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659DD55F" w14:textId="5C2497BF"/>
    <w:p w:rsidR="00B824BA" w:rsidP="00810C93" w:rsidRDefault="00D21C82" w14:paraId="730F9A1D" w14:textId="77777777">
      <w:r>
        <w:t>Geachte Voorzitter,</w:t>
      </w:r>
    </w:p>
    <w:p w:rsidR="00D15779" w:rsidP="00810C93" w:rsidRDefault="00D15779" w14:paraId="38984D5C" w14:textId="77777777"/>
    <w:p w:rsidRPr="00D21C82" w:rsidR="00D21C82" w:rsidP="00D21C82" w:rsidRDefault="00D21C82" w14:paraId="2025EA3D" w14:textId="77777777">
      <w:r w:rsidRPr="00D21C82">
        <w:t>De vaste commissie voor Buitenlandse Handel en Ontwikkelingshulp heeft de minister van Buitenlandse Handel en Ontwikkelingshulp verzocht om toestemming te verlenen aan ambtenaren om een technische briefing te verzorgen over internationale verdragen op het gebied van kritieke grondstoffen. Zij heeft deze toestemming verleend voor de betrokken ambtenaren van het ministerie van Buitenlandse Zaken</w:t>
      </w:r>
      <w:r w:rsidRPr="00D21C82">
        <w:rPr>
          <w:vertAlign w:val="superscript"/>
        </w:rPr>
        <w:footnoteReference w:id="1"/>
      </w:r>
      <w:r w:rsidRPr="00D21C82">
        <w:t>. Hierbij verleen ik daarnaast toestemming tot deelname van ambtenaren van het ministerie van Economische Zaken aan deze technische briefing.</w:t>
      </w:r>
    </w:p>
    <w:p w:rsidR="00D15779" w:rsidP="00810C93" w:rsidRDefault="00D15779" w14:paraId="314D242C" w14:textId="77777777"/>
    <w:p w:rsidR="001A6AF9" w:rsidP="001A6AF9" w:rsidRDefault="001A6AF9" w14:paraId="04DFAAB2" w14:textId="77777777">
      <w:pPr>
        <w:rPr>
          <w:rFonts w:asciiTheme="minorHAnsi" w:hAnsiTheme="minorHAnsi"/>
          <w:sz w:val="22"/>
          <w:szCs w:val="18"/>
        </w:rPr>
      </w:pPr>
    </w:p>
    <w:p w:rsidRPr="005C65B5" w:rsidR="00591E4A" w:rsidP="007F510A" w:rsidRDefault="00591E4A" w14:paraId="13A4164E" w14:textId="77777777"/>
    <w:p w:rsidRPr="005C65B5" w:rsidR="00C90702" w:rsidP="007F510A" w:rsidRDefault="00C90702" w14:paraId="18F86530" w14:textId="77777777"/>
    <w:p w:rsidRPr="00591E4A" w:rsidR="00C90702" w:rsidP="007F510A" w:rsidRDefault="00D21C82" w14:paraId="3DA08644" w14:textId="77777777">
      <w:pPr>
        <w:rPr>
          <w:szCs w:val="18"/>
        </w:rPr>
      </w:pPr>
      <w:r>
        <w:rPr>
          <w:szCs w:val="18"/>
        </w:rPr>
        <w:t>Dirk Beljaarts</w:t>
      </w:r>
    </w:p>
    <w:p w:rsidRPr="00012B4F" w:rsidR="004E505E" w:rsidP="00524FB4" w:rsidRDefault="00D21C82" w14:paraId="524BBDC9" w14:textId="77777777">
      <w:r w:rsidRPr="005C65B5">
        <w:t>Minister van Economische Zaken</w:t>
      </w:r>
    </w:p>
    <w:sectPr w:rsidRPr="00012B4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20B9" w14:textId="77777777" w:rsidR="002477E7" w:rsidRDefault="002477E7">
      <w:r>
        <w:separator/>
      </w:r>
    </w:p>
    <w:p w14:paraId="5103598F" w14:textId="77777777" w:rsidR="002477E7" w:rsidRDefault="002477E7"/>
  </w:endnote>
  <w:endnote w:type="continuationSeparator" w:id="0">
    <w:p w14:paraId="095C191A" w14:textId="77777777" w:rsidR="002477E7" w:rsidRDefault="002477E7">
      <w:r>
        <w:continuationSeparator/>
      </w:r>
    </w:p>
    <w:p w14:paraId="2D3BA30F" w14:textId="77777777" w:rsidR="002477E7" w:rsidRDefault="0024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ADC3" w14:textId="4C2C665E"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DC4F" w14:textId="5300438D"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D0059" w14:paraId="7615A634" w14:textId="77777777" w:rsidTr="006D1737">
      <w:trPr>
        <w:trHeight w:hRule="exact" w:val="240"/>
      </w:trPr>
      <w:tc>
        <w:tcPr>
          <w:tcW w:w="7601" w:type="dxa"/>
          <w:shd w:val="clear" w:color="auto" w:fill="auto"/>
        </w:tcPr>
        <w:p w14:paraId="7B97A108" w14:textId="77777777" w:rsidR="006D1737" w:rsidRDefault="006D1737" w:rsidP="006D1737">
          <w:pPr>
            <w:pStyle w:val="Huisstijl-Rubricering"/>
          </w:pPr>
        </w:p>
      </w:tc>
      <w:tc>
        <w:tcPr>
          <w:tcW w:w="2156" w:type="dxa"/>
        </w:tcPr>
        <w:p w14:paraId="0309A40D" w14:textId="77777777" w:rsidR="006D1737" w:rsidRPr="00645414" w:rsidRDefault="00D21C82"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D72F45">
            <w:t>2</w:t>
          </w:r>
          <w:r w:rsidR="00D72F45">
            <w:fldChar w:fldCharType="end"/>
          </w:r>
          <w:r w:rsidRPr="00ED539E">
            <w:t xml:space="preserve"> </w:t>
          </w:r>
        </w:p>
      </w:tc>
      <w:tc>
        <w:tcPr>
          <w:tcW w:w="2156" w:type="dxa"/>
        </w:tcPr>
        <w:p w14:paraId="23E728D1" w14:textId="77777777" w:rsidR="006D1737" w:rsidRPr="00645414" w:rsidRDefault="00D21C82" w:rsidP="006D1737">
          <w:pPr>
            <w:pStyle w:val="Huisstijl-Paginanummering"/>
          </w:pPr>
          <w:r w:rsidRPr="00645414">
            <w:t xml:space="preserve"> </w:t>
          </w:r>
        </w:p>
      </w:tc>
    </w:tr>
  </w:tbl>
  <w:p w14:paraId="3796064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0059" w14:paraId="5ADD21B9" w14:textId="77777777" w:rsidTr="00CA6A25">
      <w:trPr>
        <w:trHeight w:hRule="exact" w:val="240"/>
      </w:trPr>
      <w:tc>
        <w:tcPr>
          <w:tcW w:w="7601" w:type="dxa"/>
          <w:shd w:val="clear" w:color="auto" w:fill="auto"/>
        </w:tcPr>
        <w:p w14:paraId="2BA4F7BA" w14:textId="4B6DEBEA" w:rsidR="00527BD4" w:rsidRDefault="00527BD4" w:rsidP="008C356D">
          <w:pPr>
            <w:pStyle w:val="Huisstijl-Rubricering"/>
          </w:pPr>
        </w:p>
      </w:tc>
      <w:tc>
        <w:tcPr>
          <w:tcW w:w="2170" w:type="dxa"/>
        </w:tcPr>
        <w:p w14:paraId="72C06B31" w14:textId="1A81A336" w:rsidR="00527BD4" w:rsidRPr="00ED539E" w:rsidRDefault="00D21C82"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F7781E">
            <w:t>1</w:t>
          </w:r>
          <w:r w:rsidR="00D72F45">
            <w:fldChar w:fldCharType="end"/>
          </w:r>
        </w:p>
      </w:tc>
    </w:tr>
  </w:tbl>
  <w:p w14:paraId="706397D6" w14:textId="77777777" w:rsidR="00527BD4" w:rsidRPr="00BC3B53" w:rsidRDefault="00527BD4" w:rsidP="008C356D">
    <w:pPr>
      <w:pStyle w:val="Voettekst"/>
      <w:spacing w:line="240" w:lineRule="auto"/>
      <w:rPr>
        <w:sz w:val="2"/>
        <w:szCs w:val="2"/>
      </w:rPr>
    </w:pPr>
  </w:p>
  <w:p w14:paraId="37C4E0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05AF" w14:textId="77777777" w:rsidR="002477E7" w:rsidRDefault="002477E7">
      <w:r>
        <w:separator/>
      </w:r>
    </w:p>
    <w:p w14:paraId="3307D654" w14:textId="77777777" w:rsidR="002477E7" w:rsidRDefault="002477E7"/>
  </w:footnote>
  <w:footnote w:type="continuationSeparator" w:id="0">
    <w:p w14:paraId="3C0962A8" w14:textId="77777777" w:rsidR="002477E7" w:rsidRDefault="002477E7">
      <w:r>
        <w:continuationSeparator/>
      </w:r>
    </w:p>
    <w:p w14:paraId="4F1A9B8D" w14:textId="77777777" w:rsidR="002477E7" w:rsidRDefault="002477E7"/>
  </w:footnote>
  <w:footnote w:id="1">
    <w:p w14:paraId="6997E1CD" w14:textId="77777777" w:rsidR="00D21C82" w:rsidRDefault="00D21C82" w:rsidP="00D21C82">
      <w:pPr>
        <w:pStyle w:val="Voetnoottekst"/>
        <w:rPr>
          <w:rFonts w:asciiTheme="minorHAnsi" w:eastAsiaTheme="minorHAnsi" w:hAnsiTheme="minorHAnsi" w:cstheme="minorBidi"/>
          <w:kern w:val="2"/>
          <w:sz w:val="20"/>
          <w:lang w:eastAsia="en-US"/>
          <w14:ligatures w14:val="standardContextual"/>
        </w:rPr>
      </w:pPr>
      <w:r>
        <w:rPr>
          <w:rStyle w:val="Voetnootmarkering"/>
        </w:rPr>
        <w:footnoteRef/>
      </w:r>
      <w:r>
        <w:t xml:space="preserve"> Kamerstuk 2025Z05990.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AF60" w14:textId="77777777" w:rsidR="00F7781E" w:rsidRDefault="00F778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0059" w14:paraId="50AA1970" w14:textId="77777777" w:rsidTr="00A50CF6">
      <w:tc>
        <w:tcPr>
          <w:tcW w:w="2156" w:type="dxa"/>
          <w:shd w:val="clear" w:color="auto" w:fill="auto"/>
        </w:tcPr>
        <w:p w14:paraId="58D07876" w14:textId="77777777" w:rsidR="00527BD4" w:rsidRPr="00624D22" w:rsidRDefault="00D21C82" w:rsidP="00A50CF6">
          <w:pPr>
            <w:pStyle w:val="Huisstijl-Adres"/>
            <w:rPr>
              <w:b/>
            </w:rPr>
          </w:pPr>
          <w:r>
            <w:rPr>
              <w:b/>
            </w:rPr>
            <w:t>Directoraat-generaal Bedrijfsleven &amp; Innovatie</w:t>
          </w:r>
        </w:p>
      </w:tc>
    </w:tr>
    <w:tr w:rsidR="003D0059" w14:paraId="6CEABC97" w14:textId="77777777" w:rsidTr="00A50CF6">
      <w:trPr>
        <w:trHeight w:hRule="exact" w:val="200"/>
      </w:trPr>
      <w:tc>
        <w:tcPr>
          <w:tcW w:w="2156" w:type="dxa"/>
          <w:shd w:val="clear" w:color="auto" w:fill="auto"/>
        </w:tcPr>
        <w:p w14:paraId="289EBDF9" w14:textId="77777777" w:rsidR="00527BD4" w:rsidRPr="005819CE" w:rsidRDefault="00527BD4" w:rsidP="00A50CF6"/>
      </w:tc>
    </w:tr>
    <w:tr w:rsidR="003D0059" w14:paraId="4C75E4D4" w14:textId="77777777" w:rsidTr="00502512">
      <w:trPr>
        <w:trHeight w:hRule="exact" w:val="774"/>
      </w:trPr>
      <w:tc>
        <w:tcPr>
          <w:tcW w:w="2156" w:type="dxa"/>
          <w:shd w:val="clear" w:color="auto" w:fill="auto"/>
        </w:tcPr>
        <w:p w14:paraId="0451E379" w14:textId="77777777" w:rsidR="00527BD4" w:rsidRDefault="00527BD4" w:rsidP="003A5290">
          <w:pPr>
            <w:pStyle w:val="Huisstijl-Kopje"/>
          </w:pPr>
        </w:p>
        <w:p w14:paraId="54903AC0" w14:textId="77777777" w:rsidR="00502512" w:rsidRPr="00502512" w:rsidRDefault="00D21C82" w:rsidP="003A5290">
          <w:pPr>
            <w:pStyle w:val="Huisstijl-Kopje"/>
            <w:rPr>
              <w:b w:val="0"/>
            </w:rPr>
          </w:pPr>
          <w:r>
            <w:rPr>
              <w:b w:val="0"/>
            </w:rPr>
            <w:t>DGBI</w:t>
          </w:r>
          <w:r w:rsidRPr="00502512">
            <w:rPr>
              <w:b w:val="0"/>
            </w:rPr>
            <w:t xml:space="preserve"> / </w:t>
          </w:r>
          <w:r>
            <w:rPr>
              <w:b w:val="0"/>
            </w:rPr>
            <w:t>98047188</w:t>
          </w:r>
        </w:p>
        <w:p w14:paraId="3C2AAE84" w14:textId="77777777" w:rsidR="00527BD4" w:rsidRPr="005819CE" w:rsidRDefault="00527BD4" w:rsidP="00361A56">
          <w:pPr>
            <w:pStyle w:val="Huisstijl-Kopje"/>
          </w:pPr>
        </w:p>
      </w:tc>
    </w:tr>
  </w:tbl>
  <w:p w14:paraId="61D881EA" w14:textId="77777777" w:rsidR="00527BD4" w:rsidRDefault="00527BD4" w:rsidP="008C356D">
    <w:pPr>
      <w:pStyle w:val="Koptekst"/>
      <w:rPr>
        <w:rFonts w:cs="Verdana-Bold"/>
        <w:b/>
        <w:bCs/>
        <w:smallCaps/>
        <w:szCs w:val="18"/>
      </w:rPr>
    </w:pPr>
  </w:p>
  <w:p w14:paraId="49FCD33C" w14:textId="77777777" w:rsidR="00527BD4" w:rsidRDefault="00527BD4" w:rsidP="008C356D"/>
  <w:p w14:paraId="03408DDA" w14:textId="77777777" w:rsidR="00527BD4" w:rsidRPr="00740712" w:rsidRDefault="00527BD4" w:rsidP="008C356D"/>
  <w:p w14:paraId="5E8E8AA2" w14:textId="77777777" w:rsidR="00527BD4" w:rsidRPr="00217880" w:rsidRDefault="00527BD4" w:rsidP="008C356D">
    <w:pPr>
      <w:spacing w:line="0" w:lineRule="atLeast"/>
      <w:rPr>
        <w:sz w:val="2"/>
        <w:szCs w:val="2"/>
      </w:rPr>
    </w:pPr>
  </w:p>
  <w:p w14:paraId="1D6949AA" w14:textId="77777777" w:rsidR="00527BD4" w:rsidRDefault="00527BD4" w:rsidP="004F44C2">
    <w:pPr>
      <w:pStyle w:val="Koptekst"/>
      <w:rPr>
        <w:rFonts w:cs="Verdana-Bold"/>
        <w:b/>
        <w:bCs/>
        <w:smallCaps/>
        <w:szCs w:val="18"/>
      </w:rPr>
    </w:pPr>
  </w:p>
  <w:p w14:paraId="6B3BBCF2" w14:textId="77777777" w:rsidR="00527BD4" w:rsidRDefault="00527BD4" w:rsidP="004F44C2"/>
  <w:p w14:paraId="6DCC86F9" w14:textId="77777777" w:rsidR="00624D22" w:rsidRDefault="00624D22" w:rsidP="004F44C2"/>
  <w:p w14:paraId="5A62F06C" w14:textId="77777777" w:rsidR="00624D22" w:rsidRDefault="00624D22" w:rsidP="004F44C2"/>
  <w:p w14:paraId="20AE43B7" w14:textId="77777777" w:rsidR="00527BD4" w:rsidRPr="00740712" w:rsidRDefault="00527BD4" w:rsidP="004F44C2"/>
  <w:p w14:paraId="58688D3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0059" w14:paraId="554449AC" w14:textId="77777777" w:rsidTr="00751A6A">
      <w:trPr>
        <w:trHeight w:val="2636"/>
      </w:trPr>
      <w:tc>
        <w:tcPr>
          <w:tcW w:w="737" w:type="dxa"/>
          <w:shd w:val="clear" w:color="auto" w:fill="auto"/>
        </w:tcPr>
        <w:p w14:paraId="5D13262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ABD62D" w14:textId="77777777" w:rsidR="00527BD4" w:rsidRDefault="00D21C82"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591A789" wp14:editId="3FD4ED1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7CB36B5" w14:textId="77777777" w:rsidR="00527BD4" w:rsidRDefault="00527BD4" w:rsidP="00D0609E">
    <w:pPr>
      <w:framePr w:w="6340" w:h="2750" w:hRule="exact" w:hSpace="180" w:wrap="around" w:vAnchor="page" w:hAnchor="text" w:x="3873" w:y="-140"/>
    </w:pPr>
  </w:p>
  <w:p w14:paraId="09FE94D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0059" w14:paraId="1D7B2480" w14:textId="77777777" w:rsidTr="00A50CF6">
      <w:tc>
        <w:tcPr>
          <w:tcW w:w="2160" w:type="dxa"/>
          <w:shd w:val="clear" w:color="auto" w:fill="auto"/>
        </w:tcPr>
        <w:p w14:paraId="06A018AE" w14:textId="77777777" w:rsidR="00527BD4" w:rsidRPr="00781DCA" w:rsidRDefault="00D21C82" w:rsidP="00A50CF6">
          <w:pPr>
            <w:pStyle w:val="Huisstijl-Adres"/>
            <w:rPr>
              <w:b/>
            </w:rPr>
          </w:pPr>
          <w:r>
            <w:rPr>
              <w:b/>
            </w:rPr>
            <w:t>Directoraat-generaal Bedrijfsleven &amp; Innovatie</w:t>
          </w:r>
          <w:r w:rsidRPr="005819CE">
            <w:rPr>
              <w:b/>
            </w:rPr>
            <w:br/>
          </w:r>
        </w:p>
        <w:p w14:paraId="46DF7D43" w14:textId="77777777" w:rsidR="00527BD4" w:rsidRPr="00BE5ED9" w:rsidRDefault="00D21C82" w:rsidP="00A50CF6">
          <w:pPr>
            <w:pStyle w:val="Huisstijl-Adres"/>
          </w:pPr>
          <w:r>
            <w:rPr>
              <w:b/>
            </w:rPr>
            <w:t>Bezoekadres</w:t>
          </w:r>
          <w:r>
            <w:rPr>
              <w:b/>
            </w:rPr>
            <w:br/>
          </w:r>
          <w:r>
            <w:t>Bezuidenhoutseweg 73</w:t>
          </w:r>
          <w:r w:rsidRPr="005819CE">
            <w:br/>
          </w:r>
          <w:r>
            <w:t>2594 AC Den Haag</w:t>
          </w:r>
        </w:p>
        <w:p w14:paraId="06D55A12" w14:textId="77777777" w:rsidR="00EF495B" w:rsidRDefault="00D21C82" w:rsidP="0098788A">
          <w:pPr>
            <w:pStyle w:val="Huisstijl-Adres"/>
          </w:pPr>
          <w:r>
            <w:rPr>
              <w:b/>
            </w:rPr>
            <w:t>Postadres</w:t>
          </w:r>
          <w:r>
            <w:rPr>
              <w:b/>
            </w:rPr>
            <w:br/>
          </w:r>
          <w:r>
            <w:t>Postbus 20401</w:t>
          </w:r>
          <w:r w:rsidRPr="005819CE">
            <w:br/>
            <w:t>2500 E</w:t>
          </w:r>
          <w:r>
            <w:t>K</w:t>
          </w:r>
          <w:r w:rsidRPr="005819CE">
            <w:t xml:space="preserve"> Den Haag</w:t>
          </w:r>
        </w:p>
        <w:p w14:paraId="41ED1924" w14:textId="77777777" w:rsidR="00EF495B" w:rsidRPr="005B3814" w:rsidRDefault="00D21C82" w:rsidP="0098788A">
          <w:pPr>
            <w:pStyle w:val="Huisstijl-Adres"/>
          </w:pPr>
          <w:r>
            <w:rPr>
              <w:b/>
            </w:rPr>
            <w:t>Overheidsidentificatienr</w:t>
          </w:r>
          <w:r>
            <w:rPr>
              <w:b/>
            </w:rPr>
            <w:br/>
          </w:r>
          <w:r w:rsidRPr="005B3814">
            <w:t>00000001003214369000</w:t>
          </w:r>
        </w:p>
        <w:p w14:paraId="3FEA412F" w14:textId="77777777" w:rsidR="00EF495B" w:rsidRPr="0079551B" w:rsidRDefault="00D21C82"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75686B9" w14:textId="1BA42DBC" w:rsidR="00527BD4" w:rsidRPr="00485489" w:rsidRDefault="00527BD4" w:rsidP="00F748E6">
          <w:pPr>
            <w:pStyle w:val="Huisstijl-Adres"/>
          </w:pPr>
        </w:p>
      </w:tc>
    </w:tr>
    <w:tr w:rsidR="003D0059" w14:paraId="1FC8E2F5" w14:textId="77777777" w:rsidTr="00A50CF6">
      <w:trPr>
        <w:trHeight w:hRule="exact" w:val="200"/>
      </w:trPr>
      <w:tc>
        <w:tcPr>
          <w:tcW w:w="2160" w:type="dxa"/>
          <w:shd w:val="clear" w:color="auto" w:fill="auto"/>
        </w:tcPr>
        <w:p w14:paraId="18340C4F" w14:textId="77777777" w:rsidR="00527BD4" w:rsidRPr="00D71182" w:rsidRDefault="00527BD4" w:rsidP="00A50CF6">
          <w:pPr>
            <w:rPr>
              <w:lang w:val="fr-FR"/>
            </w:rPr>
          </w:pPr>
        </w:p>
      </w:tc>
    </w:tr>
    <w:tr w:rsidR="003D0059" w14:paraId="31929525" w14:textId="77777777" w:rsidTr="00A50CF6">
      <w:tc>
        <w:tcPr>
          <w:tcW w:w="2160" w:type="dxa"/>
          <w:shd w:val="clear" w:color="auto" w:fill="auto"/>
        </w:tcPr>
        <w:p w14:paraId="78B78394" w14:textId="77777777" w:rsidR="000C0163" w:rsidRPr="005819CE" w:rsidRDefault="00D21C82" w:rsidP="000C0163">
          <w:pPr>
            <w:pStyle w:val="Huisstijl-Kopje"/>
          </w:pPr>
          <w:r>
            <w:t>Ons kenmerk</w:t>
          </w:r>
        </w:p>
        <w:p w14:paraId="333FB5E9" w14:textId="29C7A681" w:rsidR="000C0163" w:rsidRPr="005819CE" w:rsidRDefault="00D21C82" w:rsidP="000C0163">
          <w:pPr>
            <w:pStyle w:val="Huisstijl-Gegeven"/>
          </w:pPr>
          <w:r>
            <w:t>DGBI</w:t>
          </w:r>
          <w:r w:rsidR="00926AE2">
            <w:t xml:space="preserve"> / </w:t>
          </w:r>
          <w:r w:rsidR="00465510">
            <w:t>98048084</w:t>
          </w:r>
        </w:p>
        <w:p w14:paraId="4CF36C67" w14:textId="77777777" w:rsidR="00527BD4" w:rsidRPr="005819CE" w:rsidRDefault="00527BD4" w:rsidP="00485489">
          <w:pPr>
            <w:pStyle w:val="Huisstijl-Kopje"/>
          </w:pPr>
        </w:p>
      </w:tc>
    </w:tr>
  </w:tbl>
  <w:p w14:paraId="5F706B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D0059" w14:paraId="6EBDD0E0" w14:textId="77777777" w:rsidTr="00C37826">
      <w:trPr>
        <w:trHeight w:val="400"/>
      </w:trPr>
      <w:tc>
        <w:tcPr>
          <w:tcW w:w="7371" w:type="dxa"/>
          <w:gridSpan w:val="2"/>
          <w:shd w:val="clear" w:color="auto" w:fill="auto"/>
        </w:tcPr>
        <w:p w14:paraId="76CE9883" w14:textId="77777777" w:rsidR="00527BD4" w:rsidRPr="00BC3B53" w:rsidRDefault="00D21C82"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D0059" w14:paraId="25693359" w14:textId="77777777" w:rsidTr="00C37826">
      <w:tc>
        <w:tcPr>
          <w:tcW w:w="7371" w:type="dxa"/>
          <w:gridSpan w:val="2"/>
          <w:shd w:val="clear" w:color="auto" w:fill="auto"/>
        </w:tcPr>
        <w:p w14:paraId="030301D0" w14:textId="77777777" w:rsidR="00527BD4" w:rsidRPr="00983E8F" w:rsidRDefault="00527BD4" w:rsidP="00A50CF6">
          <w:pPr>
            <w:pStyle w:val="Huisstijl-Rubricering"/>
          </w:pPr>
        </w:p>
      </w:tc>
    </w:tr>
    <w:tr w:rsidR="003D0059" w14:paraId="46DC9F3C" w14:textId="77777777" w:rsidTr="00C37826">
      <w:trPr>
        <w:trHeight w:hRule="exact" w:val="2440"/>
      </w:trPr>
      <w:tc>
        <w:tcPr>
          <w:tcW w:w="7371" w:type="dxa"/>
          <w:gridSpan w:val="2"/>
          <w:shd w:val="clear" w:color="auto" w:fill="auto"/>
        </w:tcPr>
        <w:p w14:paraId="4FE3AC4F" w14:textId="77777777" w:rsidR="00527BD4" w:rsidRDefault="00D21C82" w:rsidP="00A50CF6">
          <w:pPr>
            <w:pStyle w:val="Huisstijl-NAW"/>
          </w:pPr>
          <w:r>
            <w:t xml:space="preserve">De Voorzitter van de Tweede Kamer </w:t>
          </w:r>
        </w:p>
        <w:p w14:paraId="6C562E69" w14:textId="77777777" w:rsidR="00D87195" w:rsidRDefault="00D21C82" w:rsidP="00D87195">
          <w:pPr>
            <w:pStyle w:val="Huisstijl-NAW"/>
          </w:pPr>
          <w:r>
            <w:t>der Staten-Generaal</w:t>
          </w:r>
        </w:p>
        <w:p w14:paraId="413F5892" w14:textId="77777777" w:rsidR="00EA0F13" w:rsidRDefault="00D21C82" w:rsidP="00EA0F13">
          <w:pPr>
            <w:rPr>
              <w:szCs w:val="18"/>
            </w:rPr>
          </w:pPr>
          <w:r>
            <w:rPr>
              <w:szCs w:val="18"/>
            </w:rPr>
            <w:t>Prinses Irenestraat 6</w:t>
          </w:r>
        </w:p>
        <w:p w14:paraId="3635BE91" w14:textId="77777777" w:rsidR="00985E56" w:rsidRDefault="00D21C82" w:rsidP="00EA0F13">
          <w:r>
            <w:rPr>
              <w:szCs w:val="18"/>
            </w:rPr>
            <w:t>2595 BD  DEN HAAG</w:t>
          </w:r>
        </w:p>
      </w:tc>
    </w:tr>
    <w:tr w:rsidR="003D0059" w14:paraId="56ED61A0" w14:textId="77777777" w:rsidTr="00C37826">
      <w:trPr>
        <w:trHeight w:hRule="exact" w:val="400"/>
      </w:trPr>
      <w:tc>
        <w:tcPr>
          <w:tcW w:w="7371" w:type="dxa"/>
          <w:gridSpan w:val="2"/>
          <w:shd w:val="clear" w:color="auto" w:fill="auto"/>
        </w:tcPr>
        <w:p w14:paraId="18D5A3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0059" w14:paraId="53F26876" w14:textId="77777777" w:rsidTr="00C37826">
      <w:trPr>
        <w:trHeight w:val="240"/>
      </w:trPr>
      <w:tc>
        <w:tcPr>
          <w:tcW w:w="709" w:type="dxa"/>
          <w:shd w:val="clear" w:color="auto" w:fill="auto"/>
        </w:tcPr>
        <w:p w14:paraId="6BC71CF3" w14:textId="77777777" w:rsidR="00527BD4" w:rsidRPr="00C37826" w:rsidRDefault="00D21C82" w:rsidP="00A50CF6">
          <w:pPr>
            <w:rPr>
              <w:szCs w:val="18"/>
            </w:rPr>
          </w:pPr>
          <w:r>
            <w:rPr>
              <w:szCs w:val="18"/>
            </w:rPr>
            <w:t>Datum</w:t>
          </w:r>
        </w:p>
      </w:tc>
      <w:tc>
        <w:tcPr>
          <w:tcW w:w="6662" w:type="dxa"/>
          <w:shd w:val="clear" w:color="auto" w:fill="auto"/>
        </w:tcPr>
        <w:p w14:paraId="50AE90B6" w14:textId="71DF07D1" w:rsidR="00527BD4" w:rsidRPr="007709EF" w:rsidRDefault="00F7781E" w:rsidP="00A50CF6">
          <w:r>
            <w:t>7 april 2025</w:t>
          </w:r>
        </w:p>
      </w:tc>
    </w:tr>
    <w:tr w:rsidR="003D0059" w14:paraId="5A807F1B" w14:textId="77777777" w:rsidTr="00C37826">
      <w:trPr>
        <w:trHeight w:val="240"/>
      </w:trPr>
      <w:tc>
        <w:tcPr>
          <w:tcW w:w="709" w:type="dxa"/>
          <w:shd w:val="clear" w:color="auto" w:fill="auto"/>
        </w:tcPr>
        <w:p w14:paraId="159E689C" w14:textId="77777777" w:rsidR="00527BD4" w:rsidRPr="00C37826" w:rsidRDefault="00D21C82" w:rsidP="00A50CF6">
          <w:pPr>
            <w:rPr>
              <w:szCs w:val="18"/>
            </w:rPr>
          </w:pPr>
          <w:r>
            <w:rPr>
              <w:szCs w:val="18"/>
            </w:rPr>
            <w:t>Betreft</w:t>
          </w:r>
        </w:p>
      </w:tc>
      <w:tc>
        <w:tcPr>
          <w:tcW w:w="6662" w:type="dxa"/>
          <w:shd w:val="clear" w:color="auto" w:fill="auto"/>
        </w:tcPr>
        <w:p w14:paraId="791FF82B" w14:textId="77777777" w:rsidR="00527BD4" w:rsidRPr="007709EF" w:rsidRDefault="00D21C82" w:rsidP="00A50CF6">
          <w:r>
            <w:t>Toestemming technische briefing internationale verdragen kritieke grondstoffen</w:t>
          </w:r>
        </w:p>
      </w:tc>
    </w:tr>
  </w:tbl>
  <w:p w14:paraId="0E9927D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A1EAF42">
      <w:start w:val="1"/>
      <w:numFmt w:val="bullet"/>
      <w:pStyle w:val="Lijstopsomteken"/>
      <w:lvlText w:val="•"/>
      <w:lvlJc w:val="left"/>
      <w:pPr>
        <w:tabs>
          <w:tab w:val="num" w:pos="227"/>
        </w:tabs>
        <w:ind w:left="227" w:hanging="227"/>
      </w:pPr>
      <w:rPr>
        <w:rFonts w:ascii="Verdana" w:hAnsi="Verdana" w:hint="default"/>
        <w:sz w:val="18"/>
        <w:szCs w:val="18"/>
      </w:rPr>
    </w:lvl>
    <w:lvl w:ilvl="1" w:tplc="1786B802" w:tentative="1">
      <w:start w:val="1"/>
      <w:numFmt w:val="bullet"/>
      <w:lvlText w:val="o"/>
      <w:lvlJc w:val="left"/>
      <w:pPr>
        <w:tabs>
          <w:tab w:val="num" w:pos="1440"/>
        </w:tabs>
        <w:ind w:left="1440" w:hanging="360"/>
      </w:pPr>
      <w:rPr>
        <w:rFonts w:ascii="Courier New" w:hAnsi="Courier New" w:cs="Courier New" w:hint="default"/>
      </w:rPr>
    </w:lvl>
    <w:lvl w:ilvl="2" w:tplc="9F3AE99E" w:tentative="1">
      <w:start w:val="1"/>
      <w:numFmt w:val="bullet"/>
      <w:lvlText w:val=""/>
      <w:lvlJc w:val="left"/>
      <w:pPr>
        <w:tabs>
          <w:tab w:val="num" w:pos="2160"/>
        </w:tabs>
        <w:ind w:left="2160" w:hanging="360"/>
      </w:pPr>
      <w:rPr>
        <w:rFonts w:ascii="Wingdings" w:hAnsi="Wingdings" w:hint="default"/>
      </w:rPr>
    </w:lvl>
    <w:lvl w:ilvl="3" w:tplc="E636245A" w:tentative="1">
      <w:start w:val="1"/>
      <w:numFmt w:val="bullet"/>
      <w:lvlText w:val=""/>
      <w:lvlJc w:val="left"/>
      <w:pPr>
        <w:tabs>
          <w:tab w:val="num" w:pos="2880"/>
        </w:tabs>
        <w:ind w:left="2880" w:hanging="360"/>
      </w:pPr>
      <w:rPr>
        <w:rFonts w:ascii="Symbol" w:hAnsi="Symbol" w:hint="default"/>
      </w:rPr>
    </w:lvl>
    <w:lvl w:ilvl="4" w:tplc="F03A6BC2" w:tentative="1">
      <w:start w:val="1"/>
      <w:numFmt w:val="bullet"/>
      <w:lvlText w:val="o"/>
      <w:lvlJc w:val="left"/>
      <w:pPr>
        <w:tabs>
          <w:tab w:val="num" w:pos="3600"/>
        </w:tabs>
        <w:ind w:left="3600" w:hanging="360"/>
      </w:pPr>
      <w:rPr>
        <w:rFonts w:ascii="Courier New" w:hAnsi="Courier New" w:cs="Courier New" w:hint="default"/>
      </w:rPr>
    </w:lvl>
    <w:lvl w:ilvl="5" w:tplc="87FEAED4" w:tentative="1">
      <w:start w:val="1"/>
      <w:numFmt w:val="bullet"/>
      <w:lvlText w:val=""/>
      <w:lvlJc w:val="left"/>
      <w:pPr>
        <w:tabs>
          <w:tab w:val="num" w:pos="4320"/>
        </w:tabs>
        <w:ind w:left="4320" w:hanging="360"/>
      </w:pPr>
      <w:rPr>
        <w:rFonts w:ascii="Wingdings" w:hAnsi="Wingdings" w:hint="default"/>
      </w:rPr>
    </w:lvl>
    <w:lvl w:ilvl="6" w:tplc="7E02A136" w:tentative="1">
      <w:start w:val="1"/>
      <w:numFmt w:val="bullet"/>
      <w:lvlText w:val=""/>
      <w:lvlJc w:val="left"/>
      <w:pPr>
        <w:tabs>
          <w:tab w:val="num" w:pos="5040"/>
        </w:tabs>
        <w:ind w:left="5040" w:hanging="360"/>
      </w:pPr>
      <w:rPr>
        <w:rFonts w:ascii="Symbol" w:hAnsi="Symbol" w:hint="default"/>
      </w:rPr>
    </w:lvl>
    <w:lvl w:ilvl="7" w:tplc="214E2508" w:tentative="1">
      <w:start w:val="1"/>
      <w:numFmt w:val="bullet"/>
      <w:lvlText w:val="o"/>
      <w:lvlJc w:val="left"/>
      <w:pPr>
        <w:tabs>
          <w:tab w:val="num" w:pos="5760"/>
        </w:tabs>
        <w:ind w:left="5760" w:hanging="360"/>
      </w:pPr>
      <w:rPr>
        <w:rFonts w:ascii="Courier New" w:hAnsi="Courier New" w:cs="Courier New" w:hint="default"/>
      </w:rPr>
    </w:lvl>
    <w:lvl w:ilvl="8" w:tplc="FB14DA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AF6CCE0">
      <w:start w:val="1"/>
      <w:numFmt w:val="bullet"/>
      <w:pStyle w:val="Lijstopsomteken2"/>
      <w:lvlText w:val="–"/>
      <w:lvlJc w:val="left"/>
      <w:pPr>
        <w:tabs>
          <w:tab w:val="num" w:pos="227"/>
        </w:tabs>
        <w:ind w:left="227" w:firstLine="0"/>
      </w:pPr>
      <w:rPr>
        <w:rFonts w:ascii="Verdana" w:hAnsi="Verdana" w:hint="default"/>
      </w:rPr>
    </w:lvl>
    <w:lvl w:ilvl="1" w:tplc="6D0258F4" w:tentative="1">
      <w:start w:val="1"/>
      <w:numFmt w:val="bullet"/>
      <w:lvlText w:val="o"/>
      <w:lvlJc w:val="left"/>
      <w:pPr>
        <w:tabs>
          <w:tab w:val="num" w:pos="1440"/>
        </w:tabs>
        <w:ind w:left="1440" w:hanging="360"/>
      </w:pPr>
      <w:rPr>
        <w:rFonts w:ascii="Courier New" w:hAnsi="Courier New" w:cs="Courier New" w:hint="default"/>
      </w:rPr>
    </w:lvl>
    <w:lvl w:ilvl="2" w:tplc="FD5A19C4" w:tentative="1">
      <w:start w:val="1"/>
      <w:numFmt w:val="bullet"/>
      <w:lvlText w:val=""/>
      <w:lvlJc w:val="left"/>
      <w:pPr>
        <w:tabs>
          <w:tab w:val="num" w:pos="2160"/>
        </w:tabs>
        <w:ind w:left="2160" w:hanging="360"/>
      </w:pPr>
      <w:rPr>
        <w:rFonts w:ascii="Wingdings" w:hAnsi="Wingdings" w:hint="default"/>
      </w:rPr>
    </w:lvl>
    <w:lvl w:ilvl="3" w:tplc="C930D3B0" w:tentative="1">
      <w:start w:val="1"/>
      <w:numFmt w:val="bullet"/>
      <w:lvlText w:val=""/>
      <w:lvlJc w:val="left"/>
      <w:pPr>
        <w:tabs>
          <w:tab w:val="num" w:pos="2880"/>
        </w:tabs>
        <w:ind w:left="2880" w:hanging="360"/>
      </w:pPr>
      <w:rPr>
        <w:rFonts w:ascii="Symbol" w:hAnsi="Symbol" w:hint="default"/>
      </w:rPr>
    </w:lvl>
    <w:lvl w:ilvl="4" w:tplc="849CC908" w:tentative="1">
      <w:start w:val="1"/>
      <w:numFmt w:val="bullet"/>
      <w:lvlText w:val="o"/>
      <w:lvlJc w:val="left"/>
      <w:pPr>
        <w:tabs>
          <w:tab w:val="num" w:pos="3600"/>
        </w:tabs>
        <w:ind w:left="3600" w:hanging="360"/>
      </w:pPr>
      <w:rPr>
        <w:rFonts w:ascii="Courier New" w:hAnsi="Courier New" w:cs="Courier New" w:hint="default"/>
      </w:rPr>
    </w:lvl>
    <w:lvl w:ilvl="5" w:tplc="EA38FB54" w:tentative="1">
      <w:start w:val="1"/>
      <w:numFmt w:val="bullet"/>
      <w:lvlText w:val=""/>
      <w:lvlJc w:val="left"/>
      <w:pPr>
        <w:tabs>
          <w:tab w:val="num" w:pos="4320"/>
        </w:tabs>
        <w:ind w:left="4320" w:hanging="360"/>
      </w:pPr>
      <w:rPr>
        <w:rFonts w:ascii="Wingdings" w:hAnsi="Wingdings" w:hint="default"/>
      </w:rPr>
    </w:lvl>
    <w:lvl w:ilvl="6" w:tplc="8BC0B6EA" w:tentative="1">
      <w:start w:val="1"/>
      <w:numFmt w:val="bullet"/>
      <w:lvlText w:val=""/>
      <w:lvlJc w:val="left"/>
      <w:pPr>
        <w:tabs>
          <w:tab w:val="num" w:pos="5040"/>
        </w:tabs>
        <w:ind w:left="5040" w:hanging="360"/>
      </w:pPr>
      <w:rPr>
        <w:rFonts w:ascii="Symbol" w:hAnsi="Symbol" w:hint="default"/>
      </w:rPr>
    </w:lvl>
    <w:lvl w:ilvl="7" w:tplc="A82EA18C" w:tentative="1">
      <w:start w:val="1"/>
      <w:numFmt w:val="bullet"/>
      <w:lvlText w:val="o"/>
      <w:lvlJc w:val="left"/>
      <w:pPr>
        <w:tabs>
          <w:tab w:val="num" w:pos="5760"/>
        </w:tabs>
        <w:ind w:left="5760" w:hanging="360"/>
      </w:pPr>
      <w:rPr>
        <w:rFonts w:ascii="Courier New" w:hAnsi="Courier New" w:cs="Courier New" w:hint="default"/>
      </w:rPr>
    </w:lvl>
    <w:lvl w:ilvl="8" w:tplc="E4F883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965849A8">
      <w:numFmt w:val="bullet"/>
      <w:lvlText w:val="-"/>
      <w:lvlJc w:val="left"/>
      <w:pPr>
        <w:ind w:left="720" w:hanging="360"/>
      </w:pPr>
      <w:rPr>
        <w:rFonts w:ascii="Calibri" w:eastAsia="Times New Roman" w:hAnsi="Calibri" w:cs="Calibri" w:hint="default"/>
      </w:rPr>
    </w:lvl>
    <w:lvl w:ilvl="1" w:tplc="41DAB368">
      <w:start w:val="1"/>
      <w:numFmt w:val="bullet"/>
      <w:lvlText w:val="o"/>
      <w:lvlJc w:val="left"/>
      <w:pPr>
        <w:ind w:left="1440" w:hanging="360"/>
      </w:pPr>
      <w:rPr>
        <w:rFonts w:ascii="Courier New" w:hAnsi="Courier New" w:cs="Courier New" w:hint="default"/>
      </w:rPr>
    </w:lvl>
    <w:lvl w:ilvl="2" w:tplc="1CC05890">
      <w:start w:val="1"/>
      <w:numFmt w:val="bullet"/>
      <w:lvlText w:val=""/>
      <w:lvlJc w:val="left"/>
      <w:pPr>
        <w:ind w:left="2160" w:hanging="360"/>
      </w:pPr>
      <w:rPr>
        <w:rFonts w:ascii="Wingdings" w:hAnsi="Wingdings" w:hint="default"/>
      </w:rPr>
    </w:lvl>
    <w:lvl w:ilvl="3" w:tplc="041CF39A">
      <w:start w:val="1"/>
      <w:numFmt w:val="bullet"/>
      <w:lvlText w:val=""/>
      <w:lvlJc w:val="left"/>
      <w:pPr>
        <w:ind w:left="2880" w:hanging="360"/>
      </w:pPr>
      <w:rPr>
        <w:rFonts w:ascii="Symbol" w:hAnsi="Symbol" w:hint="default"/>
      </w:rPr>
    </w:lvl>
    <w:lvl w:ilvl="4" w:tplc="095EBE10">
      <w:start w:val="1"/>
      <w:numFmt w:val="bullet"/>
      <w:lvlText w:val="o"/>
      <w:lvlJc w:val="left"/>
      <w:pPr>
        <w:ind w:left="3600" w:hanging="360"/>
      </w:pPr>
      <w:rPr>
        <w:rFonts w:ascii="Courier New" w:hAnsi="Courier New" w:cs="Courier New" w:hint="default"/>
      </w:rPr>
    </w:lvl>
    <w:lvl w:ilvl="5" w:tplc="DCAC6D72">
      <w:start w:val="1"/>
      <w:numFmt w:val="bullet"/>
      <w:lvlText w:val=""/>
      <w:lvlJc w:val="left"/>
      <w:pPr>
        <w:ind w:left="4320" w:hanging="360"/>
      </w:pPr>
      <w:rPr>
        <w:rFonts w:ascii="Wingdings" w:hAnsi="Wingdings" w:hint="default"/>
      </w:rPr>
    </w:lvl>
    <w:lvl w:ilvl="6" w:tplc="20FE0AEA">
      <w:start w:val="1"/>
      <w:numFmt w:val="bullet"/>
      <w:lvlText w:val=""/>
      <w:lvlJc w:val="left"/>
      <w:pPr>
        <w:ind w:left="5040" w:hanging="360"/>
      </w:pPr>
      <w:rPr>
        <w:rFonts w:ascii="Symbol" w:hAnsi="Symbol" w:hint="default"/>
      </w:rPr>
    </w:lvl>
    <w:lvl w:ilvl="7" w:tplc="2B2C81EC">
      <w:start w:val="1"/>
      <w:numFmt w:val="bullet"/>
      <w:lvlText w:val="o"/>
      <w:lvlJc w:val="left"/>
      <w:pPr>
        <w:ind w:left="5760" w:hanging="360"/>
      </w:pPr>
      <w:rPr>
        <w:rFonts w:ascii="Courier New" w:hAnsi="Courier New" w:cs="Courier New" w:hint="default"/>
      </w:rPr>
    </w:lvl>
    <w:lvl w:ilvl="8" w:tplc="B42A44C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30401887">
    <w:abstractNumId w:val="10"/>
  </w:num>
  <w:num w:numId="2" w16cid:durableId="728304075">
    <w:abstractNumId w:val="7"/>
  </w:num>
  <w:num w:numId="3" w16cid:durableId="1898468545">
    <w:abstractNumId w:val="6"/>
  </w:num>
  <w:num w:numId="4" w16cid:durableId="433019048">
    <w:abstractNumId w:val="5"/>
  </w:num>
  <w:num w:numId="5" w16cid:durableId="1078207844">
    <w:abstractNumId w:val="4"/>
  </w:num>
  <w:num w:numId="6" w16cid:durableId="139157091">
    <w:abstractNumId w:val="8"/>
  </w:num>
  <w:num w:numId="7" w16cid:durableId="2085452394">
    <w:abstractNumId w:val="3"/>
  </w:num>
  <w:num w:numId="8" w16cid:durableId="142433406">
    <w:abstractNumId w:val="2"/>
  </w:num>
  <w:num w:numId="9" w16cid:durableId="2015329591">
    <w:abstractNumId w:val="1"/>
  </w:num>
  <w:num w:numId="10" w16cid:durableId="1124888196">
    <w:abstractNumId w:val="0"/>
  </w:num>
  <w:num w:numId="11" w16cid:durableId="567611346">
    <w:abstractNumId w:val="9"/>
  </w:num>
  <w:num w:numId="12" w16cid:durableId="1244803913">
    <w:abstractNumId w:val="11"/>
  </w:num>
  <w:num w:numId="13" w16cid:durableId="539900342">
    <w:abstractNumId w:val="14"/>
  </w:num>
  <w:num w:numId="14" w16cid:durableId="2139300858">
    <w:abstractNumId w:val="12"/>
  </w:num>
  <w:num w:numId="15" w16cid:durableId="21225274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34C6"/>
    <w:rsid w:val="001E5581"/>
    <w:rsid w:val="001F3C70"/>
    <w:rsid w:val="001F6BAC"/>
    <w:rsid w:val="00200D88"/>
    <w:rsid w:val="00201F68"/>
    <w:rsid w:val="00212F2A"/>
    <w:rsid w:val="00214F2B"/>
    <w:rsid w:val="00217880"/>
    <w:rsid w:val="00222D66"/>
    <w:rsid w:val="00224A8A"/>
    <w:rsid w:val="00230238"/>
    <w:rsid w:val="002309A8"/>
    <w:rsid w:val="00236CFE"/>
    <w:rsid w:val="002428E3"/>
    <w:rsid w:val="00243031"/>
    <w:rsid w:val="002477E7"/>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5659"/>
    <w:rsid w:val="003B7EE7"/>
    <w:rsid w:val="003C2CCB"/>
    <w:rsid w:val="003D0059"/>
    <w:rsid w:val="003D39EC"/>
    <w:rsid w:val="003D5DED"/>
    <w:rsid w:val="003D742F"/>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510"/>
    <w:rsid w:val="00465B52"/>
    <w:rsid w:val="0046708E"/>
    <w:rsid w:val="00472A65"/>
    <w:rsid w:val="00474463"/>
    <w:rsid w:val="00474B75"/>
    <w:rsid w:val="00483F0B"/>
    <w:rsid w:val="00485489"/>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4EA8"/>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365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3F9C"/>
    <w:rsid w:val="00A56946"/>
    <w:rsid w:val="00A6170E"/>
    <w:rsid w:val="00A63B8C"/>
    <w:rsid w:val="00A715F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3D5F"/>
    <w:rsid w:val="00C81692"/>
    <w:rsid w:val="00C82AFE"/>
    <w:rsid w:val="00C83DBC"/>
    <w:rsid w:val="00C83EAD"/>
    <w:rsid w:val="00C90702"/>
    <w:rsid w:val="00C97C80"/>
    <w:rsid w:val="00CA47D3"/>
    <w:rsid w:val="00CA6533"/>
    <w:rsid w:val="00CA6A25"/>
    <w:rsid w:val="00CA6A3F"/>
    <w:rsid w:val="00CA7C99"/>
    <w:rsid w:val="00CB6671"/>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C8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19C"/>
    <w:rsid w:val="00E01A59"/>
    <w:rsid w:val="00E10DC6"/>
    <w:rsid w:val="00E11F8E"/>
    <w:rsid w:val="00E15881"/>
    <w:rsid w:val="00E16A8F"/>
    <w:rsid w:val="00E21DE3"/>
    <w:rsid w:val="00E252EF"/>
    <w:rsid w:val="00E273C5"/>
    <w:rsid w:val="00E307D1"/>
    <w:rsid w:val="00E3731D"/>
    <w:rsid w:val="00E51469"/>
    <w:rsid w:val="00E573A1"/>
    <w:rsid w:val="00E6206A"/>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7781E"/>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FCF87"/>
  <w15:docId w15:val="{390B78BF-8EB8-4551-9A7C-6E0B8470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21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7000">
      <w:bodyDiv w:val="1"/>
      <w:marLeft w:val="0"/>
      <w:marRight w:val="0"/>
      <w:marTop w:val="0"/>
      <w:marBottom w:val="0"/>
      <w:divBdr>
        <w:top w:val="none" w:sz="0" w:space="0" w:color="auto"/>
        <w:left w:val="none" w:sz="0" w:space="0" w:color="auto"/>
        <w:bottom w:val="none" w:sz="0" w:space="0" w:color="auto"/>
        <w:right w:val="none" w:sz="0" w:space="0" w:color="auto"/>
      </w:divBdr>
    </w:div>
    <w:div w:id="20499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81</ap:Words>
  <ap:Characters>530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2009-07-01T14:30:00.0000000Z</lastPrinted>
  <dcterms:created xsi:type="dcterms:W3CDTF">2025-04-03T11:15:00.0000000Z</dcterms:created>
  <dcterms:modified xsi:type="dcterms:W3CDTF">2025-04-06T18:59:00.0000000Z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nuijtenj</vt:lpwstr>
  </property>
  <property fmtid="{D5CDD505-2E9C-101B-9397-08002B2CF9AE}" pid="3" name="AUTHOR_ID">
    <vt:lpwstr>nuijtenj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Toestemming technische briefing internationale verdragen kritieke grondstoffen</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nuijtenj</vt:lpwstr>
  </property>
</Properties>
</file>