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D275B" w:rsidTr="00D9561B" w14:paraId="57598D41" w14:textId="77777777">
        <w:trPr>
          <w:trHeight w:val="1514"/>
        </w:trPr>
        <w:tc>
          <w:tcPr>
            <w:tcW w:w="7522" w:type="dxa"/>
            <w:tcBorders>
              <w:top w:val="nil"/>
              <w:left w:val="nil"/>
              <w:bottom w:val="nil"/>
              <w:right w:val="nil"/>
            </w:tcBorders>
            <w:tcMar>
              <w:left w:w="0" w:type="dxa"/>
              <w:right w:w="0" w:type="dxa"/>
            </w:tcMar>
          </w:tcPr>
          <w:p w:rsidR="00374412" w:rsidP="00D9561B" w:rsidRDefault="002C6FEF" w14:paraId="0B0908B3" w14:textId="77777777">
            <w:r>
              <w:t>De v</w:t>
            </w:r>
            <w:r w:rsidR="008E3932">
              <w:t>oorzitter van de Tweede Kamer der Staten-Generaal</w:t>
            </w:r>
          </w:p>
          <w:p w:rsidR="00374412" w:rsidP="00D9561B" w:rsidRDefault="002C6FEF" w14:paraId="749F7EFC" w14:textId="77777777">
            <w:r>
              <w:t>Postbus 20018</w:t>
            </w:r>
          </w:p>
          <w:p w:rsidR="008E3932" w:rsidP="00D9561B" w:rsidRDefault="002C6FEF" w14:paraId="25D7801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D275B" w:rsidTr="00FF66F9" w14:paraId="05441E42" w14:textId="77777777">
        <w:trPr>
          <w:trHeight w:val="289" w:hRule="exact"/>
        </w:trPr>
        <w:tc>
          <w:tcPr>
            <w:tcW w:w="929" w:type="dxa"/>
          </w:tcPr>
          <w:p w:rsidRPr="00434042" w:rsidR="0005404B" w:rsidP="00FF66F9" w:rsidRDefault="002C6FEF" w14:paraId="218CD879" w14:textId="77777777">
            <w:pPr>
              <w:rPr>
                <w:lang w:eastAsia="en-US"/>
              </w:rPr>
            </w:pPr>
            <w:r>
              <w:rPr>
                <w:lang w:eastAsia="en-US"/>
              </w:rPr>
              <w:t>Datum</w:t>
            </w:r>
          </w:p>
        </w:tc>
        <w:tc>
          <w:tcPr>
            <w:tcW w:w="6581" w:type="dxa"/>
          </w:tcPr>
          <w:p w:rsidRPr="00434042" w:rsidR="0005404B" w:rsidP="00FF66F9" w:rsidRDefault="007F5921" w14:paraId="335955FA" w14:textId="08AE74FE">
            <w:pPr>
              <w:rPr>
                <w:lang w:eastAsia="en-US"/>
              </w:rPr>
            </w:pPr>
            <w:r>
              <w:rPr>
                <w:lang w:eastAsia="en-US"/>
              </w:rPr>
              <w:t>7 april 2025</w:t>
            </w:r>
          </w:p>
        </w:tc>
      </w:tr>
      <w:tr w:rsidR="005D275B" w:rsidTr="00FF66F9" w14:paraId="3B641763" w14:textId="77777777">
        <w:trPr>
          <w:trHeight w:val="368"/>
        </w:trPr>
        <w:tc>
          <w:tcPr>
            <w:tcW w:w="929" w:type="dxa"/>
          </w:tcPr>
          <w:p w:rsidR="0005404B" w:rsidP="00FF66F9" w:rsidRDefault="002C6FEF" w14:paraId="21497390" w14:textId="77777777">
            <w:pPr>
              <w:rPr>
                <w:lang w:eastAsia="en-US"/>
              </w:rPr>
            </w:pPr>
            <w:r>
              <w:rPr>
                <w:lang w:eastAsia="en-US"/>
              </w:rPr>
              <w:t>Betreft</w:t>
            </w:r>
          </w:p>
        </w:tc>
        <w:tc>
          <w:tcPr>
            <w:tcW w:w="6581" w:type="dxa"/>
          </w:tcPr>
          <w:p w:rsidR="0005404B" w:rsidP="00FF66F9" w:rsidRDefault="002C6FEF" w14:paraId="19E32DE3" w14:textId="3EB643C6">
            <w:pPr>
              <w:rPr>
                <w:lang w:eastAsia="en-US"/>
              </w:rPr>
            </w:pPr>
            <w:r>
              <w:rPr>
                <w:lang w:eastAsia="en-US"/>
              </w:rPr>
              <w:t xml:space="preserve">Aanbieding </w:t>
            </w:r>
            <w:r w:rsidR="00DF58BF">
              <w:rPr>
                <w:lang w:eastAsia="en-US"/>
              </w:rPr>
              <w:t xml:space="preserve">rapport </w:t>
            </w:r>
            <w:r>
              <w:rPr>
                <w:lang w:eastAsia="en-US"/>
              </w:rPr>
              <w:t>ZBO-evaluatie Koninklijke Bibliotheek</w:t>
            </w:r>
          </w:p>
        </w:tc>
      </w:tr>
    </w:tbl>
    <w:p w:rsidR="005D275B" w:rsidRDefault="005D275B" w14:paraId="09E1F41B" w14:textId="5F29E215"/>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D275B" w:rsidTr="00A421A1" w14:paraId="2A125083" w14:textId="77777777">
        <w:tc>
          <w:tcPr>
            <w:tcW w:w="2160" w:type="dxa"/>
          </w:tcPr>
          <w:p w:rsidRPr="00F53C9D" w:rsidR="006205C0" w:rsidP="00686AED" w:rsidRDefault="002C6FEF" w14:paraId="3C5E59B2" w14:textId="77777777">
            <w:pPr>
              <w:pStyle w:val="Colofonkop"/>
              <w:framePr w:hSpace="0" w:wrap="auto" w:hAnchor="text" w:vAnchor="margin" w:xAlign="left" w:yAlign="inline"/>
            </w:pPr>
            <w:r>
              <w:t>Onderzoek en Wetenschapsbeleid</w:t>
            </w:r>
          </w:p>
          <w:p w:rsidR="006205C0" w:rsidP="00A421A1" w:rsidRDefault="002C6FEF" w14:paraId="0AA3C9C0" w14:textId="77777777">
            <w:pPr>
              <w:pStyle w:val="Huisstijl-Gegeven"/>
              <w:spacing w:after="0"/>
            </w:pPr>
            <w:r>
              <w:t xml:space="preserve">Rijnstraat 50 </w:t>
            </w:r>
          </w:p>
          <w:p w:rsidR="004425A7" w:rsidP="00E972A2" w:rsidRDefault="002C6FEF" w14:paraId="487F742F" w14:textId="77777777">
            <w:pPr>
              <w:pStyle w:val="Huisstijl-Gegeven"/>
              <w:spacing w:after="0"/>
            </w:pPr>
            <w:r>
              <w:t>Den Haag</w:t>
            </w:r>
          </w:p>
          <w:p w:rsidR="004425A7" w:rsidP="00E972A2" w:rsidRDefault="002C6FEF" w14:paraId="5C991A12" w14:textId="77777777">
            <w:pPr>
              <w:pStyle w:val="Huisstijl-Gegeven"/>
              <w:spacing w:after="0"/>
            </w:pPr>
            <w:r>
              <w:t>Postbus 16375</w:t>
            </w:r>
          </w:p>
          <w:p w:rsidR="004425A7" w:rsidP="00E972A2" w:rsidRDefault="002C6FEF" w14:paraId="788A0D10" w14:textId="77777777">
            <w:pPr>
              <w:pStyle w:val="Huisstijl-Gegeven"/>
              <w:spacing w:after="0"/>
            </w:pPr>
            <w:r>
              <w:t>2500 BJ Den Haag</w:t>
            </w:r>
          </w:p>
          <w:p w:rsidRPr="0034572F" w:rsidR="006205C0" w:rsidP="0034572F" w:rsidRDefault="002C6FEF" w14:paraId="47C34A9D" w14:textId="5DEC0522">
            <w:pPr>
              <w:pStyle w:val="Huisstijl-Gegeven"/>
              <w:spacing w:after="90"/>
            </w:pPr>
            <w:r>
              <w:t>www.rijksoverheid.nl</w:t>
            </w:r>
          </w:p>
        </w:tc>
      </w:tr>
      <w:tr w:rsidR="005D275B" w:rsidTr="00A421A1" w14:paraId="04B9B6DA" w14:textId="77777777">
        <w:trPr>
          <w:trHeight w:val="200" w:hRule="exact"/>
        </w:trPr>
        <w:tc>
          <w:tcPr>
            <w:tcW w:w="2160" w:type="dxa"/>
          </w:tcPr>
          <w:p w:rsidRPr="00356D2B" w:rsidR="006205C0" w:rsidP="00A421A1" w:rsidRDefault="006205C0" w14:paraId="1BA78583" w14:textId="77777777">
            <w:pPr>
              <w:spacing w:after="90" w:line="180" w:lineRule="exact"/>
              <w:rPr>
                <w:sz w:val="13"/>
                <w:szCs w:val="13"/>
              </w:rPr>
            </w:pPr>
          </w:p>
        </w:tc>
      </w:tr>
      <w:tr w:rsidR="005D275B" w:rsidTr="00A421A1" w14:paraId="0653EF5B" w14:textId="77777777">
        <w:trPr>
          <w:trHeight w:val="450"/>
        </w:trPr>
        <w:tc>
          <w:tcPr>
            <w:tcW w:w="2160" w:type="dxa"/>
          </w:tcPr>
          <w:p w:rsidR="00F51A76" w:rsidP="00A421A1" w:rsidRDefault="002C6FEF" w14:paraId="63A88EE0" w14:textId="77777777">
            <w:pPr>
              <w:spacing w:line="180" w:lineRule="exact"/>
              <w:rPr>
                <w:b/>
                <w:sz w:val="13"/>
                <w:szCs w:val="13"/>
              </w:rPr>
            </w:pPr>
            <w:r>
              <w:rPr>
                <w:b/>
                <w:sz w:val="13"/>
                <w:szCs w:val="13"/>
              </w:rPr>
              <w:t>Onze referentie</w:t>
            </w:r>
          </w:p>
          <w:p w:rsidRPr="00FA7882" w:rsidR="006205C0" w:rsidP="00215356" w:rsidRDefault="002C6FEF" w14:paraId="547E24BB" w14:textId="77777777">
            <w:pPr>
              <w:spacing w:line="180" w:lineRule="exact"/>
              <w:rPr>
                <w:sz w:val="13"/>
                <w:szCs w:val="13"/>
              </w:rPr>
            </w:pPr>
            <w:r>
              <w:rPr>
                <w:sz w:val="13"/>
                <w:szCs w:val="13"/>
              </w:rPr>
              <w:t>50298205</w:t>
            </w:r>
          </w:p>
        </w:tc>
      </w:tr>
      <w:tr w:rsidR="005D275B" w:rsidTr="00D130C0" w14:paraId="1D37B9CA" w14:textId="77777777">
        <w:trPr>
          <w:trHeight w:val="113"/>
        </w:trPr>
        <w:tc>
          <w:tcPr>
            <w:tcW w:w="2160" w:type="dxa"/>
          </w:tcPr>
          <w:p w:rsidRPr="00C5333A" w:rsidR="006205C0" w:rsidP="00D36088" w:rsidRDefault="002C6FEF" w14:paraId="5D122C3B" w14:textId="77777777">
            <w:pPr>
              <w:tabs>
                <w:tab w:val="center" w:pos="1080"/>
              </w:tabs>
              <w:spacing w:line="180" w:lineRule="exact"/>
              <w:rPr>
                <w:sz w:val="13"/>
                <w:szCs w:val="13"/>
              </w:rPr>
            </w:pPr>
            <w:r>
              <w:rPr>
                <w:b/>
                <w:sz w:val="13"/>
                <w:szCs w:val="13"/>
              </w:rPr>
              <w:t>Bijlagen</w:t>
            </w:r>
          </w:p>
        </w:tc>
      </w:tr>
      <w:tr w:rsidR="005D275B" w:rsidTr="00D130C0" w14:paraId="76A15A93" w14:textId="77777777">
        <w:trPr>
          <w:trHeight w:val="113"/>
        </w:trPr>
        <w:tc>
          <w:tcPr>
            <w:tcW w:w="2160" w:type="dxa"/>
          </w:tcPr>
          <w:p w:rsidRPr="009E2261" w:rsidR="006205C0" w:rsidP="002C6FEF" w:rsidRDefault="002C6FEF" w14:paraId="7DDF3280" w14:textId="1B9AE78A">
            <w:pPr>
              <w:spacing w:after="90" w:line="180" w:lineRule="exact"/>
              <w:rPr>
                <w:sz w:val="13"/>
                <w:highlight w:val="yellow"/>
              </w:rPr>
            </w:pPr>
            <w:r w:rsidRPr="00255039">
              <w:rPr>
                <w:sz w:val="13"/>
              </w:rPr>
              <w:t xml:space="preserve">1. </w:t>
            </w:r>
            <w:r w:rsidRPr="00255039" w:rsidR="00255039">
              <w:rPr>
                <w:sz w:val="13"/>
              </w:rPr>
              <w:t>Evaluatie KB</w:t>
            </w:r>
          </w:p>
        </w:tc>
      </w:tr>
    </w:tbl>
    <w:p w:rsidR="00042CF5" w:rsidP="00042CF5" w:rsidRDefault="00042CF5" w14:paraId="7B07A0E1" w14:textId="39F31F41">
      <w:r>
        <w:t>Hierbij stuur ik het rapport van de ZBO-evaluatie van de Koninklijke Bibliotheek (KB). De KB is geëvalueerd in het kader van de Kaderwet ZBO</w:t>
      </w:r>
      <w:r>
        <w:rPr>
          <w:rStyle w:val="Voetnootmarkering"/>
        </w:rPr>
        <w:footnoteReference w:id="1"/>
      </w:r>
      <w:r>
        <w:t xml:space="preserve">. In </w:t>
      </w:r>
      <w:r w:rsidR="006374F4">
        <w:t>deze wet</w:t>
      </w:r>
      <w:r>
        <w:t xml:space="preserve"> is bepaald dat ZBO’s periodiek worden geëvalueerd op doeltreffendheid en doelmatigheid. In de evaluatie is daarnaast aandacht besteed aan de interne en externe governance van de KB en aan de aanbevelingen van de voorgaande evaluatie.</w:t>
      </w:r>
    </w:p>
    <w:p w:rsidR="00042CF5" w:rsidP="00042CF5" w:rsidRDefault="00042CF5" w14:paraId="6EB3E234" w14:textId="77777777"/>
    <w:p w:rsidR="00042CF5" w:rsidP="00042CF5" w:rsidRDefault="00042CF5" w14:paraId="05F9D882" w14:textId="29CEBCF1">
      <w:r>
        <w:t xml:space="preserve">Het onderzoek is uitgevoerd door het onderzoeksbureau </w:t>
      </w:r>
      <w:proofErr w:type="gramStart"/>
      <w:r>
        <w:t>KWINK</w:t>
      </w:r>
      <w:r w:rsidR="00693C14">
        <w:t xml:space="preserve"> </w:t>
      </w:r>
      <w:r>
        <w:t>groep</w:t>
      </w:r>
      <w:proofErr w:type="gramEnd"/>
      <w:r>
        <w:t>. De onderzoekers hebben onderzoek gedaan door middel van interviews, document- en data-analyse en digitale vragenlijsten. Zij hebben informatie opgehaald bij de KB en OCW en daarnaast ook bij een groot aantal stakeholders binnen het werkveld van de KB.</w:t>
      </w:r>
    </w:p>
    <w:p w:rsidR="00042CF5" w:rsidP="00042CF5" w:rsidRDefault="00042CF5" w14:paraId="5CF3B131" w14:textId="77777777"/>
    <w:p w:rsidR="007851C4" w:rsidP="00CA35E4" w:rsidRDefault="00042CF5" w14:paraId="738576F2" w14:textId="08931A50">
      <w:r>
        <w:t xml:space="preserve">Ik heb dit rapport </w:t>
      </w:r>
      <w:r w:rsidRPr="00B30192">
        <w:t xml:space="preserve">op </w:t>
      </w:r>
      <w:r w:rsidRPr="00B30192" w:rsidR="00B30192">
        <w:t>26</w:t>
      </w:r>
      <w:r w:rsidRPr="00B30192">
        <w:t xml:space="preserve"> maart 2025</w:t>
      </w:r>
      <w:r>
        <w:t xml:space="preserve"> ontvangen. </w:t>
      </w:r>
      <w:r w:rsidR="00B30192">
        <w:t>Ik zal de uitkomsten bespreken met de KB en uw Kamer voor het zomerreces informeren over mijn reactie en de wijze waarop KB en ik invulling willen geven aan de aanbevelingen.</w:t>
      </w:r>
    </w:p>
    <w:p w:rsidR="00B30192" w:rsidP="00CA35E4" w:rsidRDefault="00B30192" w14:paraId="046C3B19" w14:textId="77777777"/>
    <w:p w:rsidR="00820DDA" w:rsidP="00CA35E4" w:rsidRDefault="002C6FEF" w14:paraId="62312603" w14:textId="77777777">
      <w:r>
        <w:t>De minister van Onderwijs, Cultuur en Wetenschap,</w:t>
      </w:r>
    </w:p>
    <w:p w:rsidR="000F521E" w:rsidP="003A7160" w:rsidRDefault="000F521E" w14:paraId="128C23EC" w14:textId="77777777"/>
    <w:p w:rsidR="000F521E" w:rsidP="003A7160" w:rsidRDefault="000F521E" w14:paraId="254ADE9E" w14:textId="77777777"/>
    <w:p w:rsidR="000F521E" w:rsidP="003A7160" w:rsidRDefault="000F521E" w14:paraId="444B0A9F" w14:textId="77777777"/>
    <w:p w:rsidR="000F521E" w:rsidP="003A7160" w:rsidRDefault="000F521E" w14:paraId="0DE34A95" w14:textId="77777777"/>
    <w:p w:rsidR="000F521E" w:rsidP="003A7160" w:rsidRDefault="002C6FEF" w14:paraId="63B10148" w14:textId="77777777">
      <w:pPr>
        <w:pStyle w:val="standaard-tekst"/>
      </w:pPr>
      <w:proofErr w:type="spellStart"/>
      <w:r>
        <w:t>Eppo</w:t>
      </w:r>
      <w:proofErr w:type="spellEnd"/>
      <w:r>
        <w:t xml:space="preserve"> Bruins</w:t>
      </w:r>
    </w:p>
    <w:p w:rsidR="00F01557" w:rsidP="003A7160" w:rsidRDefault="00F01557" w14:paraId="188B081E" w14:textId="77777777"/>
    <w:p w:rsidR="00F01557" w:rsidP="003A7160" w:rsidRDefault="00F01557" w14:paraId="28C31C06" w14:textId="77777777"/>
    <w:p w:rsidR="00184B30" w:rsidP="00A60B58" w:rsidRDefault="00184B30" w14:paraId="6016E3B3" w14:textId="77777777"/>
    <w:p w:rsidR="00184B30" w:rsidP="00A60B58" w:rsidRDefault="00184B30" w14:paraId="692A3BD7" w14:textId="77777777"/>
    <w:p w:rsidRPr="00820DDA" w:rsidR="00820DDA" w:rsidP="00215964" w:rsidRDefault="00820DDA" w14:paraId="1446A3F0"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B621" w14:textId="77777777" w:rsidR="00DC691C" w:rsidRDefault="002C6FEF">
      <w:r>
        <w:separator/>
      </w:r>
    </w:p>
    <w:p w14:paraId="455FE09C" w14:textId="77777777" w:rsidR="00DC691C" w:rsidRDefault="00DC691C"/>
  </w:endnote>
  <w:endnote w:type="continuationSeparator" w:id="0">
    <w:p w14:paraId="3B1BC7C7" w14:textId="77777777" w:rsidR="00DC691C" w:rsidRDefault="002C6FEF">
      <w:r>
        <w:continuationSeparator/>
      </w:r>
    </w:p>
    <w:p w14:paraId="33CBE3C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3B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D275B" w14:paraId="46E33E16" w14:textId="77777777" w:rsidTr="004C7E1D">
      <w:trPr>
        <w:trHeight w:hRule="exact" w:val="357"/>
      </w:trPr>
      <w:tc>
        <w:tcPr>
          <w:tcW w:w="7603" w:type="dxa"/>
          <w:shd w:val="clear" w:color="auto" w:fill="auto"/>
        </w:tcPr>
        <w:p w14:paraId="55AF5593" w14:textId="77777777" w:rsidR="002F71BB" w:rsidRPr="004C7E1D" w:rsidRDefault="002F71BB" w:rsidP="004C7E1D">
          <w:pPr>
            <w:spacing w:line="180" w:lineRule="exact"/>
            <w:rPr>
              <w:sz w:val="13"/>
              <w:szCs w:val="13"/>
            </w:rPr>
          </w:pPr>
        </w:p>
      </w:tc>
      <w:tc>
        <w:tcPr>
          <w:tcW w:w="2172" w:type="dxa"/>
          <w:shd w:val="clear" w:color="auto" w:fill="auto"/>
        </w:tcPr>
        <w:p w14:paraId="4272BDAC" w14:textId="1AA44430" w:rsidR="002F71BB" w:rsidRPr="004C7E1D" w:rsidRDefault="002C6FE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94721">
            <w:rPr>
              <w:szCs w:val="13"/>
            </w:rPr>
            <w:t>2</w:t>
          </w:r>
          <w:r w:rsidRPr="004C7E1D">
            <w:rPr>
              <w:szCs w:val="13"/>
            </w:rPr>
            <w:fldChar w:fldCharType="end"/>
          </w:r>
        </w:p>
      </w:tc>
    </w:tr>
  </w:tbl>
  <w:p w14:paraId="16D19A3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D275B" w14:paraId="6425E2AC" w14:textId="77777777" w:rsidTr="004C7E1D">
      <w:trPr>
        <w:trHeight w:hRule="exact" w:val="357"/>
      </w:trPr>
      <w:tc>
        <w:tcPr>
          <w:tcW w:w="7709" w:type="dxa"/>
          <w:shd w:val="clear" w:color="auto" w:fill="auto"/>
        </w:tcPr>
        <w:p w14:paraId="58153161" w14:textId="77777777" w:rsidR="00D17084" w:rsidRPr="004C7E1D" w:rsidRDefault="00D17084" w:rsidP="004C7E1D">
          <w:pPr>
            <w:spacing w:line="180" w:lineRule="exact"/>
            <w:rPr>
              <w:sz w:val="13"/>
              <w:szCs w:val="13"/>
            </w:rPr>
          </w:pPr>
        </w:p>
      </w:tc>
      <w:tc>
        <w:tcPr>
          <w:tcW w:w="2060" w:type="dxa"/>
          <w:shd w:val="clear" w:color="auto" w:fill="auto"/>
        </w:tcPr>
        <w:p w14:paraId="4014419C" w14:textId="48FB151F" w:rsidR="00D17084" w:rsidRPr="004C7E1D" w:rsidRDefault="002C6FE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F5921">
            <w:rPr>
              <w:szCs w:val="13"/>
            </w:rPr>
            <w:t>1</w:t>
          </w:r>
          <w:r w:rsidRPr="004C7E1D">
            <w:rPr>
              <w:szCs w:val="13"/>
            </w:rPr>
            <w:fldChar w:fldCharType="end"/>
          </w:r>
        </w:p>
      </w:tc>
    </w:tr>
  </w:tbl>
  <w:p w14:paraId="1C75DAF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9FD2" w14:textId="6D028C8C" w:rsidR="00DC691C" w:rsidRDefault="002C6FEF">
      <w:r>
        <w:separator/>
      </w:r>
    </w:p>
  </w:footnote>
  <w:footnote w:type="continuationSeparator" w:id="0">
    <w:p w14:paraId="6A6DD396" w14:textId="77777777" w:rsidR="00DC691C" w:rsidRDefault="002C6FEF">
      <w:r>
        <w:continuationSeparator/>
      </w:r>
    </w:p>
    <w:p w14:paraId="125B1A81" w14:textId="77777777" w:rsidR="00DC691C" w:rsidRDefault="00DC691C"/>
  </w:footnote>
  <w:footnote w:id="1">
    <w:p w14:paraId="66033CE5" w14:textId="11D6D4F4" w:rsidR="00042CF5" w:rsidRDefault="00042CF5" w:rsidP="00042CF5">
      <w:pPr>
        <w:pStyle w:val="Voetnoottekst"/>
      </w:pPr>
      <w:r>
        <w:rPr>
          <w:rStyle w:val="Voetnootmarkering"/>
        </w:rPr>
        <w:footnoteRef/>
      </w:r>
      <w:r>
        <w:t xml:space="preserve"> </w:t>
      </w:r>
      <w:hyperlink r:id="rId1" w:anchor="Hoofdstuk3" w:history="1">
        <w:r w:rsidR="00394721" w:rsidRPr="006B7EA8">
          <w:rPr>
            <w:rStyle w:val="Hyperlink"/>
            <w:sz w:val="16"/>
            <w:szCs w:val="16"/>
          </w:rPr>
          <w:t>Kaderwet Zelfstandige Bestuursorganen</w:t>
        </w:r>
      </w:hyperlink>
      <w:r w:rsidR="00394721" w:rsidRPr="00DD788F">
        <w:rPr>
          <w:sz w:val="16"/>
          <w:szCs w:val="16"/>
        </w:rPr>
        <w:t>, artikel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D275B" w14:paraId="3EBF095C" w14:textId="77777777" w:rsidTr="006D2D53">
      <w:trPr>
        <w:trHeight w:hRule="exact" w:val="400"/>
      </w:trPr>
      <w:tc>
        <w:tcPr>
          <w:tcW w:w="7518" w:type="dxa"/>
          <w:shd w:val="clear" w:color="auto" w:fill="auto"/>
        </w:tcPr>
        <w:p w14:paraId="716EB267" w14:textId="77777777" w:rsidR="00527BD4" w:rsidRPr="00275984" w:rsidRDefault="00527BD4" w:rsidP="00BF4427">
          <w:pPr>
            <w:pStyle w:val="Huisstijl-Rubricering"/>
          </w:pPr>
        </w:p>
      </w:tc>
    </w:tr>
  </w:tbl>
  <w:p w14:paraId="41D6F6A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D275B" w14:paraId="7ED6CB7C" w14:textId="77777777" w:rsidTr="003B528D">
      <w:tc>
        <w:tcPr>
          <w:tcW w:w="2160" w:type="dxa"/>
          <w:shd w:val="clear" w:color="auto" w:fill="auto"/>
        </w:tcPr>
        <w:p w14:paraId="6EC10B2E" w14:textId="77777777" w:rsidR="002F71BB" w:rsidRPr="000407BB" w:rsidRDefault="002C6FEF" w:rsidP="005D283A">
          <w:pPr>
            <w:pStyle w:val="Colofonkop"/>
            <w:framePr w:hSpace="0" w:wrap="auto" w:vAnchor="margin" w:hAnchor="text" w:xAlign="left" w:yAlign="inline"/>
          </w:pPr>
          <w:r>
            <w:t>Onze referentie</w:t>
          </w:r>
        </w:p>
      </w:tc>
    </w:tr>
    <w:tr w:rsidR="005D275B" w14:paraId="42BF4931" w14:textId="77777777" w:rsidTr="002F71BB">
      <w:trPr>
        <w:trHeight w:val="259"/>
      </w:trPr>
      <w:tc>
        <w:tcPr>
          <w:tcW w:w="2160" w:type="dxa"/>
          <w:shd w:val="clear" w:color="auto" w:fill="auto"/>
        </w:tcPr>
        <w:p w14:paraId="114943EB" w14:textId="77777777" w:rsidR="00E35CF4" w:rsidRPr="005D283A" w:rsidRDefault="002C6FEF" w:rsidP="0049501A">
          <w:pPr>
            <w:spacing w:line="180" w:lineRule="exact"/>
            <w:rPr>
              <w:sz w:val="13"/>
              <w:szCs w:val="13"/>
            </w:rPr>
          </w:pPr>
          <w:r>
            <w:rPr>
              <w:sz w:val="13"/>
              <w:szCs w:val="13"/>
            </w:rPr>
            <w:t>50298205</w:t>
          </w:r>
        </w:p>
      </w:tc>
    </w:tr>
  </w:tbl>
  <w:p w14:paraId="3F67A6D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D275B" w14:paraId="6501827A" w14:textId="77777777" w:rsidTr="001377D4">
      <w:trPr>
        <w:trHeight w:val="2636"/>
      </w:trPr>
      <w:tc>
        <w:tcPr>
          <w:tcW w:w="737" w:type="dxa"/>
          <w:shd w:val="clear" w:color="auto" w:fill="auto"/>
        </w:tcPr>
        <w:p w14:paraId="2E9883C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C055F1D" w14:textId="77777777" w:rsidR="00704845" w:rsidRDefault="002C6FEF" w:rsidP="0047126E">
          <w:pPr>
            <w:framePr w:w="3873" w:h="2625" w:hRule="exact" w:wrap="around" w:vAnchor="page" w:hAnchor="page" w:x="6323" w:y="1"/>
          </w:pPr>
          <w:r>
            <w:rPr>
              <w:noProof/>
              <w:lang w:val="en-US" w:eastAsia="en-US"/>
            </w:rPr>
            <w:drawing>
              <wp:inline distT="0" distB="0" distL="0" distR="0" wp14:anchorId="726C4FB3" wp14:editId="403A7E3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51EADE1" w14:textId="77777777" w:rsidR="00483ECA" w:rsidRDefault="00483ECA" w:rsidP="00D037A9"/>
      </w:tc>
    </w:tr>
  </w:tbl>
  <w:p w14:paraId="05F7783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D275B" w14:paraId="4E8BE12C" w14:textId="77777777" w:rsidTr="0008539E">
      <w:trPr>
        <w:trHeight w:hRule="exact" w:val="572"/>
      </w:trPr>
      <w:tc>
        <w:tcPr>
          <w:tcW w:w="7520" w:type="dxa"/>
          <w:shd w:val="clear" w:color="auto" w:fill="auto"/>
        </w:tcPr>
        <w:p w14:paraId="01CA7234" w14:textId="77777777" w:rsidR="00527BD4" w:rsidRPr="00963440" w:rsidRDefault="002C6FEF" w:rsidP="00210BA3">
          <w:pPr>
            <w:pStyle w:val="Huisstijl-Adres"/>
            <w:spacing w:after="0"/>
          </w:pPr>
          <w:r w:rsidRPr="009E3B07">
            <w:t>&gt;Retouradres </w:t>
          </w:r>
          <w:r>
            <w:t>Postbus 16375 2500 BJ Den Haag</w:t>
          </w:r>
          <w:r w:rsidRPr="009E3B07">
            <w:t xml:space="preserve"> </w:t>
          </w:r>
        </w:p>
      </w:tc>
    </w:tr>
    <w:tr w:rsidR="005D275B" w14:paraId="25F5C62E" w14:textId="77777777" w:rsidTr="00E776C6">
      <w:trPr>
        <w:cantSplit/>
        <w:trHeight w:hRule="exact" w:val="238"/>
      </w:trPr>
      <w:tc>
        <w:tcPr>
          <w:tcW w:w="7520" w:type="dxa"/>
          <w:shd w:val="clear" w:color="auto" w:fill="auto"/>
        </w:tcPr>
        <w:p w14:paraId="674A3C3C" w14:textId="77777777" w:rsidR="00093ABC" w:rsidRPr="00963440" w:rsidRDefault="00093ABC" w:rsidP="00963440"/>
      </w:tc>
    </w:tr>
    <w:tr w:rsidR="005D275B" w14:paraId="57EB0E73" w14:textId="77777777" w:rsidTr="00E776C6">
      <w:trPr>
        <w:cantSplit/>
        <w:trHeight w:hRule="exact" w:val="1520"/>
      </w:trPr>
      <w:tc>
        <w:tcPr>
          <w:tcW w:w="7520" w:type="dxa"/>
          <w:shd w:val="clear" w:color="auto" w:fill="auto"/>
        </w:tcPr>
        <w:p w14:paraId="60C09A44" w14:textId="77777777" w:rsidR="00A604D3" w:rsidRPr="00963440" w:rsidRDefault="00A604D3" w:rsidP="00963440"/>
      </w:tc>
    </w:tr>
    <w:tr w:rsidR="005D275B" w14:paraId="703950E0" w14:textId="77777777" w:rsidTr="00E776C6">
      <w:trPr>
        <w:trHeight w:hRule="exact" w:val="1077"/>
      </w:trPr>
      <w:tc>
        <w:tcPr>
          <w:tcW w:w="7520" w:type="dxa"/>
          <w:shd w:val="clear" w:color="auto" w:fill="auto"/>
        </w:tcPr>
        <w:p w14:paraId="6F963342" w14:textId="77777777" w:rsidR="00892BA5" w:rsidRPr="00035E67" w:rsidRDefault="00892BA5" w:rsidP="00892BA5">
          <w:pPr>
            <w:tabs>
              <w:tab w:val="left" w:pos="740"/>
            </w:tabs>
            <w:autoSpaceDE w:val="0"/>
            <w:autoSpaceDN w:val="0"/>
            <w:adjustRightInd w:val="0"/>
            <w:rPr>
              <w:rFonts w:cs="Verdana"/>
              <w:szCs w:val="18"/>
            </w:rPr>
          </w:pPr>
        </w:p>
      </w:tc>
    </w:tr>
  </w:tbl>
  <w:p w14:paraId="61E0A2C6" w14:textId="77777777" w:rsidR="006F273B" w:rsidRDefault="006F273B" w:rsidP="00BC4AE3">
    <w:pPr>
      <w:pStyle w:val="Koptekst"/>
    </w:pPr>
  </w:p>
  <w:p w14:paraId="01D17A73" w14:textId="77777777" w:rsidR="00153BD0" w:rsidRDefault="00153BD0" w:rsidP="00BC4AE3">
    <w:pPr>
      <w:pStyle w:val="Koptekst"/>
    </w:pPr>
  </w:p>
  <w:p w14:paraId="5C532C32" w14:textId="77777777" w:rsidR="0044605E" w:rsidRDefault="0044605E" w:rsidP="00BC4AE3">
    <w:pPr>
      <w:pStyle w:val="Koptekst"/>
    </w:pPr>
  </w:p>
  <w:p w14:paraId="7DD370A0" w14:textId="77777777" w:rsidR="0044605E" w:rsidRDefault="0044605E" w:rsidP="00BC4AE3">
    <w:pPr>
      <w:pStyle w:val="Koptekst"/>
    </w:pPr>
  </w:p>
  <w:p w14:paraId="3394A1A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CE6E750">
      <w:start w:val="1"/>
      <w:numFmt w:val="bullet"/>
      <w:pStyle w:val="Lijstopsomteken"/>
      <w:lvlText w:val="•"/>
      <w:lvlJc w:val="left"/>
      <w:pPr>
        <w:tabs>
          <w:tab w:val="num" w:pos="227"/>
        </w:tabs>
        <w:ind w:left="227" w:hanging="227"/>
      </w:pPr>
      <w:rPr>
        <w:rFonts w:ascii="Verdana" w:hAnsi="Verdana" w:hint="default"/>
        <w:sz w:val="18"/>
        <w:szCs w:val="18"/>
      </w:rPr>
    </w:lvl>
    <w:lvl w:ilvl="1" w:tplc="9E7A583E" w:tentative="1">
      <w:start w:val="1"/>
      <w:numFmt w:val="bullet"/>
      <w:lvlText w:val="o"/>
      <w:lvlJc w:val="left"/>
      <w:pPr>
        <w:tabs>
          <w:tab w:val="num" w:pos="1440"/>
        </w:tabs>
        <w:ind w:left="1440" w:hanging="360"/>
      </w:pPr>
      <w:rPr>
        <w:rFonts w:ascii="Courier New" w:hAnsi="Courier New" w:cs="Courier New" w:hint="default"/>
      </w:rPr>
    </w:lvl>
    <w:lvl w:ilvl="2" w:tplc="963AB6F8" w:tentative="1">
      <w:start w:val="1"/>
      <w:numFmt w:val="bullet"/>
      <w:lvlText w:val=""/>
      <w:lvlJc w:val="left"/>
      <w:pPr>
        <w:tabs>
          <w:tab w:val="num" w:pos="2160"/>
        </w:tabs>
        <w:ind w:left="2160" w:hanging="360"/>
      </w:pPr>
      <w:rPr>
        <w:rFonts w:ascii="Wingdings" w:hAnsi="Wingdings" w:hint="default"/>
      </w:rPr>
    </w:lvl>
    <w:lvl w:ilvl="3" w:tplc="F90CE506" w:tentative="1">
      <w:start w:val="1"/>
      <w:numFmt w:val="bullet"/>
      <w:lvlText w:val=""/>
      <w:lvlJc w:val="left"/>
      <w:pPr>
        <w:tabs>
          <w:tab w:val="num" w:pos="2880"/>
        </w:tabs>
        <w:ind w:left="2880" w:hanging="360"/>
      </w:pPr>
      <w:rPr>
        <w:rFonts w:ascii="Symbol" w:hAnsi="Symbol" w:hint="default"/>
      </w:rPr>
    </w:lvl>
    <w:lvl w:ilvl="4" w:tplc="ACEC8AD4" w:tentative="1">
      <w:start w:val="1"/>
      <w:numFmt w:val="bullet"/>
      <w:lvlText w:val="o"/>
      <w:lvlJc w:val="left"/>
      <w:pPr>
        <w:tabs>
          <w:tab w:val="num" w:pos="3600"/>
        </w:tabs>
        <w:ind w:left="3600" w:hanging="360"/>
      </w:pPr>
      <w:rPr>
        <w:rFonts w:ascii="Courier New" w:hAnsi="Courier New" w:cs="Courier New" w:hint="default"/>
      </w:rPr>
    </w:lvl>
    <w:lvl w:ilvl="5" w:tplc="7A126E9E" w:tentative="1">
      <w:start w:val="1"/>
      <w:numFmt w:val="bullet"/>
      <w:lvlText w:val=""/>
      <w:lvlJc w:val="left"/>
      <w:pPr>
        <w:tabs>
          <w:tab w:val="num" w:pos="4320"/>
        </w:tabs>
        <w:ind w:left="4320" w:hanging="360"/>
      </w:pPr>
      <w:rPr>
        <w:rFonts w:ascii="Wingdings" w:hAnsi="Wingdings" w:hint="default"/>
      </w:rPr>
    </w:lvl>
    <w:lvl w:ilvl="6" w:tplc="0D62D07A" w:tentative="1">
      <w:start w:val="1"/>
      <w:numFmt w:val="bullet"/>
      <w:lvlText w:val=""/>
      <w:lvlJc w:val="left"/>
      <w:pPr>
        <w:tabs>
          <w:tab w:val="num" w:pos="5040"/>
        </w:tabs>
        <w:ind w:left="5040" w:hanging="360"/>
      </w:pPr>
      <w:rPr>
        <w:rFonts w:ascii="Symbol" w:hAnsi="Symbol" w:hint="default"/>
      </w:rPr>
    </w:lvl>
    <w:lvl w:ilvl="7" w:tplc="5DB0866E" w:tentative="1">
      <w:start w:val="1"/>
      <w:numFmt w:val="bullet"/>
      <w:lvlText w:val="o"/>
      <w:lvlJc w:val="left"/>
      <w:pPr>
        <w:tabs>
          <w:tab w:val="num" w:pos="5760"/>
        </w:tabs>
        <w:ind w:left="5760" w:hanging="360"/>
      </w:pPr>
      <w:rPr>
        <w:rFonts w:ascii="Courier New" w:hAnsi="Courier New" w:cs="Courier New" w:hint="default"/>
      </w:rPr>
    </w:lvl>
    <w:lvl w:ilvl="8" w:tplc="CBB45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4FE7BF2">
      <w:start w:val="1"/>
      <w:numFmt w:val="bullet"/>
      <w:pStyle w:val="Lijstopsomteken2"/>
      <w:lvlText w:val="–"/>
      <w:lvlJc w:val="left"/>
      <w:pPr>
        <w:tabs>
          <w:tab w:val="num" w:pos="227"/>
        </w:tabs>
        <w:ind w:left="227" w:firstLine="0"/>
      </w:pPr>
      <w:rPr>
        <w:rFonts w:ascii="Verdana" w:hAnsi="Verdana" w:hint="default"/>
      </w:rPr>
    </w:lvl>
    <w:lvl w:ilvl="1" w:tplc="62F6D2D6" w:tentative="1">
      <w:start w:val="1"/>
      <w:numFmt w:val="bullet"/>
      <w:lvlText w:val="o"/>
      <w:lvlJc w:val="left"/>
      <w:pPr>
        <w:tabs>
          <w:tab w:val="num" w:pos="1440"/>
        </w:tabs>
        <w:ind w:left="1440" w:hanging="360"/>
      </w:pPr>
      <w:rPr>
        <w:rFonts w:ascii="Courier New" w:hAnsi="Courier New" w:cs="Courier New" w:hint="default"/>
      </w:rPr>
    </w:lvl>
    <w:lvl w:ilvl="2" w:tplc="F1E8054A" w:tentative="1">
      <w:start w:val="1"/>
      <w:numFmt w:val="bullet"/>
      <w:lvlText w:val=""/>
      <w:lvlJc w:val="left"/>
      <w:pPr>
        <w:tabs>
          <w:tab w:val="num" w:pos="2160"/>
        </w:tabs>
        <w:ind w:left="2160" w:hanging="360"/>
      </w:pPr>
      <w:rPr>
        <w:rFonts w:ascii="Wingdings" w:hAnsi="Wingdings" w:hint="default"/>
      </w:rPr>
    </w:lvl>
    <w:lvl w:ilvl="3" w:tplc="53148E74" w:tentative="1">
      <w:start w:val="1"/>
      <w:numFmt w:val="bullet"/>
      <w:lvlText w:val=""/>
      <w:lvlJc w:val="left"/>
      <w:pPr>
        <w:tabs>
          <w:tab w:val="num" w:pos="2880"/>
        </w:tabs>
        <w:ind w:left="2880" w:hanging="360"/>
      </w:pPr>
      <w:rPr>
        <w:rFonts w:ascii="Symbol" w:hAnsi="Symbol" w:hint="default"/>
      </w:rPr>
    </w:lvl>
    <w:lvl w:ilvl="4" w:tplc="8450503E" w:tentative="1">
      <w:start w:val="1"/>
      <w:numFmt w:val="bullet"/>
      <w:lvlText w:val="o"/>
      <w:lvlJc w:val="left"/>
      <w:pPr>
        <w:tabs>
          <w:tab w:val="num" w:pos="3600"/>
        </w:tabs>
        <w:ind w:left="3600" w:hanging="360"/>
      </w:pPr>
      <w:rPr>
        <w:rFonts w:ascii="Courier New" w:hAnsi="Courier New" w:cs="Courier New" w:hint="default"/>
      </w:rPr>
    </w:lvl>
    <w:lvl w:ilvl="5" w:tplc="F24E274A" w:tentative="1">
      <w:start w:val="1"/>
      <w:numFmt w:val="bullet"/>
      <w:lvlText w:val=""/>
      <w:lvlJc w:val="left"/>
      <w:pPr>
        <w:tabs>
          <w:tab w:val="num" w:pos="4320"/>
        </w:tabs>
        <w:ind w:left="4320" w:hanging="360"/>
      </w:pPr>
      <w:rPr>
        <w:rFonts w:ascii="Wingdings" w:hAnsi="Wingdings" w:hint="default"/>
      </w:rPr>
    </w:lvl>
    <w:lvl w:ilvl="6" w:tplc="849CE5FE" w:tentative="1">
      <w:start w:val="1"/>
      <w:numFmt w:val="bullet"/>
      <w:lvlText w:val=""/>
      <w:lvlJc w:val="left"/>
      <w:pPr>
        <w:tabs>
          <w:tab w:val="num" w:pos="5040"/>
        </w:tabs>
        <w:ind w:left="5040" w:hanging="360"/>
      </w:pPr>
      <w:rPr>
        <w:rFonts w:ascii="Symbol" w:hAnsi="Symbol" w:hint="default"/>
      </w:rPr>
    </w:lvl>
    <w:lvl w:ilvl="7" w:tplc="F24CD086" w:tentative="1">
      <w:start w:val="1"/>
      <w:numFmt w:val="bullet"/>
      <w:lvlText w:val="o"/>
      <w:lvlJc w:val="left"/>
      <w:pPr>
        <w:tabs>
          <w:tab w:val="num" w:pos="5760"/>
        </w:tabs>
        <w:ind w:left="5760" w:hanging="360"/>
      </w:pPr>
      <w:rPr>
        <w:rFonts w:ascii="Courier New" w:hAnsi="Courier New" w:cs="Courier New" w:hint="default"/>
      </w:rPr>
    </w:lvl>
    <w:lvl w:ilvl="8" w:tplc="2D3EEE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F0EC4"/>
    <w:multiLevelType w:val="hybridMultilevel"/>
    <w:tmpl w:val="01EC0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7761755">
    <w:abstractNumId w:val="10"/>
  </w:num>
  <w:num w:numId="2" w16cid:durableId="1499880891">
    <w:abstractNumId w:val="7"/>
  </w:num>
  <w:num w:numId="3" w16cid:durableId="439767189">
    <w:abstractNumId w:val="6"/>
  </w:num>
  <w:num w:numId="4" w16cid:durableId="1536386566">
    <w:abstractNumId w:val="5"/>
  </w:num>
  <w:num w:numId="5" w16cid:durableId="1358386460">
    <w:abstractNumId w:val="4"/>
  </w:num>
  <w:num w:numId="6" w16cid:durableId="193813262">
    <w:abstractNumId w:val="8"/>
  </w:num>
  <w:num w:numId="7" w16cid:durableId="964392419">
    <w:abstractNumId w:val="3"/>
  </w:num>
  <w:num w:numId="8" w16cid:durableId="741291723">
    <w:abstractNumId w:val="2"/>
  </w:num>
  <w:num w:numId="9" w16cid:durableId="1126125462">
    <w:abstractNumId w:val="1"/>
  </w:num>
  <w:num w:numId="10" w16cid:durableId="1370644637">
    <w:abstractNumId w:val="0"/>
  </w:num>
  <w:num w:numId="11" w16cid:durableId="1954555878">
    <w:abstractNumId w:val="9"/>
  </w:num>
  <w:num w:numId="12" w16cid:durableId="328871894">
    <w:abstractNumId w:val="11"/>
  </w:num>
  <w:num w:numId="13" w16cid:durableId="1537545170">
    <w:abstractNumId w:val="14"/>
  </w:num>
  <w:num w:numId="14" w16cid:durableId="736780480">
    <w:abstractNumId w:val="12"/>
  </w:num>
  <w:num w:numId="15" w16cid:durableId="167688305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7A91"/>
    <w:rsid w:val="000407BB"/>
    <w:rsid w:val="00042CF5"/>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5039"/>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C6FE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6258"/>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4572F"/>
    <w:rsid w:val="00351A8D"/>
    <w:rsid w:val="003526BB"/>
    <w:rsid w:val="003527F3"/>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4721"/>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75B"/>
    <w:rsid w:val="005D283A"/>
    <w:rsid w:val="005D625B"/>
    <w:rsid w:val="005E3322"/>
    <w:rsid w:val="005E436C"/>
    <w:rsid w:val="005E64E2"/>
    <w:rsid w:val="005E77EB"/>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74F4"/>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3C1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592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2261"/>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192"/>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1DD2"/>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58BF"/>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746F"/>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83DE6"/>
  <w15:docId w15:val="{88BA42F4-5869-4079-AC74-72F723F6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2C6FEF"/>
    <w:pPr>
      <w:ind w:left="720"/>
      <w:contextualSpacing/>
    </w:pPr>
  </w:style>
  <w:style w:type="character" w:styleId="Voetnootmarkering">
    <w:name w:val="footnote reference"/>
    <w:basedOn w:val="Standaardalinea-lettertype"/>
    <w:rsid w:val="0034572F"/>
    <w:rPr>
      <w:vertAlign w:val="superscript"/>
    </w:rPr>
  </w:style>
  <w:style w:type="character" w:styleId="Verwijzingopmerking">
    <w:name w:val="annotation reference"/>
    <w:basedOn w:val="Standaardalinea-lettertype"/>
    <w:rsid w:val="005E77EB"/>
    <w:rPr>
      <w:sz w:val="16"/>
      <w:szCs w:val="16"/>
    </w:rPr>
  </w:style>
  <w:style w:type="paragraph" w:styleId="Tekstopmerking">
    <w:name w:val="annotation text"/>
    <w:basedOn w:val="Standaard"/>
    <w:link w:val="TekstopmerkingChar"/>
    <w:rsid w:val="005E77EB"/>
    <w:pPr>
      <w:spacing w:line="240" w:lineRule="auto"/>
    </w:pPr>
    <w:rPr>
      <w:sz w:val="20"/>
      <w:szCs w:val="20"/>
    </w:rPr>
  </w:style>
  <w:style w:type="character" w:customStyle="1" w:styleId="TekstopmerkingChar">
    <w:name w:val="Tekst opmerking Char"/>
    <w:basedOn w:val="Standaardalinea-lettertype"/>
    <w:link w:val="Tekstopmerking"/>
    <w:rsid w:val="005E77EB"/>
    <w:rPr>
      <w:rFonts w:ascii="Verdana" w:hAnsi="Verdana"/>
      <w:lang w:val="nl-NL" w:eastAsia="nl-NL"/>
    </w:rPr>
  </w:style>
  <w:style w:type="paragraph" w:styleId="Onderwerpvanopmerking">
    <w:name w:val="annotation subject"/>
    <w:basedOn w:val="Tekstopmerking"/>
    <w:next w:val="Tekstopmerking"/>
    <w:link w:val="OnderwerpvanopmerkingChar"/>
    <w:rsid w:val="005E77EB"/>
    <w:rPr>
      <w:b/>
      <w:bCs/>
    </w:rPr>
  </w:style>
  <w:style w:type="character" w:customStyle="1" w:styleId="OnderwerpvanopmerkingChar">
    <w:name w:val="Onderwerp van opmerking Char"/>
    <w:basedOn w:val="TekstopmerkingChar"/>
    <w:link w:val="Onderwerpvanopmerking"/>
    <w:rsid w:val="005E77E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20495/2022-07-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1135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2025-04-07T08:40:00.0000000Z</dcterms:created>
  <dcterms:modified xsi:type="dcterms:W3CDTF">2025-04-07T08:40:00.0000000Z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O206SIM</vt:lpwstr>
  </property>
  <property fmtid="{D5CDD505-2E9C-101B-9397-08002B2CF9AE}" pid="3" name="Author">
    <vt:lpwstr>O206SIM</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ZBO-evaluatie Koninklijke Bibliotheek</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O206SIM</vt:lpwstr>
  </property>
</Properties>
</file>