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5577" w:rsidP="00465577" w:rsidRDefault="00465577" w14:paraId="05682509" w14:textId="404A9EC7">
      <w:pPr>
        <w:rPr>
          <w:spacing w:val="-2"/>
        </w:rPr>
      </w:pPr>
      <w:r>
        <w:rPr>
          <w:spacing w:val="-2"/>
        </w:rPr>
        <w:t xml:space="preserve">Geachte </w:t>
      </w:r>
      <w:r w:rsidR="00DF7839">
        <w:rPr>
          <w:spacing w:val="-2"/>
        </w:rPr>
        <w:t>V</w:t>
      </w:r>
      <w:r>
        <w:rPr>
          <w:spacing w:val="-2"/>
        </w:rPr>
        <w:t>oorzitter,</w:t>
      </w:r>
    </w:p>
    <w:p w:rsidR="00465577" w:rsidP="00465577" w:rsidRDefault="00465577" w14:paraId="07618E75" w14:textId="77777777">
      <w:pPr>
        <w:rPr>
          <w:spacing w:val="-2"/>
        </w:rPr>
      </w:pPr>
    </w:p>
    <w:p w:rsidR="00465577" w:rsidP="00D15FBC" w:rsidRDefault="00465577" w14:paraId="1D38C58D" w14:textId="47649EC3">
      <w:pPr>
        <w:rPr>
          <w:spacing w:val="-2"/>
        </w:rPr>
      </w:pPr>
      <w:r>
        <w:rPr>
          <w:spacing w:val="-2"/>
        </w:rPr>
        <w:t xml:space="preserve">De vragen van lid </w:t>
      </w:r>
      <w:r w:rsidR="00DF7839">
        <w:rPr>
          <w:spacing w:val="-2"/>
        </w:rPr>
        <w:t>V</w:t>
      </w:r>
      <w:r>
        <w:rPr>
          <w:spacing w:val="-2"/>
        </w:rPr>
        <w:t xml:space="preserve">an </w:t>
      </w:r>
      <w:proofErr w:type="spellStart"/>
      <w:r>
        <w:rPr>
          <w:spacing w:val="-2"/>
        </w:rPr>
        <w:t>Meijeren</w:t>
      </w:r>
      <w:proofErr w:type="spellEnd"/>
      <w:r>
        <w:rPr>
          <w:spacing w:val="-2"/>
        </w:rPr>
        <w:t xml:space="preserve"> (FVD) over vaccinatie tegen vogelgriep (</w:t>
      </w:r>
      <w:r w:rsidR="00D15FBC">
        <w:rPr>
          <w:spacing w:val="-2"/>
        </w:rPr>
        <w:t xml:space="preserve">ingediend op 13 maart 2025; </w:t>
      </w:r>
      <w:r w:rsidRPr="001460DF">
        <w:t>2025Z04649)</w:t>
      </w:r>
      <w:r>
        <w:rPr>
          <w:spacing w:val="-2"/>
        </w:rPr>
        <w:t xml:space="preserve"> kunnen tot mijn spijt niet binnen de gebruikelijke termijn worden beantwoord.</w:t>
      </w:r>
      <w:r w:rsidR="00D15FBC">
        <w:rPr>
          <w:spacing w:val="-2"/>
        </w:rPr>
        <w:t xml:space="preserve"> </w:t>
      </w:r>
      <w:r>
        <w:rPr>
          <w:spacing w:val="-2"/>
        </w:rPr>
        <w:t>De reden van het uitstel is dat de afstemming meer tijd vraagt.</w:t>
      </w:r>
    </w:p>
    <w:p w:rsidR="00465577" w:rsidP="00465577" w:rsidRDefault="00465577" w14:paraId="25FF6BEB" w14:textId="77777777">
      <w:pPr>
        <w:rPr>
          <w:spacing w:val="-2"/>
        </w:rPr>
      </w:pPr>
    </w:p>
    <w:p w:rsidR="00465577" w:rsidP="00465577" w:rsidRDefault="00465577" w14:paraId="52DBEAF7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proofErr w:type="spellStart"/>
      <w:r>
        <w:rPr>
          <w:spacing w:val="-2"/>
        </w:rPr>
        <w:t>kamervragen</w:t>
      </w:r>
      <w:proofErr w:type="spellEnd"/>
      <w:r>
        <w:rPr>
          <w:spacing w:val="-2"/>
        </w:rPr>
        <w:t xml:space="preserve"> doen toekomen.</w:t>
      </w:r>
    </w:p>
    <w:p w:rsidR="001536B3" w:rsidP="00810C93" w:rsidRDefault="001536B3" w14:paraId="598AD9FD" w14:textId="1477019F"/>
    <w:p w:rsidR="00584BAC" w:rsidP="00810C93" w:rsidRDefault="00C97716" w14:paraId="6E13D8B4" w14:textId="77777777">
      <w:r>
        <w:t>Hoogachtend,</w:t>
      </w:r>
    </w:p>
    <w:p w:rsidRPr="00EC58D9" w:rsidR="00F71F9E" w:rsidP="007255FC" w:rsidRDefault="00F71F9E" w14:paraId="0A6D507A" w14:textId="77777777"/>
    <w:p w:rsidRPr="00EC58D9" w:rsidR="007239A1" w:rsidP="007255FC" w:rsidRDefault="007239A1" w14:paraId="1EB51F21" w14:textId="77777777"/>
    <w:p w:rsidR="007239A1" w:rsidP="007255FC" w:rsidRDefault="007239A1" w14:paraId="2578016B" w14:textId="77777777"/>
    <w:p w:rsidR="00DF7839" w:rsidP="007255FC" w:rsidRDefault="00DF7839" w14:paraId="44573A6B" w14:textId="77777777"/>
    <w:p w:rsidRPr="00EC58D9" w:rsidR="00DF7839" w:rsidP="007255FC" w:rsidRDefault="00DF7839" w14:paraId="0A3A7258" w14:textId="77777777"/>
    <w:p w:rsidRPr="006A15A5" w:rsidR="007239A1" w:rsidP="007255FC" w:rsidRDefault="00C97716" w14:paraId="07DB23D7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C97716" w14:paraId="7CFAAAE5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377B1172" w14:textId="77777777"/>
    <w:p w:rsidR="00144B73" w:rsidP="00810C93" w:rsidRDefault="00144B73" w14:paraId="07591ECE" w14:textId="77777777"/>
    <w:p w:rsidRPr="00144B73" w:rsidR="00144B73" w:rsidP="00810C93" w:rsidRDefault="00144B73" w14:paraId="00FF76E4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C8F7" w14:textId="77777777" w:rsidR="00B22665" w:rsidRDefault="00B22665">
      <w:r>
        <w:separator/>
      </w:r>
    </w:p>
    <w:p w14:paraId="7F1CA2F0" w14:textId="77777777" w:rsidR="00B22665" w:rsidRDefault="00B22665"/>
  </w:endnote>
  <w:endnote w:type="continuationSeparator" w:id="0">
    <w:p w14:paraId="0F965BCD" w14:textId="77777777" w:rsidR="00B22665" w:rsidRDefault="00B22665">
      <w:r>
        <w:continuationSeparator/>
      </w:r>
    </w:p>
    <w:p w14:paraId="164C76AE" w14:textId="77777777" w:rsidR="00B22665" w:rsidRDefault="00B22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C705" w14:textId="77777777" w:rsidR="00DF7839" w:rsidRDefault="00DF78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E74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77A81" w14:paraId="2211CA5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90950D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56F836E" w14:textId="77777777" w:rsidR="00527BD4" w:rsidRPr="00645414" w:rsidRDefault="00C9771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1F8C01A3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77A81" w14:paraId="75F7270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B7F4B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732E138" w14:textId="759E3202" w:rsidR="00527BD4" w:rsidRPr="00ED539E" w:rsidRDefault="00C9771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A3110">
            <w:t>1</w:t>
          </w:r>
          <w:r w:rsidR="00144B73">
            <w:fldChar w:fldCharType="end"/>
          </w:r>
        </w:p>
      </w:tc>
    </w:tr>
  </w:tbl>
  <w:p w14:paraId="25A0A01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E2A71E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0403" w14:textId="77777777" w:rsidR="00B22665" w:rsidRDefault="00B22665">
      <w:r>
        <w:separator/>
      </w:r>
    </w:p>
    <w:p w14:paraId="03B49EB1" w14:textId="77777777" w:rsidR="00B22665" w:rsidRDefault="00B22665"/>
  </w:footnote>
  <w:footnote w:type="continuationSeparator" w:id="0">
    <w:p w14:paraId="6D0EB5B5" w14:textId="77777777" w:rsidR="00B22665" w:rsidRDefault="00B22665">
      <w:r>
        <w:continuationSeparator/>
      </w:r>
    </w:p>
    <w:p w14:paraId="685DC395" w14:textId="77777777" w:rsidR="00B22665" w:rsidRDefault="00B22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34E2" w14:textId="77777777" w:rsidR="00DF7839" w:rsidRDefault="00DF78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77A81" w14:paraId="50C8BB18" w14:textId="77777777" w:rsidTr="00A50CF6">
      <w:tc>
        <w:tcPr>
          <w:tcW w:w="2156" w:type="dxa"/>
          <w:shd w:val="clear" w:color="auto" w:fill="auto"/>
        </w:tcPr>
        <w:p w14:paraId="1D4A91D1" w14:textId="77777777" w:rsidR="00527BD4" w:rsidRPr="005819CE" w:rsidRDefault="00C9771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377A81" w14:paraId="04DFA61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FBE5C17" w14:textId="77777777" w:rsidR="00527BD4" w:rsidRPr="005819CE" w:rsidRDefault="00527BD4" w:rsidP="00A50CF6"/>
      </w:tc>
    </w:tr>
    <w:tr w:rsidR="00377A81" w14:paraId="4185138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2F28723" w14:textId="77777777" w:rsidR="00527BD4" w:rsidRDefault="00C97716" w:rsidP="003A5290">
          <w:pPr>
            <w:pStyle w:val="Huisstijl-Kopje"/>
          </w:pPr>
          <w:r>
            <w:t>Ons kenmerk</w:t>
          </w:r>
        </w:p>
        <w:p w14:paraId="7D36FC96" w14:textId="77777777" w:rsidR="00527BD4" w:rsidRPr="005819CE" w:rsidRDefault="00C97716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98113867</w:t>
          </w:r>
        </w:p>
      </w:tc>
    </w:tr>
  </w:tbl>
  <w:p w14:paraId="294A365F" w14:textId="77777777" w:rsidR="00527BD4" w:rsidRDefault="00527BD4" w:rsidP="008C356D"/>
  <w:p w14:paraId="1F14B3AE" w14:textId="77777777" w:rsidR="00527BD4" w:rsidRPr="00740712" w:rsidRDefault="00527BD4" w:rsidP="008C356D"/>
  <w:p w14:paraId="783DD38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6E8E08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EFA3F88" w14:textId="77777777" w:rsidR="00527BD4" w:rsidRDefault="00527BD4" w:rsidP="004F44C2"/>
  <w:p w14:paraId="41642FEE" w14:textId="77777777" w:rsidR="00527BD4" w:rsidRPr="00740712" w:rsidRDefault="00527BD4" w:rsidP="004F44C2"/>
  <w:p w14:paraId="3B8F8A0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77A81" w14:paraId="7A7081D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D5DE65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65A1F52" w14:textId="77777777" w:rsidR="00527BD4" w:rsidRDefault="00C9771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16637FD" wp14:editId="197EB19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31715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8D6E46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77A81" w14:paraId="42A3E9DA" w14:textId="77777777" w:rsidTr="00A50CF6">
      <w:tc>
        <w:tcPr>
          <w:tcW w:w="2160" w:type="dxa"/>
          <w:shd w:val="clear" w:color="auto" w:fill="auto"/>
        </w:tcPr>
        <w:p w14:paraId="37057200" w14:textId="77777777" w:rsidR="00527BD4" w:rsidRPr="005819CE" w:rsidRDefault="00C9771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66F34C61" w14:textId="77777777" w:rsidR="00527BD4" w:rsidRPr="00BE5ED9" w:rsidRDefault="00C9771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EC61209" w14:textId="77777777" w:rsidR="00EF495B" w:rsidRDefault="00C9771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FAEB338" w14:textId="77777777" w:rsidR="00556BEE" w:rsidRPr="005B3814" w:rsidRDefault="00C9771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30F7262" w14:textId="472A5F8D" w:rsidR="00527BD4" w:rsidRPr="00465577" w:rsidRDefault="00C9771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77A81" w14:paraId="66632B9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54F1847" w14:textId="77777777" w:rsidR="00527BD4" w:rsidRPr="005819CE" w:rsidRDefault="00527BD4" w:rsidP="00A50CF6"/>
      </w:tc>
    </w:tr>
    <w:tr w:rsidR="00377A81" w14:paraId="5D04AE67" w14:textId="77777777" w:rsidTr="00A50CF6">
      <w:tc>
        <w:tcPr>
          <w:tcW w:w="2160" w:type="dxa"/>
          <w:shd w:val="clear" w:color="auto" w:fill="auto"/>
        </w:tcPr>
        <w:p w14:paraId="058C2ADB" w14:textId="77777777" w:rsidR="000C0163" w:rsidRPr="005819CE" w:rsidRDefault="00C9771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D54D5B8" w14:textId="77777777" w:rsidR="000C0163" w:rsidRPr="005819CE" w:rsidRDefault="00C97716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98113867</w:t>
          </w:r>
        </w:p>
        <w:p w14:paraId="6A97DC97" w14:textId="77777777" w:rsidR="00527BD4" w:rsidRPr="005819CE" w:rsidRDefault="00C97716" w:rsidP="00A50CF6">
          <w:pPr>
            <w:pStyle w:val="Huisstijl-Kopje"/>
          </w:pPr>
          <w:r>
            <w:t>Uw kenmerk</w:t>
          </w:r>
        </w:p>
        <w:p w14:paraId="33324E43" w14:textId="3788B6A0" w:rsidR="00527BD4" w:rsidRPr="005819CE" w:rsidRDefault="00C97716" w:rsidP="00DF7839">
          <w:pPr>
            <w:pStyle w:val="Huisstijl-Gegeven"/>
          </w:pPr>
          <w:r>
            <w:t>2025Z04649</w:t>
          </w:r>
        </w:p>
        <w:p w14:paraId="2BF12427" w14:textId="77777777" w:rsidR="00527BD4" w:rsidRPr="005819CE" w:rsidRDefault="00527BD4" w:rsidP="00A50CF6">
          <w:pPr>
            <w:pStyle w:val="Huisstijl-Gegeven"/>
          </w:pPr>
        </w:p>
      </w:tc>
    </w:tr>
  </w:tbl>
  <w:p w14:paraId="17A3952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77A81" w14:paraId="1EB5F9C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99D32E2" w14:textId="77777777" w:rsidR="00527BD4" w:rsidRPr="00BC3B53" w:rsidRDefault="00C9771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77A81" w14:paraId="7DBB4932" w14:textId="77777777" w:rsidTr="009E2051">
      <w:tc>
        <w:tcPr>
          <w:tcW w:w="7520" w:type="dxa"/>
          <w:gridSpan w:val="2"/>
          <w:shd w:val="clear" w:color="auto" w:fill="auto"/>
        </w:tcPr>
        <w:p w14:paraId="463BC32C" w14:textId="77777777" w:rsidR="00527BD4" w:rsidRPr="00983E8F" w:rsidRDefault="00527BD4" w:rsidP="00A50CF6">
          <w:pPr>
            <w:pStyle w:val="Huisstijl-Rubricering"/>
          </w:pPr>
        </w:p>
      </w:tc>
    </w:tr>
    <w:tr w:rsidR="00377A81" w14:paraId="4CF4B2D2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4F3F7AE" w14:textId="23E6590E" w:rsidR="00527BD4" w:rsidRDefault="00C97716" w:rsidP="00A50CF6">
          <w:pPr>
            <w:pStyle w:val="Huisstijl-NAW"/>
          </w:pPr>
          <w:r>
            <w:t>D</w:t>
          </w:r>
          <w:r w:rsidR="00A6188D">
            <w:t>e</w:t>
          </w:r>
          <w:r>
            <w:t xml:space="preserve"> Voorzitter van de Tweede Kamer</w:t>
          </w:r>
        </w:p>
        <w:p w14:paraId="6E719311" w14:textId="77777777" w:rsidR="00377A81" w:rsidRDefault="00C97716">
          <w:pPr>
            <w:pStyle w:val="Huisstijl-NAW"/>
          </w:pPr>
          <w:r>
            <w:t>der Staten Generaal</w:t>
          </w:r>
        </w:p>
        <w:p w14:paraId="1623F09C" w14:textId="77777777" w:rsidR="00377A81" w:rsidRDefault="00C97716">
          <w:pPr>
            <w:pStyle w:val="Huisstijl-NAW"/>
          </w:pPr>
          <w:r>
            <w:t>Prinses Irenestraat 6</w:t>
          </w:r>
        </w:p>
        <w:p w14:paraId="7BD246D7" w14:textId="77777777" w:rsidR="00377A81" w:rsidRDefault="00C97716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377A81" w14:paraId="7099476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27D00E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77A81" w14:paraId="26A8242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35458C9" w14:textId="77777777" w:rsidR="00527BD4" w:rsidRPr="007709EF" w:rsidRDefault="00C9771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5DEFD4D" w14:textId="436886F6" w:rsidR="00527BD4" w:rsidRPr="007709EF" w:rsidRDefault="008A3110" w:rsidP="00A50CF6">
          <w:r>
            <w:t>7 april 2025</w:t>
          </w:r>
        </w:p>
      </w:tc>
    </w:tr>
    <w:tr w:rsidR="00377A81" w14:paraId="240B1D9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B7EBF76" w14:textId="77777777" w:rsidR="00527BD4" w:rsidRPr="007709EF" w:rsidRDefault="00C9771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883D18E" w14:textId="1370D253" w:rsidR="00527BD4" w:rsidRPr="007709EF" w:rsidRDefault="00DF7839" w:rsidP="00A50CF6">
          <w:r>
            <w:t>Uitstel b</w:t>
          </w:r>
          <w:r w:rsidR="00465577">
            <w:t xml:space="preserve">eantwoording </w:t>
          </w:r>
          <w:r>
            <w:t>v</w:t>
          </w:r>
          <w:r w:rsidR="00465577">
            <w:t xml:space="preserve">ragen </w:t>
          </w:r>
          <w:r>
            <w:t xml:space="preserve">over </w:t>
          </w:r>
          <w:r w:rsidR="00465577">
            <w:t xml:space="preserve">vaccinatie </w:t>
          </w:r>
          <w:r>
            <w:t xml:space="preserve">tegen </w:t>
          </w:r>
          <w:r w:rsidR="00465577">
            <w:t>vogelgriep</w:t>
          </w:r>
        </w:p>
      </w:tc>
    </w:tr>
  </w:tbl>
  <w:p w14:paraId="5979E32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D7034C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303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6AC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CC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AD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62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A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0C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45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41AC6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522E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8B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CB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C6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2D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64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0F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010093">
    <w:abstractNumId w:val="10"/>
  </w:num>
  <w:num w:numId="2" w16cid:durableId="481045152">
    <w:abstractNumId w:val="7"/>
  </w:num>
  <w:num w:numId="3" w16cid:durableId="1387604433">
    <w:abstractNumId w:val="6"/>
  </w:num>
  <w:num w:numId="4" w16cid:durableId="1023290675">
    <w:abstractNumId w:val="5"/>
  </w:num>
  <w:num w:numId="5" w16cid:durableId="697437829">
    <w:abstractNumId w:val="4"/>
  </w:num>
  <w:num w:numId="6" w16cid:durableId="1196775285">
    <w:abstractNumId w:val="8"/>
  </w:num>
  <w:num w:numId="7" w16cid:durableId="1665083358">
    <w:abstractNumId w:val="3"/>
  </w:num>
  <w:num w:numId="8" w16cid:durableId="579369035">
    <w:abstractNumId w:val="2"/>
  </w:num>
  <w:num w:numId="9" w16cid:durableId="292490822">
    <w:abstractNumId w:val="1"/>
  </w:num>
  <w:num w:numId="10" w16cid:durableId="1756197857">
    <w:abstractNumId w:val="0"/>
  </w:num>
  <w:num w:numId="11" w16cid:durableId="114646164">
    <w:abstractNumId w:val="9"/>
  </w:num>
  <w:num w:numId="12" w16cid:durableId="1373115862">
    <w:abstractNumId w:val="11"/>
  </w:num>
  <w:num w:numId="13" w16cid:durableId="353843564">
    <w:abstractNumId w:val="13"/>
  </w:num>
  <w:num w:numId="14" w16cid:durableId="143100168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0F53AC"/>
    <w:rsid w:val="00121BF0"/>
    <w:rsid w:val="00123704"/>
    <w:rsid w:val="001270C7"/>
    <w:rsid w:val="00132540"/>
    <w:rsid w:val="0014358A"/>
    <w:rsid w:val="00144B73"/>
    <w:rsid w:val="00146693"/>
    <w:rsid w:val="0014786A"/>
    <w:rsid w:val="001516A4"/>
    <w:rsid w:val="00151E5F"/>
    <w:rsid w:val="00152B4D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A81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577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117C"/>
    <w:rsid w:val="00883137"/>
    <w:rsid w:val="008A1F5D"/>
    <w:rsid w:val="008A28F5"/>
    <w:rsid w:val="008A3110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3FD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188D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2665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7DF7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716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5FBC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DF7839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344DE"/>
  <w15:docId w15:val="{D6B1BC8F-3E93-4145-810A-A3920900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2025-04-07T09:04:00.0000000Z</dcterms:created>
  <dcterms:modified xsi:type="dcterms:W3CDTF">2025-04-07T09:28:00.0000000Z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BoumaA1</vt:lpwstr>
  </property>
  <property fmtid="{D5CDD505-2E9C-101B-9397-08002B2CF9AE}" pid="3" name="AUTHOR_ID">
    <vt:lpwstr>BoumaA1</vt:lpwstr>
  </property>
  <property fmtid="{D5CDD505-2E9C-101B-9397-08002B2CF9AE}" pid="4" name="A_ADRES">
    <vt:lpwstr>DE Voorzitter van de Tweede Kamer
der Staten Generaal
Prinses Irenestraat 6
2595 BD 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>2025Z04649</vt:lpwstr>
  </property>
  <property fmtid="{D5CDD505-2E9C-101B-9397-08002B2CF9AE}" pid="8" name="DOCNAME">
    <vt:lpwstr>Uitstel beantwoording vragen vaccinatie vogelgriep FVD maart 2025 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BoumaA1</vt:lpwstr>
  </property>
</Properties>
</file>