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67EC" w:rsidP="00AD67EC" w:rsidRDefault="00AD67EC" w14:paraId="6D26BC9A" w14:textId="130C2F40">
      <w:pPr>
        <w:rPr>
          <w:szCs w:val="18"/>
        </w:rPr>
      </w:pPr>
      <w:r w:rsidRPr="00AD67EC">
        <w:rPr>
          <w:szCs w:val="18"/>
        </w:rPr>
        <w:t xml:space="preserve">Geachte </w:t>
      </w:r>
      <w:r w:rsidR="00A975E7">
        <w:rPr>
          <w:szCs w:val="18"/>
        </w:rPr>
        <w:t>V</w:t>
      </w:r>
      <w:r w:rsidRPr="00AD67EC">
        <w:rPr>
          <w:szCs w:val="18"/>
        </w:rPr>
        <w:t>oorzitter,</w:t>
      </w:r>
    </w:p>
    <w:p w:rsidRPr="00AD67EC" w:rsidR="00AD67EC" w:rsidP="00AD67EC" w:rsidRDefault="00AD67EC" w14:paraId="6630299F" w14:textId="77777777">
      <w:pPr>
        <w:rPr>
          <w:szCs w:val="18"/>
        </w:rPr>
      </w:pPr>
    </w:p>
    <w:p w:rsidRPr="00AD67EC" w:rsidR="00AD67EC" w:rsidP="00AD67EC" w:rsidRDefault="00AD67EC" w14:paraId="021E54B0" w14:textId="1F7BBBDF">
      <w:pPr>
        <w:rPr>
          <w:szCs w:val="18"/>
        </w:rPr>
      </w:pPr>
      <w:r w:rsidRPr="00AD67EC">
        <w:rPr>
          <w:szCs w:val="18"/>
        </w:rPr>
        <w:t xml:space="preserve">Hierbij stuur ik u </w:t>
      </w:r>
      <w:r w:rsidR="005375E7">
        <w:rPr>
          <w:szCs w:val="18"/>
        </w:rPr>
        <w:t>mijn</w:t>
      </w:r>
      <w:r w:rsidRPr="00AD67EC">
        <w:rPr>
          <w:szCs w:val="18"/>
        </w:rPr>
        <w:t xml:space="preserve"> appreciatie </w:t>
      </w:r>
      <w:r w:rsidR="005375E7">
        <w:rPr>
          <w:szCs w:val="18"/>
        </w:rPr>
        <w:t>op</w:t>
      </w:r>
      <w:r w:rsidRPr="00AD67EC">
        <w:rPr>
          <w:szCs w:val="18"/>
        </w:rPr>
        <w:t xml:space="preserve"> de aangehouden motie van het lid</w:t>
      </w:r>
    </w:p>
    <w:p w:rsidRPr="00AD67EC" w:rsidR="00AD67EC" w:rsidP="00AD67EC" w:rsidRDefault="00AD67EC" w14:paraId="60A39769" w14:textId="09D3FDBF">
      <w:pPr>
        <w:rPr>
          <w:szCs w:val="18"/>
        </w:rPr>
      </w:pPr>
      <w:proofErr w:type="spellStart"/>
      <w:r>
        <w:rPr>
          <w:szCs w:val="18"/>
        </w:rPr>
        <w:t>Podt</w:t>
      </w:r>
      <w:proofErr w:type="spellEnd"/>
      <w:r w:rsidRPr="00AD67EC">
        <w:rPr>
          <w:szCs w:val="18"/>
        </w:rPr>
        <w:t xml:space="preserve">, die op </w:t>
      </w:r>
      <w:r>
        <w:rPr>
          <w:szCs w:val="18"/>
        </w:rPr>
        <w:t>27 maart 2025</w:t>
      </w:r>
      <w:r w:rsidRPr="00AD67EC">
        <w:rPr>
          <w:szCs w:val="18"/>
        </w:rPr>
        <w:t xml:space="preserve"> werd ingediend bij het tweeminutendebat</w:t>
      </w:r>
    </w:p>
    <w:p w:rsidR="00AD67EC" w:rsidP="00AD67EC" w:rsidRDefault="00AD67EC" w14:paraId="54630F89" w14:textId="181FA4DE">
      <w:pPr>
        <w:rPr>
          <w:szCs w:val="18"/>
        </w:rPr>
      </w:pPr>
      <w:r>
        <w:rPr>
          <w:szCs w:val="18"/>
        </w:rPr>
        <w:t>Landbouw, Klimaat en Voedsel</w:t>
      </w:r>
      <w:r w:rsidR="009F12E3">
        <w:rPr>
          <w:szCs w:val="18"/>
        </w:rPr>
        <w:t xml:space="preserve"> (Kamerstuk:</w:t>
      </w:r>
      <w:r w:rsidRPr="009F12E3" w:rsidR="009F12E3">
        <w:t xml:space="preserve"> </w:t>
      </w:r>
      <w:r w:rsidRPr="009F12E3" w:rsidR="009F12E3">
        <w:rPr>
          <w:szCs w:val="18"/>
        </w:rPr>
        <w:t>30252-198</w:t>
      </w:r>
      <w:r w:rsidR="009F12E3">
        <w:rPr>
          <w:szCs w:val="18"/>
        </w:rPr>
        <w:t>)</w:t>
      </w:r>
      <w:r w:rsidRPr="00AD67EC">
        <w:rPr>
          <w:szCs w:val="18"/>
        </w:rPr>
        <w:t>. In deze aangehouden motie wordt de regering verzocht</w:t>
      </w:r>
      <w:r>
        <w:rPr>
          <w:szCs w:val="18"/>
        </w:rPr>
        <w:t xml:space="preserve"> </w:t>
      </w:r>
      <w:r w:rsidRPr="00AD67EC">
        <w:rPr>
          <w:szCs w:val="18"/>
        </w:rPr>
        <w:t>te verkennen of het Innovatiekrediet zo aangepast kan worden</w:t>
      </w:r>
      <w:r w:rsidR="009F12E3">
        <w:rPr>
          <w:szCs w:val="18"/>
        </w:rPr>
        <w:t xml:space="preserve"> </w:t>
      </w:r>
      <w:r w:rsidRPr="00AD67EC">
        <w:rPr>
          <w:szCs w:val="18"/>
        </w:rPr>
        <w:t>dat de lening conditioneel wordt toegekend vóór volledige financiering, om meer privaat</w:t>
      </w:r>
      <w:r>
        <w:rPr>
          <w:szCs w:val="18"/>
        </w:rPr>
        <w:t xml:space="preserve"> </w:t>
      </w:r>
      <w:r w:rsidRPr="00AD67EC">
        <w:rPr>
          <w:szCs w:val="18"/>
        </w:rPr>
        <w:t>kapitaal aan te trekken</w:t>
      </w:r>
      <w:r>
        <w:rPr>
          <w:szCs w:val="18"/>
        </w:rPr>
        <w:t xml:space="preserve"> en wordt de regering verzocht </w:t>
      </w:r>
      <w:r w:rsidRPr="00AD67EC">
        <w:rPr>
          <w:szCs w:val="18"/>
        </w:rPr>
        <w:t xml:space="preserve">een rol te nemen als </w:t>
      </w:r>
      <w:proofErr w:type="spellStart"/>
      <w:r w:rsidRPr="00AD67EC">
        <w:rPr>
          <w:szCs w:val="18"/>
        </w:rPr>
        <w:t>launching</w:t>
      </w:r>
      <w:proofErr w:type="spellEnd"/>
      <w:r w:rsidRPr="00AD67EC">
        <w:rPr>
          <w:szCs w:val="18"/>
        </w:rPr>
        <w:t xml:space="preserve"> customer voor nieuwe eiwitproducten,</w:t>
      </w:r>
      <w:r>
        <w:rPr>
          <w:szCs w:val="18"/>
        </w:rPr>
        <w:t xml:space="preserve"> </w:t>
      </w:r>
      <w:r w:rsidRPr="00AD67EC">
        <w:rPr>
          <w:szCs w:val="18"/>
        </w:rPr>
        <w:t>zoals in Denemarken en Duitsland</w:t>
      </w:r>
      <w:r>
        <w:rPr>
          <w:szCs w:val="18"/>
        </w:rPr>
        <w:t xml:space="preserve">. </w:t>
      </w:r>
    </w:p>
    <w:p w:rsidR="005375E7" w:rsidP="00AD67EC" w:rsidRDefault="005375E7" w14:paraId="1BAF4817" w14:textId="77777777">
      <w:pPr>
        <w:rPr>
          <w:szCs w:val="18"/>
        </w:rPr>
      </w:pPr>
    </w:p>
    <w:p w:rsidR="00AD67EC" w:rsidP="00AD67EC" w:rsidRDefault="005375E7" w14:paraId="2B1DB939" w14:textId="37AE9613">
      <w:pPr>
        <w:rPr>
          <w:szCs w:val="18"/>
        </w:rPr>
      </w:pPr>
      <w:r w:rsidRPr="005375E7">
        <w:rPr>
          <w:szCs w:val="18"/>
        </w:rPr>
        <w:t xml:space="preserve">Ik wil de motie </w:t>
      </w:r>
      <w:r w:rsidR="00A975E7">
        <w:rPr>
          <w:szCs w:val="18"/>
        </w:rPr>
        <w:t xml:space="preserve">na overleg met mijn collega van Economische Zaken </w:t>
      </w:r>
      <w:r w:rsidRPr="005375E7">
        <w:rPr>
          <w:szCs w:val="18"/>
        </w:rPr>
        <w:t>‘Oordeel Kamer’ meegeven</w:t>
      </w:r>
      <w:r>
        <w:rPr>
          <w:szCs w:val="18"/>
        </w:rPr>
        <w:t xml:space="preserve">, </w:t>
      </w:r>
      <w:r w:rsidR="00A975E7">
        <w:rPr>
          <w:szCs w:val="18"/>
        </w:rPr>
        <w:t xml:space="preserve">mits ik hem op de </w:t>
      </w:r>
      <w:proofErr w:type="spellStart"/>
      <w:r w:rsidR="00A975E7">
        <w:rPr>
          <w:szCs w:val="18"/>
        </w:rPr>
        <w:t>hiervolgende</w:t>
      </w:r>
      <w:proofErr w:type="spellEnd"/>
      <w:r w:rsidR="00A975E7">
        <w:rPr>
          <w:szCs w:val="18"/>
        </w:rPr>
        <w:t xml:space="preserve"> manier kan interpreteren.</w:t>
      </w:r>
      <w:r w:rsidR="00F577CD">
        <w:rPr>
          <w:szCs w:val="18"/>
        </w:rPr>
        <w:t xml:space="preserve"> </w:t>
      </w:r>
    </w:p>
    <w:p w:rsidR="00AD67EC" w:rsidP="00AD67EC" w:rsidRDefault="00AD67EC" w14:paraId="323253DE" w14:textId="77777777">
      <w:pPr>
        <w:rPr>
          <w:szCs w:val="18"/>
        </w:rPr>
      </w:pPr>
    </w:p>
    <w:p w:rsidRPr="00007154" w:rsidR="00AD67EC" w:rsidP="00AD67EC" w:rsidRDefault="00AD67EC" w14:paraId="7652A1B7" w14:textId="6534F4DA">
      <w:pPr>
        <w:rPr>
          <w:b/>
          <w:bCs/>
          <w:szCs w:val="18"/>
        </w:rPr>
      </w:pPr>
      <w:r w:rsidRPr="00007154">
        <w:rPr>
          <w:b/>
          <w:bCs/>
          <w:szCs w:val="18"/>
        </w:rPr>
        <w:t xml:space="preserve">Innovatiekrediet </w:t>
      </w:r>
    </w:p>
    <w:p w:rsidRPr="00AD67EC" w:rsidR="00AD67EC" w:rsidP="005375E7" w:rsidRDefault="00620265" w14:paraId="7D092B55" w14:textId="5C231CBB">
      <w:pPr>
        <w:tabs>
          <w:tab w:val="num" w:pos="720"/>
        </w:tabs>
      </w:pPr>
      <w:r>
        <w:rPr>
          <w:szCs w:val="18"/>
        </w:rPr>
        <w:t>Het Innovatiekrediet richt zich op risicovolle technisch</w:t>
      </w:r>
      <w:r w:rsidR="000754A9">
        <w:rPr>
          <w:szCs w:val="18"/>
        </w:rPr>
        <w:t>e</w:t>
      </w:r>
      <w:r>
        <w:rPr>
          <w:szCs w:val="18"/>
        </w:rPr>
        <w:t xml:space="preserve"> en klinische ontwikkelingsprojec</w:t>
      </w:r>
      <w:r w:rsidRPr="00321389">
        <w:rPr>
          <w:szCs w:val="18"/>
        </w:rPr>
        <w:t>ten</w:t>
      </w:r>
      <w:r w:rsidRPr="00321389" w:rsidR="00AD67EC">
        <w:t>.</w:t>
      </w:r>
      <w:r w:rsidRPr="00321389" w:rsidR="000754A9">
        <w:t xml:space="preserve"> </w:t>
      </w:r>
      <w:r w:rsidRPr="00321389">
        <w:t>Met</w:t>
      </w:r>
      <w:r>
        <w:t xml:space="preserve"> het Innovatiekrediet kan een deel van het ontwikkelrisico worden afgedekt, zodat de drempel voor </w:t>
      </w:r>
      <w:r w:rsidR="006D297E">
        <w:t>de onderneming zelf en haar</w:t>
      </w:r>
      <w:r>
        <w:t xml:space="preserve"> investeerders wordt verlaagd. </w:t>
      </w:r>
      <w:r w:rsidR="006D297E">
        <w:t>De mogelijkheid</w:t>
      </w:r>
      <w:r w:rsidR="0044350E">
        <w:t xml:space="preserve"> bestaat al </w:t>
      </w:r>
      <w:r w:rsidR="00D8353D">
        <w:t>om conditioneel toe te kennen (met ontbindende voorwaarde voor financiering in de verleningsbeschikking) als</w:t>
      </w:r>
      <w:r w:rsidR="0044350E">
        <w:t xml:space="preserve"> er bij </w:t>
      </w:r>
      <w:r w:rsidR="00F577CD">
        <w:t>de Rijksdienst voor Ondernemend Nederland (RVO)</w:t>
      </w:r>
      <w:r w:rsidR="00D8353D">
        <w:t xml:space="preserve"> voldoende vertrouwen is dat de financiering door private investeerders in afzienbare tijd rond komt. Aan de ontbindende voorwaarde dient normaliter binnen 4-8 weken te worden voldaan (met mogelijkheid tot uitstel). </w:t>
      </w:r>
      <w:r w:rsidR="0044350E">
        <w:t>Voor zover is de motie overbodig. Wel is het zo dat veel ondernemers nog niet bekend zijn met deze mogelijkheid en daardoor wellicht niet aan een aanvraag beginnen</w:t>
      </w:r>
      <w:r w:rsidR="00480E98">
        <w:t>, waardoor mogelijk minder privaat kapitaal wordt aangetrokken</w:t>
      </w:r>
      <w:r w:rsidR="0044350E">
        <w:t xml:space="preserve">. </w:t>
      </w:r>
      <w:r w:rsidR="00D8353D">
        <w:t xml:space="preserve">Wanneer ik de motie zo mag interpreteren dat we met RVO in gesprek gaan </w:t>
      </w:r>
      <w:r w:rsidR="0044350E">
        <w:t xml:space="preserve">over het beter informeren van de doelgroep, dan kan ik de motie </w:t>
      </w:r>
      <w:r w:rsidR="00AC2437">
        <w:t>voor wat betreft dit verzoek ‘O</w:t>
      </w:r>
      <w:r w:rsidR="0044350E">
        <w:t>ordeel Kamer</w:t>
      </w:r>
      <w:r w:rsidR="00AC2437">
        <w:t>’</w:t>
      </w:r>
      <w:r w:rsidR="0044350E">
        <w:t xml:space="preserve"> geven. </w:t>
      </w:r>
    </w:p>
    <w:p w:rsidRPr="00007154" w:rsidR="00F90A14" w:rsidP="00AD67EC" w:rsidRDefault="00FA48FB" w14:paraId="5696E2AF" w14:textId="2E2290A5">
      <w:pPr>
        <w:rPr>
          <w:b/>
          <w:bCs/>
        </w:rPr>
      </w:pPr>
      <w:r>
        <w:br/>
      </w:r>
      <w:r w:rsidRPr="00007154" w:rsidR="005375E7">
        <w:rPr>
          <w:b/>
          <w:bCs/>
        </w:rPr>
        <w:t xml:space="preserve">De overheid als </w:t>
      </w:r>
      <w:proofErr w:type="spellStart"/>
      <w:r w:rsidRPr="00007154" w:rsidR="005375E7">
        <w:rPr>
          <w:b/>
          <w:bCs/>
        </w:rPr>
        <w:t>launching</w:t>
      </w:r>
      <w:proofErr w:type="spellEnd"/>
      <w:r w:rsidRPr="00007154" w:rsidR="005375E7">
        <w:rPr>
          <w:b/>
          <w:bCs/>
        </w:rPr>
        <w:t xml:space="preserve"> customer</w:t>
      </w:r>
    </w:p>
    <w:p w:rsidR="00007154" w:rsidP="00EE01DF" w:rsidRDefault="00007154" w14:paraId="612C79DE" w14:textId="4FDBE7B6">
      <w:r w:rsidRPr="00007154">
        <w:t>Het inkoopbeleid van de overheid is een belangrijk instrument waarmee bijvoorbeeld ondernemers, boeren en ketenpartijen worden gemotiveerd om grotere maatschappelijke bijdragen te leveren.</w:t>
      </w:r>
      <w:r>
        <w:t xml:space="preserve"> </w:t>
      </w:r>
      <w:r w:rsidR="00EE01DF">
        <w:t>De W</w:t>
      </w:r>
      <w:r w:rsidR="00F577CD">
        <w:t xml:space="preserve">etenschappelijke Raad voor </w:t>
      </w:r>
      <w:r w:rsidR="00F577CD">
        <w:lastRenderedPageBreak/>
        <w:t>het Regeringsbeleid (WRR)</w:t>
      </w:r>
      <w:r w:rsidR="00EE01DF">
        <w:t xml:space="preserve"> constateert dat voor tal van ondernemingen in de catering de overheid een belangrijke klant is</w:t>
      </w:r>
      <w:r w:rsidR="00EE01DF">
        <w:rPr>
          <w:rStyle w:val="Voetnootmarkering"/>
        </w:rPr>
        <w:footnoteReference w:id="1"/>
      </w:r>
      <w:r w:rsidR="00EE01DF">
        <w:t>.</w:t>
      </w:r>
      <w:r w:rsidR="00F577CD">
        <w:t xml:space="preserve"> </w:t>
      </w:r>
      <w:r w:rsidR="00EE01DF">
        <w:t>Het inkoopbeleid is</w:t>
      </w:r>
      <w:r w:rsidR="009225BF">
        <w:t xml:space="preserve"> namelijk</w:t>
      </w:r>
      <w:r w:rsidR="00EE01DF">
        <w:t xml:space="preserve"> een </w:t>
      </w:r>
      <w:r w:rsidRPr="00EE01DF" w:rsidR="00EE01DF">
        <w:t>instrument om een meer verantwoorde bedrijfsvoering te stimuleren</w:t>
      </w:r>
      <w:r w:rsidR="00EE01DF">
        <w:t xml:space="preserve">. Daarnaast stelt de WRR dat de overheid voedselaanbieders </w:t>
      </w:r>
      <w:r w:rsidR="009225BF">
        <w:t>kan faciliteren bij</w:t>
      </w:r>
      <w:r w:rsidR="00EE01DF">
        <w:t xml:space="preserve"> de marktintroductie van potentieel interessante producten</w:t>
      </w:r>
      <w:r w:rsidR="009225BF">
        <w:t xml:space="preserve"> die een maatschappelijke impact hebben</w:t>
      </w:r>
      <w:r w:rsidR="00EE01DF">
        <w:t xml:space="preserve">. </w:t>
      </w:r>
      <w:r w:rsidR="009225BF">
        <w:t xml:space="preserve">De </w:t>
      </w:r>
      <w:r w:rsidRPr="009225BF" w:rsidR="009225BF">
        <w:t xml:space="preserve">overheid </w:t>
      </w:r>
      <w:r w:rsidR="009225BF">
        <w:t>treedt hier dan op a</w:t>
      </w:r>
      <w:r w:rsidRPr="009225BF" w:rsidR="009225BF">
        <w:t xml:space="preserve">ls </w:t>
      </w:r>
      <w:proofErr w:type="spellStart"/>
      <w:r w:rsidRPr="009225BF" w:rsidR="009225BF">
        <w:t>launching</w:t>
      </w:r>
      <w:proofErr w:type="spellEnd"/>
      <w:r w:rsidRPr="009225BF" w:rsidR="009225BF">
        <w:t xml:space="preserve"> customer</w:t>
      </w:r>
      <w:r w:rsidR="009225BF">
        <w:t xml:space="preserve"> en neemt hiermee een</w:t>
      </w:r>
      <w:r w:rsidR="00EE01DF">
        <w:t xml:space="preserve"> deel van de onzekerheden bij de eerste opschaling </w:t>
      </w:r>
      <w:r w:rsidR="009225BF">
        <w:t>weg</w:t>
      </w:r>
      <w:r w:rsidR="00EE01DF">
        <w:t>. Wanneer</w:t>
      </w:r>
      <w:r>
        <w:t xml:space="preserve"> ik de motie zo mag interpreteren dat we vanuit de Rijksoverheid, als opdrachtgever, het gesprek aangaan met cateraars over de inkoop van meer innovatieve </w:t>
      </w:r>
      <w:r w:rsidR="00E22903">
        <w:t>eiwit</w:t>
      </w:r>
      <w:r>
        <w:t xml:space="preserve">producten, dan kan ik de motie </w:t>
      </w:r>
      <w:r w:rsidR="00AC2437">
        <w:t>ook voor dit verzoek ‘</w:t>
      </w:r>
      <w:r>
        <w:t>Oordeel Kamer</w:t>
      </w:r>
      <w:r w:rsidR="00AC2437">
        <w:t>’</w:t>
      </w:r>
      <w:r>
        <w:t xml:space="preserve"> geven. Het is uiteindelijk aan cateraars zelf, om binnen de gestelde ambities en doelen, specifieke producten in te kopen. </w:t>
      </w:r>
    </w:p>
    <w:p w:rsidR="001536B3" w:rsidP="00810C93" w:rsidRDefault="001536B3" w14:paraId="79102EBF" w14:textId="77777777"/>
    <w:p w:rsidR="00584BAC" w:rsidP="00810C93" w:rsidRDefault="00FA48FB" w14:paraId="7D42FC52" w14:textId="77777777">
      <w:r>
        <w:t>Hoogachtend,</w:t>
      </w:r>
    </w:p>
    <w:p w:rsidRPr="00EC58D9" w:rsidR="00F71F9E" w:rsidP="007255FC" w:rsidRDefault="00F71F9E" w14:paraId="0DD6CF2B" w14:textId="77777777"/>
    <w:p w:rsidRPr="00EC58D9" w:rsidR="007239A1" w:rsidP="007255FC" w:rsidRDefault="007239A1" w14:paraId="04D652DB" w14:textId="77777777"/>
    <w:p w:rsidR="007239A1" w:rsidP="007255FC" w:rsidRDefault="007239A1" w14:paraId="2D3551CF" w14:textId="77777777"/>
    <w:p w:rsidR="00F577CD" w:rsidP="007255FC" w:rsidRDefault="00F577CD" w14:paraId="209140CA" w14:textId="77777777"/>
    <w:p w:rsidRPr="00EC58D9" w:rsidR="00F577CD" w:rsidP="007255FC" w:rsidRDefault="00F577CD" w14:paraId="6378E64A" w14:textId="77777777"/>
    <w:p w:rsidRPr="006A15A5" w:rsidR="007239A1" w:rsidP="007255FC" w:rsidRDefault="00FA48FB" w14:paraId="71903927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FA48FB" w14:paraId="44ED8DE5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6869666D" w14:textId="77777777"/>
    <w:p w:rsidR="00144B73" w:rsidP="00810C93" w:rsidRDefault="00144B73" w14:paraId="2E8B5471" w14:textId="77777777"/>
    <w:p w:rsidRPr="00144B73" w:rsidR="00144B73" w:rsidP="00810C93" w:rsidRDefault="00144B73" w14:paraId="32333BA8" w14:textId="77777777">
      <w:pPr>
        <w:rPr>
          <w:i/>
          <w:iCs/>
        </w:rPr>
      </w:pPr>
    </w:p>
    <w:sectPr w:rsidRPr="00144B73" w:rsidR="00144B73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0DDB7" w14:textId="77777777" w:rsidR="00BE5474" w:rsidRDefault="00BE5474">
      <w:r>
        <w:separator/>
      </w:r>
    </w:p>
    <w:p w14:paraId="1C167B77" w14:textId="77777777" w:rsidR="00BE5474" w:rsidRDefault="00BE5474"/>
  </w:endnote>
  <w:endnote w:type="continuationSeparator" w:id="0">
    <w:p w14:paraId="6CA5013A" w14:textId="77777777" w:rsidR="00BE5474" w:rsidRDefault="00BE5474">
      <w:r>
        <w:continuationSeparator/>
      </w:r>
    </w:p>
    <w:p w14:paraId="112D1279" w14:textId="77777777" w:rsidR="00BE5474" w:rsidRDefault="00BE5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1126" w14:textId="77777777" w:rsidR="00D226D8" w:rsidRDefault="00D226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F1F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E77B5" w14:paraId="176A046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22562D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F4CFBF1" w14:textId="76B689CA" w:rsidR="00527BD4" w:rsidRPr="00645414" w:rsidRDefault="00FA48F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226D8">
            <w:t>2</w:t>
          </w:r>
          <w:r w:rsidR="00144B73">
            <w:fldChar w:fldCharType="end"/>
          </w:r>
        </w:p>
      </w:tc>
    </w:tr>
  </w:tbl>
  <w:p w14:paraId="593696B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E77B5" w14:paraId="1B0BD3B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456F2E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6B07881" w14:textId="5A9E7970" w:rsidR="00527BD4" w:rsidRPr="00ED539E" w:rsidRDefault="00FA48F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226D8">
            <w:t>2</w:t>
          </w:r>
          <w:r w:rsidR="00144B73">
            <w:fldChar w:fldCharType="end"/>
          </w:r>
        </w:p>
      </w:tc>
    </w:tr>
  </w:tbl>
  <w:p w14:paraId="2FC6E29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BEE6D2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B71D" w14:textId="77777777" w:rsidR="00BE5474" w:rsidRDefault="00BE5474">
      <w:r>
        <w:separator/>
      </w:r>
    </w:p>
    <w:p w14:paraId="288090AE" w14:textId="77777777" w:rsidR="00BE5474" w:rsidRDefault="00BE5474"/>
  </w:footnote>
  <w:footnote w:type="continuationSeparator" w:id="0">
    <w:p w14:paraId="62242120" w14:textId="77777777" w:rsidR="00BE5474" w:rsidRDefault="00BE5474">
      <w:r>
        <w:continuationSeparator/>
      </w:r>
    </w:p>
    <w:p w14:paraId="1F17A0D1" w14:textId="77777777" w:rsidR="00BE5474" w:rsidRDefault="00BE5474"/>
  </w:footnote>
  <w:footnote w:id="1">
    <w:p w14:paraId="477E4D1E" w14:textId="07616EAC" w:rsidR="00EE01DF" w:rsidRDefault="00EE01D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E01DF">
        <w:t>Naar een grotere maatschappelijke bijdrage van ondernemingen (WRR-rapport nr. 107, 2023)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B001" w14:textId="77777777" w:rsidR="00D226D8" w:rsidRDefault="00D226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E77B5" w14:paraId="378C0473" w14:textId="77777777" w:rsidTr="00A50CF6">
      <w:tc>
        <w:tcPr>
          <w:tcW w:w="2156" w:type="dxa"/>
          <w:shd w:val="clear" w:color="auto" w:fill="auto"/>
        </w:tcPr>
        <w:p w14:paraId="6A902944" w14:textId="77777777" w:rsidR="00527BD4" w:rsidRPr="005819CE" w:rsidRDefault="00FA48F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FE77B5" w14:paraId="60FFA78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1937517" w14:textId="77777777" w:rsidR="00527BD4" w:rsidRPr="005819CE" w:rsidRDefault="00527BD4" w:rsidP="00A50CF6"/>
      </w:tc>
    </w:tr>
    <w:tr w:rsidR="00FE77B5" w14:paraId="10BFB797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AC9E9E3" w14:textId="77777777" w:rsidR="00527BD4" w:rsidRDefault="00FA48FB" w:rsidP="003A5290">
          <w:pPr>
            <w:pStyle w:val="Huisstijl-Kopje"/>
          </w:pPr>
          <w:r>
            <w:t>Ons kenmerk</w:t>
          </w:r>
        </w:p>
        <w:p w14:paraId="3F1E8421" w14:textId="77777777" w:rsidR="00527BD4" w:rsidRPr="005819CE" w:rsidRDefault="00FA48FB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98068654</w:t>
          </w:r>
        </w:p>
      </w:tc>
    </w:tr>
  </w:tbl>
  <w:p w14:paraId="25F2C7EA" w14:textId="77777777" w:rsidR="00527BD4" w:rsidRDefault="00527BD4" w:rsidP="008C356D"/>
  <w:p w14:paraId="6DEC2E5A" w14:textId="77777777" w:rsidR="00527BD4" w:rsidRPr="00740712" w:rsidRDefault="00527BD4" w:rsidP="008C356D"/>
  <w:p w14:paraId="18BB2470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E71AC5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9ED3C4E" w14:textId="77777777" w:rsidR="00527BD4" w:rsidRDefault="00527BD4" w:rsidP="004F44C2"/>
  <w:p w14:paraId="2D2F46BE" w14:textId="77777777" w:rsidR="00527BD4" w:rsidRPr="00740712" w:rsidRDefault="00527BD4" w:rsidP="004F44C2"/>
  <w:p w14:paraId="09B9A8A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E77B5" w14:paraId="1570481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453DF8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0B1F0D1" w14:textId="77777777" w:rsidR="00527BD4" w:rsidRDefault="00FA48FB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50E531C" wp14:editId="11971E7C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8941E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FB1848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E77B5" w:rsidRPr="00F577CD" w14:paraId="165573C8" w14:textId="77777777" w:rsidTr="00A50CF6">
      <w:tc>
        <w:tcPr>
          <w:tcW w:w="2160" w:type="dxa"/>
          <w:shd w:val="clear" w:color="auto" w:fill="auto"/>
        </w:tcPr>
        <w:p w14:paraId="7835C119" w14:textId="77777777" w:rsidR="00527BD4" w:rsidRPr="005819CE" w:rsidRDefault="00FA48F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413DD3AB" w14:textId="77777777" w:rsidR="00527BD4" w:rsidRPr="00BE5ED9" w:rsidRDefault="00FA48F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BEE1D0F" w14:textId="77777777" w:rsidR="00EF495B" w:rsidRDefault="00FA48F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8DDD5C3" w14:textId="77777777" w:rsidR="00556BEE" w:rsidRPr="005B3814" w:rsidRDefault="00FA48F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AA42613" w14:textId="3F65212C" w:rsidR="00527BD4" w:rsidRPr="00F577CD" w:rsidRDefault="00FA48F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FE77B5" w:rsidRPr="00F577CD" w14:paraId="3D2F58F8" w14:textId="77777777" w:rsidTr="00F577CD">
      <w:trPr>
        <w:trHeight w:hRule="exact" w:val="80"/>
      </w:trPr>
      <w:tc>
        <w:tcPr>
          <w:tcW w:w="2160" w:type="dxa"/>
          <w:shd w:val="clear" w:color="auto" w:fill="auto"/>
        </w:tcPr>
        <w:p w14:paraId="67478111" w14:textId="77777777" w:rsidR="00527BD4" w:rsidRPr="00D226D8" w:rsidRDefault="00527BD4" w:rsidP="00A50CF6"/>
      </w:tc>
    </w:tr>
    <w:tr w:rsidR="00FE77B5" w14:paraId="0372B314" w14:textId="77777777" w:rsidTr="00A50CF6">
      <w:tc>
        <w:tcPr>
          <w:tcW w:w="2160" w:type="dxa"/>
          <w:shd w:val="clear" w:color="auto" w:fill="auto"/>
        </w:tcPr>
        <w:p w14:paraId="5C74FC3B" w14:textId="77777777" w:rsidR="000C0163" w:rsidRPr="005819CE" w:rsidRDefault="00FA48F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EFD50FB" w14:textId="77777777" w:rsidR="000C0163" w:rsidRPr="005819CE" w:rsidRDefault="00FA48FB" w:rsidP="000C0163">
          <w:pPr>
            <w:pStyle w:val="Huisstijl-Gegeven"/>
          </w:pPr>
          <w:r>
            <w:t>DGA-PAV /</w:t>
          </w:r>
          <w:r w:rsidR="00486354">
            <w:t xml:space="preserve"> </w:t>
          </w:r>
          <w:r>
            <w:t>98068654</w:t>
          </w:r>
        </w:p>
        <w:p w14:paraId="6BB7C0F7" w14:textId="77777777" w:rsidR="00527BD4" w:rsidRPr="005819CE" w:rsidRDefault="00527BD4" w:rsidP="00F577CD">
          <w:pPr>
            <w:pStyle w:val="Huisstijl-Kopje"/>
          </w:pPr>
        </w:p>
      </w:tc>
    </w:tr>
  </w:tbl>
  <w:p w14:paraId="624CB6B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E77B5" w14:paraId="38F51D6E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40B84DF" w14:textId="77777777" w:rsidR="00527BD4" w:rsidRPr="00BC3B53" w:rsidRDefault="00FA48F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E77B5" w14:paraId="1D51BE0F" w14:textId="77777777" w:rsidTr="009E2051">
      <w:tc>
        <w:tcPr>
          <w:tcW w:w="7520" w:type="dxa"/>
          <w:gridSpan w:val="2"/>
          <w:shd w:val="clear" w:color="auto" w:fill="auto"/>
        </w:tcPr>
        <w:p w14:paraId="2E76C434" w14:textId="77777777" w:rsidR="00527BD4" w:rsidRPr="00983E8F" w:rsidRDefault="00527BD4" w:rsidP="00A50CF6">
          <w:pPr>
            <w:pStyle w:val="Huisstijl-Rubricering"/>
          </w:pPr>
        </w:p>
      </w:tc>
    </w:tr>
    <w:tr w:rsidR="00FE77B5" w14:paraId="392FE36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3F4FDA5" w14:textId="77777777" w:rsidR="00527BD4" w:rsidRDefault="00FA48FB" w:rsidP="00A50CF6">
          <w:pPr>
            <w:pStyle w:val="Huisstijl-NAW"/>
          </w:pPr>
          <w:r>
            <w:t xml:space="preserve">De Voorzitter van de Tweede Kamer </w:t>
          </w:r>
        </w:p>
        <w:p w14:paraId="48B3859F" w14:textId="77777777" w:rsidR="00FE77B5" w:rsidRDefault="00FA48FB">
          <w:pPr>
            <w:pStyle w:val="Huisstijl-NAW"/>
          </w:pPr>
          <w:r>
            <w:t xml:space="preserve">der Staten-Generaal </w:t>
          </w:r>
        </w:p>
        <w:p w14:paraId="2A1A0712" w14:textId="77777777" w:rsidR="00FE77B5" w:rsidRDefault="00FA48FB">
          <w:pPr>
            <w:pStyle w:val="Huisstijl-NAW"/>
          </w:pPr>
          <w:r>
            <w:t xml:space="preserve">Prinses Irenestraat 6 </w:t>
          </w:r>
        </w:p>
        <w:p w14:paraId="438DFD01" w14:textId="5A3D7D4B" w:rsidR="00FE77B5" w:rsidRDefault="00FA48FB">
          <w:pPr>
            <w:pStyle w:val="Huisstijl-NAW"/>
          </w:pPr>
          <w:r>
            <w:t xml:space="preserve">2595 BD </w:t>
          </w:r>
          <w:r w:rsidR="00F577CD">
            <w:t xml:space="preserve"> </w:t>
          </w:r>
          <w:r>
            <w:t xml:space="preserve">DEN HAAG </w:t>
          </w:r>
          <w:r w:rsidR="00486354">
            <w:t xml:space="preserve"> </w:t>
          </w:r>
        </w:p>
      </w:tc>
    </w:tr>
    <w:tr w:rsidR="00FE77B5" w14:paraId="723C311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D34EB8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E77B5" w14:paraId="6C91CA3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A354A02" w14:textId="77777777" w:rsidR="00527BD4" w:rsidRPr="007709EF" w:rsidRDefault="00FA48F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964D6D0" w14:textId="45CB7563" w:rsidR="00527BD4" w:rsidRPr="007709EF" w:rsidRDefault="00D226D8" w:rsidP="00A50CF6">
          <w:r>
            <w:t>7 april 2025</w:t>
          </w:r>
        </w:p>
      </w:tc>
    </w:tr>
    <w:tr w:rsidR="00FE77B5" w14:paraId="63B6E6EF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007AC53" w14:textId="77777777" w:rsidR="00527BD4" w:rsidRPr="007709EF" w:rsidRDefault="00FA48F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16AA7DF" w14:textId="77777777" w:rsidR="00527BD4" w:rsidRPr="007709EF" w:rsidRDefault="00FA48FB" w:rsidP="00A50CF6">
          <w:r>
            <w:t xml:space="preserve">Appreciatie aangehouden motie lid </w:t>
          </w:r>
          <w:proofErr w:type="spellStart"/>
          <w:r>
            <w:t>Podt</w:t>
          </w:r>
          <w:proofErr w:type="spellEnd"/>
          <w:r>
            <w:t xml:space="preserve"> over de overheid als </w:t>
          </w:r>
          <w:proofErr w:type="spellStart"/>
          <w:r>
            <w:t>launching</w:t>
          </w:r>
          <w:proofErr w:type="spellEnd"/>
          <w:r>
            <w:t xml:space="preserve"> customer voor nieuwe eiwitproducten</w:t>
          </w:r>
        </w:p>
      </w:tc>
    </w:tr>
  </w:tbl>
  <w:p w14:paraId="7AC63F4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0CA356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A289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05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4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8D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E81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61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4F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268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700E7"/>
    <w:multiLevelType w:val="hybridMultilevel"/>
    <w:tmpl w:val="94002F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6338C2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9F4D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FCD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63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0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A06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E3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00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2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B0430"/>
    <w:multiLevelType w:val="multilevel"/>
    <w:tmpl w:val="B7D8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14077">
    <w:abstractNumId w:val="10"/>
  </w:num>
  <w:num w:numId="2" w16cid:durableId="2090538889">
    <w:abstractNumId w:val="7"/>
  </w:num>
  <w:num w:numId="3" w16cid:durableId="1413239604">
    <w:abstractNumId w:val="6"/>
  </w:num>
  <w:num w:numId="4" w16cid:durableId="700665088">
    <w:abstractNumId w:val="5"/>
  </w:num>
  <w:num w:numId="5" w16cid:durableId="1860659935">
    <w:abstractNumId w:val="4"/>
  </w:num>
  <w:num w:numId="6" w16cid:durableId="1430197502">
    <w:abstractNumId w:val="8"/>
  </w:num>
  <w:num w:numId="7" w16cid:durableId="709064979">
    <w:abstractNumId w:val="3"/>
  </w:num>
  <w:num w:numId="8" w16cid:durableId="1493834251">
    <w:abstractNumId w:val="2"/>
  </w:num>
  <w:num w:numId="9" w16cid:durableId="1363093771">
    <w:abstractNumId w:val="1"/>
  </w:num>
  <w:num w:numId="10" w16cid:durableId="1515148503">
    <w:abstractNumId w:val="0"/>
  </w:num>
  <w:num w:numId="11" w16cid:durableId="881017280">
    <w:abstractNumId w:val="9"/>
  </w:num>
  <w:num w:numId="12" w16cid:durableId="1417170943">
    <w:abstractNumId w:val="11"/>
  </w:num>
  <w:num w:numId="13" w16cid:durableId="1608467975">
    <w:abstractNumId w:val="14"/>
  </w:num>
  <w:num w:numId="14" w16cid:durableId="2057927296">
    <w:abstractNumId w:val="13"/>
  </w:num>
  <w:num w:numId="15" w16cid:durableId="179517645">
    <w:abstractNumId w:val="15"/>
  </w:num>
  <w:num w:numId="16" w16cid:durableId="180626881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07154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655C5"/>
    <w:rsid w:val="00071F28"/>
    <w:rsid w:val="00074079"/>
    <w:rsid w:val="000754A9"/>
    <w:rsid w:val="00092799"/>
    <w:rsid w:val="00092C5F"/>
    <w:rsid w:val="00095655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1157C"/>
    <w:rsid w:val="00121BF0"/>
    <w:rsid w:val="00123704"/>
    <w:rsid w:val="001270C7"/>
    <w:rsid w:val="001272FD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6266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95DD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1389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2B73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350E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0E98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375E7"/>
    <w:rsid w:val="005403C8"/>
    <w:rsid w:val="005417E1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1DEA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65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297E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16E85"/>
    <w:rsid w:val="009225B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975BE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12E3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975E7"/>
    <w:rsid w:val="00AA7FC9"/>
    <w:rsid w:val="00AB237D"/>
    <w:rsid w:val="00AB5933"/>
    <w:rsid w:val="00AC152F"/>
    <w:rsid w:val="00AC2437"/>
    <w:rsid w:val="00AD67EC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39AB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474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E6E82"/>
    <w:rsid w:val="00CF053F"/>
    <w:rsid w:val="00CF1A17"/>
    <w:rsid w:val="00D0375A"/>
    <w:rsid w:val="00D0609E"/>
    <w:rsid w:val="00D078E1"/>
    <w:rsid w:val="00D100E9"/>
    <w:rsid w:val="00D17AF8"/>
    <w:rsid w:val="00D21E4B"/>
    <w:rsid w:val="00D226D8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59BE"/>
    <w:rsid w:val="00D77870"/>
    <w:rsid w:val="00D80977"/>
    <w:rsid w:val="00D80CCE"/>
    <w:rsid w:val="00D8353D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02011"/>
    <w:rsid w:val="00E10DC6"/>
    <w:rsid w:val="00E11F8E"/>
    <w:rsid w:val="00E15881"/>
    <w:rsid w:val="00E16A8F"/>
    <w:rsid w:val="00E21DE3"/>
    <w:rsid w:val="00E2290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2A94"/>
    <w:rsid w:val="00EC0DFF"/>
    <w:rsid w:val="00EC237D"/>
    <w:rsid w:val="00EC4D0E"/>
    <w:rsid w:val="00EC4E2B"/>
    <w:rsid w:val="00EC58D9"/>
    <w:rsid w:val="00ED072A"/>
    <w:rsid w:val="00ED539E"/>
    <w:rsid w:val="00ED62CF"/>
    <w:rsid w:val="00EE01DF"/>
    <w:rsid w:val="00EE4A1F"/>
    <w:rsid w:val="00EE4C2D"/>
    <w:rsid w:val="00EE63C9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577CD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71B"/>
    <w:rsid w:val="00FA2CD7"/>
    <w:rsid w:val="00FA48FB"/>
    <w:rsid w:val="00FB06ED"/>
    <w:rsid w:val="00FB1319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E77B5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47B30"/>
  <w15:docId w15:val="{06478527-1276-491E-B9A6-2EAA851B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620265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0754A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0754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754A9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754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754A9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EE0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443</ap:Words>
  <ap:Characters>2621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2025-04-04T10:04:00.0000000Z</dcterms:created>
  <dcterms:modified xsi:type="dcterms:W3CDTF">2025-04-07T08:42:00.0000000Z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bargr</vt:lpwstr>
  </property>
  <property fmtid="{D5CDD505-2E9C-101B-9397-08002B2CF9AE}" pid="3" name="AUTHOR_ID">
    <vt:lpwstr>bargr</vt:lpwstr>
  </property>
  <property fmtid="{D5CDD505-2E9C-101B-9397-08002B2CF9AE}" pid="4" name="A_ADRES">
    <vt:lpwstr>De Voorzitter van de Tweede Kamer 
der Staten-Generaal 
Prinses Irenestraat 6 
2595 BD DEN HAAG 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Appreciatie aangehouden motie lid Podt over de overheid als launching customer voor nieuwe eiwitproducten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bargr</vt:lpwstr>
  </property>
</Properties>
</file>