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A80685" w:rsidR="00CE78E9" w:rsidP="00D502D9" w:rsidRDefault="000C0932" w14:paraId="761DF30A" w14:textId="77777777">
      <w:r>
        <w:t>Geachte Voorzitter,</w:t>
      </w:r>
      <w:r>
        <w:br/>
      </w:r>
    </w:p>
    <w:p w:rsidRPr="00F11E7C" w:rsidR="007F3645" w:rsidP="00D502D9" w:rsidRDefault="000C0932" w14:paraId="7601CE2D" w14:textId="6579390A">
      <w:pPr>
        <w:rPr>
          <w:szCs w:val="18"/>
        </w:rPr>
      </w:pPr>
      <w:r>
        <w:t>Hierbij zend ik u de antwoorden op de vragen van het lid</w:t>
      </w:r>
      <w:r w:rsidR="00E8799A">
        <w:t xml:space="preserve"> Vermeer</w:t>
      </w:r>
      <w:r>
        <w:t xml:space="preserve"> (</w:t>
      </w:r>
      <w:r w:rsidR="00E8799A">
        <w:t>BBB</w:t>
      </w:r>
      <w:r>
        <w:t xml:space="preserve">) over </w:t>
      </w:r>
      <w:r w:rsidRPr="00E8799A" w:rsidR="00E8799A">
        <w:t>financiering van ngo’s, belangenorganisaties en goede doelen</w:t>
      </w:r>
      <w:r>
        <w:t xml:space="preserve"> (</w:t>
      </w:r>
      <w:r w:rsidRPr="00A42A1F" w:rsidR="00E8799A">
        <w:rPr>
          <w:szCs w:val="18"/>
        </w:rPr>
        <w:t>2025Z03483</w:t>
      </w:r>
      <w:r>
        <w:t xml:space="preserve"> ingezonden </w:t>
      </w:r>
      <w:r w:rsidR="00E8799A">
        <w:t>24 februari jl.</w:t>
      </w:r>
      <w:r>
        <w:t xml:space="preserve">). </w:t>
      </w:r>
    </w:p>
    <w:p w:rsidR="00E8799A" w:rsidP="00D502D9" w:rsidRDefault="00E8799A" w14:paraId="33E4FAA6" w14:textId="77777777">
      <w:pPr>
        <w:shd w:val="clear" w:color="auto" w:fill="FFFFFF"/>
      </w:pPr>
    </w:p>
    <w:p w:rsidR="00D502D9" w:rsidP="00D502D9" w:rsidRDefault="00D502D9" w14:paraId="749FDB89" w14:textId="77777777">
      <w:pPr>
        <w:shd w:val="clear" w:color="auto" w:fill="FFFFFF"/>
      </w:pPr>
    </w:p>
    <w:p w:rsidR="00D502D9" w:rsidP="00D502D9" w:rsidRDefault="00D502D9" w14:paraId="56BC6627" w14:textId="77777777">
      <w:pPr>
        <w:shd w:val="clear" w:color="auto" w:fill="FFFFFF"/>
      </w:pPr>
    </w:p>
    <w:p w:rsidR="00D502D9" w:rsidP="00D502D9" w:rsidRDefault="00D502D9" w14:paraId="4B13960A" w14:textId="77777777">
      <w:pPr>
        <w:shd w:val="clear" w:color="auto" w:fill="FFFFFF"/>
        <w:rPr>
          <w:szCs w:val="18"/>
        </w:rPr>
      </w:pPr>
    </w:p>
    <w:p w:rsidRPr="00CC295F" w:rsidR="00E8799A" w:rsidP="00D502D9" w:rsidRDefault="00E8799A" w14:paraId="72707656" w14:textId="77777777">
      <w:pPr>
        <w:shd w:val="clear" w:color="auto" w:fill="FFFFFF"/>
        <w:rPr>
          <w:szCs w:val="18"/>
        </w:rPr>
      </w:pPr>
      <w:r w:rsidRPr="00CC295F">
        <w:rPr>
          <w:szCs w:val="18"/>
        </w:rPr>
        <w:t>Dirk Beljaarts</w:t>
      </w:r>
    </w:p>
    <w:p w:rsidRPr="00A42A1F" w:rsidR="00E8799A" w:rsidP="00D502D9" w:rsidRDefault="00E8799A" w14:paraId="5F78BEBF" w14:textId="77777777">
      <w:pPr>
        <w:rPr>
          <w:rFonts w:ascii="Calibri" w:hAnsi="Calibri" w:eastAsia="Calibri"/>
        </w:rPr>
      </w:pPr>
      <w:r w:rsidRPr="00CC295F">
        <w:rPr>
          <w:szCs w:val="18"/>
        </w:rPr>
        <w:t>Minister van Economische Zaken</w:t>
      </w:r>
    </w:p>
    <w:p w:rsidR="00225675" w:rsidP="00D502D9" w:rsidRDefault="000C0932" w14:paraId="65B3FCB4" w14:textId="77777777">
      <w:pPr>
        <w:rPr>
          <w:b/>
        </w:rPr>
      </w:pPr>
      <w:r>
        <w:rPr>
          <w:b/>
        </w:rPr>
        <w:br w:type="page"/>
      </w:r>
    </w:p>
    <w:p w:rsidR="00E8799A" w:rsidP="00D502D9" w:rsidRDefault="00E8799A" w14:paraId="3D9CF700" w14:textId="77777777">
      <w:pPr>
        <w:rPr>
          <w:b/>
          <w:bCs/>
        </w:rPr>
      </w:pPr>
      <w:r w:rsidRPr="00E8799A">
        <w:rPr>
          <w:b/>
          <w:bCs/>
        </w:rPr>
        <w:lastRenderedPageBreak/>
        <w:t>2025Z03483</w:t>
      </w:r>
    </w:p>
    <w:p w:rsidR="00D502D9" w:rsidP="00D502D9" w:rsidRDefault="00D502D9" w14:paraId="713F1661" w14:textId="77777777">
      <w:pPr>
        <w:rPr>
          <w:rStyle w:val="Zwaar"/>
          <w:b w:val="0"/>
          <w:bCs w:val="0"/>
        </w:rPr>
      </w:pPr>
    </w:p>
    <w:p w:rsidRPr="00747885" w:rsidR="005F0D54" w:rsidP="00D502D9" w:rsidRDefault="00747885" w14:paraId="44F27C3A" w14:textId="04C76A21">
      <w:pPr>
        <w:rPr>
          <w:b/>
        </w:rPr>
      </w:pPr>
      <w:r w:rsidRPr="006B7A36">
        <w:rPr>
          <w:rStyle w:val="Zwaar"/>
          <w:b w:val="0"/>
          <w:bCs w:val="0"/>
        </w:rPr>
        <w:t>1</w:t>
      </w:r>
      <w:r>
        <w:rPr>
          <w:rStyle w:val="Zwaar"/>
          <w:bCs w:val="0"/>
        </w:rPr>
        <w:br/>
      </w:r>
      <w:r w:rsidRPr="00E8799A" w:rsidR="00E8799A">
        <w:t>Aan welke ngo’s, goede doelen en belangenorganisaties stelt het ministerie van Economische Zaken financiële middelen beschikbaar over de periode 2021-2025. Kunt u een volledig subsidieoverzicht geven van het departement voor alle organisaties die in de breedste zin van het woord onder bovenstaande definities vallen?</w:t>
      </w:r>
    </w:p>
    <w:p w:rsidR="00D502D9" w:rsidP="00D502D9" w:rsidRDefault="00D502D9" w14:paraId="22E7E29E" w14:textId="77777777">
      <w:pPr>
        <w:rPr>
          <w:rStyle w:val="Zwaar"/>
          <w:b w:val="0"/>
          <w:bCs w:val="0"/>
        </w:rPr>
      </w:pPr>
    </w:p>
    <w:p w:rsidRPr="006B7A36" w:rsidR="005F0D54" w:rsidP="00D502D9" w:rsidRDefault="000C0932" w14:paraId="25949A0F" w14:textId="32DB520F">
      <w:pPr>
        <w:rPr>
          <w:b/>
          <w:bCs/>
        </w:rPr>
      </w:pPr>
      <w:r w:rsidRPr="006B7A36">
        <w:rPr>
          <w:rStyle w:val="Zwaar"/>
          <w:b w:val="0"/>
          <w:bCs w:val="0"/>
        </w:rPr>
        <w:t>Antwoord</w:t>
      </w:r>
    </w:p>
    <w:p w:rsidR="00876C94" w:rsidP="00D502D9" w:rsidRDefault="00876C94" w14:paraId="1EF75DBC" w14:textId="6A38D5FC">
      <w:r w:rsidRPr="00876C94">
        <w:t xml:space="preserve">Het ministerie van Economische Zaken (EZ) houdt geen specifiek subsidieoverzicht bij van subsidies of subsidieregelingen aan ngo’s, goede doelen en belangenorganisaties. Ik neem u </w:t>
      </w:r>
      <w:r w:rsidR="00432303">
        <w:t xml:space="preserve">hieronder </w:t>
      </w:r>
      <w:r w:rsidRPr="00876C94">
        <w:t>mee in de informatie die wel beschikbaar is.</w:t>
      </w:r>
    </w:p>
    <w:p w:rsidRPr="00876C94" w:rsidR="00876C94" w:rsidP="00D502D9" w:rsidRDefault="00876C94" w14:paraId="35EBBE67" w14:textId="77777777"/>
    <w:p w:rsidRPr="00876C94" w:rsidR="00876C94" w:rsidP="00D502D9" w:rsidRDefault="00876C94" w14:paraId="12D3A81A" w14:textId="16F3AC27">
      <w:r w:rsidRPr="00876C94">
        <w:t>Het ministerie publiceert, net als elk departement, in de jaarlijkse ontwerpbegroting een subsidieoverzicht, waarin per beleidsartikel alle subsidie</w:t>
      </w:r>
      <w:r w:rsidR="00D91C55">
        <w:t>budgetten</w:t>
      </w:r>
      <w:r w:rsidRPr="00876C94">
        <w:t xml:space="preserve"> zijn opgenomen</w:t>
      </w:r>
      <w:r w:rsidRPr="00876C94">
        <w:rPr>
          <w:vertAlign w:val="superscript"/>
        </w:rPr>
        <w:footnoteReference w:id="1"/>
      </w:r>
      <w:r w:rsidRPr="00876C94">
        <w:t xml:space="preserve">. </w:t>
      </w:r>
      <w:r w:rsidR="00432303">
        <w:t>Tevens</w:t>
      </w:r>
      <w:r w:rsidRPr="00876C94">
        <w:t xml:space="preserve"> wordt er in het kader van het verantwoordingsproces van de begroting jaarlijks na publicatie van de jaarverslagen en slotwetten gedetailleerde informatie van ontvangers van financiële instrumenten gepubliceerd op Rijksfinanciën.nl</w:t>
      </w:r>
      <w:r w:rsidRPr="00876C94">
        <w:rPr>
          <w:vertAlign w:val="superscript"/>
        </w:rPr>
        <w:footnoteReference w:id="2"/>
      </w:r>
      <w:r w:rsidRPr="00876C94">
        <w:t xml:space="preserve">. Dit betreft alle </w:t>
      </w:r>
      <w:r w:rsidR="00D91C55">
        <w:t>r</w:t>
      </w:r>
      <w:r w:rsidRPr="00876C94">
        <w:t xml:space="preserve">ijksbrede financiële instrumenten, zoals bijdragen, garanties, leningen en ook subsidies. In het kader van de Wet Algemene verordening gegevensbescherming (AVG) worden private personen en eigennamen geanonimiseerd in de dataset. </w:t>
      </w:r>
    </w:p>
    <w:p w:rsidR="00876C94" w:rsidP="00D502D9" w:rsidRDefault="00876C94" w14:paraId="4F59C447" w14:textId="77777777"/>
    <w:p w:rsidRPr="00876C94" w:rsidR="00876C94" w:rsidP="00D502D9" w:rsidRDefault="00876C94" w14:paraId="5CE4A6C4" w14:textId="49EC7A26">
      <w:r w:rsidRPr="00876C94">
        <w:t xml:space="preserve">In de dataset wordt per jaar, begrotingshoofdstuk, artikel, instrument en regeling het bedrag en de ontvanger weergegeven. Hierbij wordt ook de rechtsvorm van de ontvangers weergegeven, zoals besloten vennootschappen, eenmanszaken en ook verenigingen en stichtingen. Categorieën als ngo’s, goede doelen en belangenorganisaties zijn geen juridische rechtsvormen en worden dus niet als zodanig afzonderlijk gepresenteerd. De </w:t>
      </w:r>
      <w:r w:rsidR="0088582E">
        <w:t>openbare</w:t>
      </w:r>
      <w:r w:rsidRPr="00876C94">
        <w:t xml:space="preserve"> dataset bevat op dit moment data tot en met 2023.</w:t>
      </w:r>
    </w:p>
    <w:p w:rsidR="005F0D54" w:rsidP="00D502D9" w:rsidRDefault="005F0D54" w14:paraId="474D6E39" w14:textId="77777777"/>
    <w:p w:rsidR="005F0D54" w:rsidP="00D502D9" w:rsidRDefault="000C0932" w14:paraId="008A5EAC" w14:textId="77777777">
      <w:r>
        <w:t>2</w:t>
      </w:r>
    </w:p>
    <w:p w:rsidR="005F0D54" w:rsidP="00D502D9" w:rsidRDefault="00E8799A" w14:paraId="62E3C0C8" w14:textId="68782338">
      <w:r w:rsidRPr="00E8799A">
        <w:t>Wat zijn de criteria voor het verkrijgen van subsidies van het ministerie van Economische Zaken als belangenorganisatie/NGO?</w:t>
      </w:r>
    </w:p>
    <w:p w:rsidR="00E8799A" w:rsidP="00D502D9" w:rsidRDefault="00E8799A" w14:paraId="5C8FE510" w14:textId="77777777"/>
    <w:p w:rsidR="005F0D54" w:rsidP="00D502D9" w:rsidRDefault="000C0932" w14:paraId="5667A6F3" w14:textId="77777777">
      <w:r>
        <w:t>Antwoord</w:t>
      </w:r>
    </w:p>
    <w:p w:rsidR="0088582E" w:rsidP="00D502D9" w:rsidRDefault="0088582E" w14:paraId="7F241742" w14:textId="71C8B19D">
      <w:r w:rsidRPr="0088582E">
        <w:t xml:space="preserve">Er zijn geen specifieke subsidieregelingen die zich uitsluitend richten op belangenorganisaties of ngo’s. Voor de subsidieregelingen die er zijn, worden geen criteria gehanteerd die uitsluitend gelden voor belangenorganisaties of ngo’s die subsidies van het ministerie van Economische Zaken willen verkrijgen. Voor deze partijen gelden dezelfde criteria als voor andere type organisaties. Subsidieverstrekking geschiedt uitsluitend om bepaalde beleidsdoelstellingen van het </w:t>
      </w:r>
      <w:r w:rsidR="00D502D9">
        <w:t>m</w:t>
      </w:r>
      <w:r w:rsidRPr="0088582E">
        <w:t xml:space="preserve">inisterie van EZ te verwezenlijken. </w:t>
      </w:r>
    </w:p>
    <w:p w:rsidRPr="0088582E" w:rsidR="0088582E" w:rsidP="00D502D9" w:rsidRDefault="0088582E" w14:paraId="0599FC2D" w14:textId="77777777"/>
    <w:p w:rsidRPr="0088582E" w:rsidR="0088582E" w:rsidP="00D502D9" w:rsidRDefault="0088582E" w14:paraId="269D4819" w14:textId="77777777">
      <w:r w:rsidRPr="0088582E">
        <w:lastRenderedPageBreak/>
        <w:t>De kaders voor subsidiewet- en regelgeving zijn te vinden in de Regeling vaststelling Aanwijzingen voor subsidieverstrekking, ook bekend als het Uniform Subsidiekader (USK) en nader uitgewerkt in het algemene Rijksbrede Raamwerk Uitvoering Subsidies (RUS)</w:t>
      </w:r>
      <w:r w:rsidRPr="0088582E">
        <w:rPr>
          <w:vertAlign w:val="superscript"/>
        </w:rPr>
        <w:footnoteReference w:id="3"/>
      </w:r>
      <w:r w:rsidRPr="0088582E">
        <w:t>. Daarnaast heeft het ministerie van Economische Zaken een eigen kaderwet voor subsidies, Kaderwet EZK- en LNV-subsidies</w:t>
      </w:r>
      <w:r w:rsidRPr="0088582E">
        <w:rPr>
          <w:vertAlign w:val="superscript"/>
        </w:rPr>
        <w:footnoteReference w:id="4"/>
      </w:r>
      <w:r w:rsidRPr="0088582E">
        <w:t>. Deze kaderwet is verder uitgewerkt in het Kaderbesluit nationale EZK- en LNV-subsidies</w:t>
      </w:r>
      <w:r w:rsidRPr="0088582E">
        <w:rPr>
          <w:vertAlign w:val="superscript"/>
        </w:rPr>
        <w:footnoteReference w:id="5"/>
      </w:r>
      <w:r w:rsidRPr="0088582E">
        <w:t>. De algemene criteria die hierin worden gehanteerd bevatten onder andere de volgende kernpunten (geparafraseerd):</w:t>
      </w:r>
    </w:p>
    <w:p w:rsidRPr="0088582E" w:rsidR="007667E5" w:rsidP="00D502D9" w:rsidRDefault="007667E5" w14:paraId="2554C760" w14:textId="77777777">
      <w:pPr>
        <w:numPr>
          <w:ilvl w:val="0"/>
          <w:numId w:val="15"/>
        </w:numPr>
      </w:pPr>
      <w:r w:rsidRPr="0088582E">
        <w:t>De activiteiten moeten passen binnen de beleidsterreinen van het betreffende ministerie (gespecificeerd in artikel 2 en 2a Kaderwet EZK- en LNV-subsidies).</w:t>
      </w:r>
    </w:p>
    <w:p w:rsidRPr="0088582E" w:rsidR="00432303" w:rsidP="00D502D9" w:rsidRDefault="00432303" w14:paraId="3C9DC7F9" w14:textId="77777777">
      <w:pPr>
        <w:numPr>
          <w:ilvl w:val="0"/>
          <w:numId w:val="15"/>
        </w:numPr>
      </w:pPr>
      <w:r w:rsidRPr="0088582E">
        <w:t>De activiteiten moeten een positieve bijdrage leveren aan de economische, ecologische of sociale dimensie van duurzaamheid (artikel 2 Kaderbesluit).</w:t>
      </w:r>
    </w:p>
    <w:p w:rsidRPr="0088582E" w:rsidR="0088582E" w:rsidP="00D502D9" w:rsidRDefault="0088582E" w14:paraId="7AE3AA24" w14:textId="77777777">
      <w:pPr>
        <w:numPr>
          <w:ilvl w:val="0"/>
          <w:numId w:val="15"/>
        </w:numPr>
      </w:pPr>
      <w:r w:rsidRPr="0088582E">
        <w:t>Het moet activiteiten betreffen die ten goede komen van de Nederlandse economie of belangen (artikel 3 Kaderbesluit nationale EZK- en LNV-subsidies).</w:t>
      </w:r>
    </w:p>
    <w:p w:rsidRPr="0088582E" w:rsidR="0088582E" w:rsidP="00D502D9" w:rsidRDefault="0088582E" w14:paraId="5342E24F" w14:textId="77777777">
      <w:pPr>
        <w:numPr>
          <w:ilvl w:val="0"/>
          <w:numId w:val="15"/>
        </w:numPr>
      </w:pPr>
      <w:r w:rsidRPr="0088582E">
        <w:t>De organisatie moet een natuurlijke persoon, rechtspersoon of onderneming (onder aanvullende criteria zoals opgenomen in het Kaderbesluit) zijn (artikel 3 Kaderbesluit).</w:t>
      </w:r>
    </w:p>
    <w:p w:rsidRPr="0088582E" w:rsidR="0088582E" w:rsidP="00D502D9" w:rsidRDefault="0088582E" w14:paraId="47F0D6FA" w14:textId="77777777">
      <w:pPr>
        <w:numPr>
          <w:ilvl w:val="0"/>
          <w:numId w:val="15"/>
        </w:numPr>
      </w:pPr>
      <w:r w:rsidRPr="0088582E">
        <w:t>De organisatie moet de activiteiten voor eigen rekening en risico uitvoeren (artikel 3 Kaderbesluit).</w:t>
      </w:r>
    </w:p>
    <w:p w:rsidR="0088582E" w:rsidP="00D502D9" w:rsidRDefault="0088582E" w14:paraId="7D740C55" w14:textId="602F5FF1">
      <w:pPr>
        <w:numPr>
          <w:ilvl w:val="0"/>
          <w:numId w:val="15"/>
        </w:numPr>
      </w:pPr>
      <w:r w:rsidRPr="0088582E">
        <w:t>De aanvraag moet voldoen aan de procedurele vereisten en de afwijzingsgronden (artikel</w:t>
      </w:r>
      <w:r w:rsidR="00432303">
        <w:t>en</w:t>
      </w:r>
      <w:r w:rsidRPr="0088582E">
        <w:t xml:space="preserve"> 22-25 Kaderbesluit) mogen niet van toepassing zijn.</w:t>
      </w:r>
    </w:p>
    <w:p w:rsidRPr="0088582E" w:rsidR="0088582E" w:rsidP="00D502D9" w:rsidRDefault="0088582E" w14:paraId="225247DC" w14:textId="77777777"/>
    <w:p w:rsidRPr="0088582E" w:rsidR="0088582E" w:rsidP="00D502D9" w:rsidRDefault="0088582E" w14:paraId="680A1F13" w14:textId="626562D9">
      <w:r w:rsidRPr="0088582E">
        <w:t>Aanvullende gehanteerde criteria zijn afhankelijk van de individuele subsidieregeling waarvoor de aanvrager indient. Deze kunnen betrekking hebben op de inhoud van het project, de doelgroep, de beoogde resultaten, de hoogte van de subsidie, de subsidiabele kosten en de verplichtingen van de ontvanger. Het gros van de subsidies en financieringsinstrumenten van EZ wordt door RVO uitgevoerd. Door RVO uitgevoerde subsidieregelingen worden met beschrijving, doelgroep en voorwaarden weergegeven op https://www.rvo.nl/subsidies-financiering</w:t>
      </w:r>
      <w:r w:rsidR="00B776A1">
        <w:t>/</w:t>
      </w:r>
      <w:r w:rsidRPr="0088582E">
        <w:t xml:space="preserve">. </w:t>
      </w:r>
    </w:p>
    <w:p w:rsidR="005F0D54" w:rsidP="00D502D9" w:rsidRDefault="000C0932" w14:paraId="052641BE" w14:textId="77777777">
      <w:r>
        <w:br/>
        <w:t>3</w:t>
      </w:r>
    </w:p>
    <w:p w:rsidR="005F0D54" w:rsidP="00D502D9" w:rsidRDefault="00E8799A" w14:paraId="5FB9AD1E" w14:textId="2D2D5881">
      <w:r w:rsidRPr="00E8799A">
        <w:t>Welke thema’s of sectoren zijn het belangrijkste voor subsidies bij het ministerie van Economische Zaken? Zijn er specifieke programma’s gericht op milieu, klimaat, energie, of ondernemerschap? </w:t>
      </w:r>
    </w:p>
    <w:p w:rsidR="00E8799A" w:rsidP="00D502D9" w:rsidRDefault="00E8799A" w14:paraId="289CDAD3" w14:textId="77777777"/>
    <w:p w:rsidR="005F0D54" w:rsidP="00D502D9" w:rsidRDefault="000C0932" w14:paraId="71333209" w14:textId="77777777">
      <w:r>
        <w:t>Antwoord</w:t>
      </w:r>
    </w:p>
    <w:p w:rsidR="0088582E" w:rsidP="00D502D9" w:rsidRDefault="0088582E" w14:paraId="3B8971B8" w14:textId="08E99103">
      <w:r w:rsidRPr="0088582E">
        <w:t xml:space="preserve">In de gehele begroting van het ministerie van EZ zijn drie beleidsartikelen opgenomen, die zich richten op een goed werkende (digitale) economie, innovatie en ondernemerschap. In de begroting wordt de doelstelling toegelicht (onderdeel A), op welke manier de minister dit wil doen (onderdeel B), of er wijzigingen zijn in het beleid (onderdeel C) en een overzicht van de beleidsbudgetten met </w:t>
      </w:r>
      <w:r w:rsidRPr="0088582E">
        <w:lastRenderedPageBreak/>
        <w:t xml:space="preserve">toelichting, waaronder de categorie ‘subsidies’ (onderdelen D en E). Daarnaast bevat de jaarlijkse ontwerpbegroting van het ministerie van EZ een subsidieoverzicht waarin de verschillende subsidieregelingen worden weergegeven, opgesplitst naar beleidsartikel. </w:t>
      </w:r>
    </w:p>
    <w:p w:rsidRPr="0088582E" w:rsidR="0088582E" w:rsidP="00D502D9" w:rsidRDefault="0088582E" w14:paraId="1F539B88" w14:textId="77777777"/>
    <w:p w:rsidR="005F0D54" w:rsidP="00D502D9" w:rsidRDefault="0088582E" w14:paraId="08DBCAFC" w14:textId="7DEB14D1">
      <w:r w:rsidRPr="0088582E">
        <w:t>Door de herverkaveling van de ministeries is door het huidige kabinet een aantal subsidieregelingen overge</w:t>
      </w:r>
      <w:r w:rsidR="00E942C0">
        <w:t>heveld</w:t>
      </w:r>
      <w:r w:rsidRPr="0088582E">
        <w:t xml:space="preserve"> van de EZ-begroting naar de begroting van onder meer de begroting van KGG</w:t>
      </w:r>
      <w:r w:rsidRPr="0088582E">
        <w:rPr>
          <w:vertAlign w:val="superscript"/>
        </w:rPr>
        <w:footnoteReference w:id="6"/>
      </w:r>
      <w:r w:rsidRPr="0088582E">
        <w:t>. Hieronder vallen subsidieregelingen gericht op milieu, klimaat en energie. De subsidieregelingen onder het ministerie van Economische Zaken richten zich door de herverkaveling niet primair op deze thema’s.</w:t>
      </w:r>
    </w:p>
    <w:p w:rsidR="0088582E" w:rsidP="00D502D9" w:rsidRDefault="0088582E" w14:paraId="105863B2" w14:textId="77777777"/>
    <w:p w:rsidR="00E8799A" w:rsidP="00D502D9" w:rsidRDefault="00E8799A" w14:paraId="7A1BB112" w14:textId="6076EC63">
      <w:r>
        <w:t>4</w:t>
      </w:r>
    </w:p>
    <w:p w:rsidR="00E8799A" w:rsidP="00D502D9" w:rsidRDefault="00E8799A" w14:paraId="13650B5C" w14:textId="3FB96EB7">
      <w:r w:rsidRPr="00E8799A">
        <w:t>Wat is het totale budget voor subsidies aan belangenorganisaties, goede doelen en NGO’s voor het ministerie van Economische Zaken voor de jaren 2025-2030?</w:t>
      </w:r>
      <w:r>
        <w:t xml:space="preserve"> </w:t>
      </w:r>
    </w:p>
    <w:p w:rsidR="00E8799A" w:rsidP="00D502D9" w:rsidRDefault="00E8799A" w14:paraId="267179CD" w14:textId="77777777"/>
    <w:p w:rsidR="00E8799A" w:rsidP="00D502D9" w:rsidRDefault="00E8799A" w14:paraId="6A5A7BD8" w14:textId="77777777">
      <w:r>
        <w:t>Antwoord</w:t>
      </w:r>
    </w:p>
    <w:p w:rsidR="00E8799A" w:rsidP="00D502D9" w:rsidRDefault="00E942C0" w14:paraId="755EF8CD" w14:textId="3FF2C4B2">
      <w:r>
        <w:t>EZ</w:t>
      </w:r>
      <w:r w:rsidRPr="0088582E" w:rsidR="0088582E">
        <w:t xml:space="preserve"> stelt geen specifiek subsidiebudget vast voor belangenorganisaties, goede doelen en ngo’s. Het totale subsidiebudget voor alle organisaties die beroep kunnen doen op subsidieregelingen bedraagt 1,3 miljard in 2025 (stand ontwerpbegroting 2025</w:t>
      </w:r>
      <w:r w:rsidRPr="0088582E" w:rsidR="0088582E">
        <w:rPr>
          <w:vertAlign w:val="superscript"/>
        </w:rPr>
        <w:footnoteReference w:id="7"/>
      </w:r>
      <w:r w:rsidRPr="0088582E" w:rsidR="0088582E">
        <w:t>). Voor de gehele periode van 2025 tot en met 2030 bedraagt het 4,3 miljard</w:t>
      </w:r>
      <w:r w:rsidRPr="0088582E" w:rsidR="0088582E">
        <w:rPr>
          <w:vertAlign w:val="superscript"/>
        </w:rPr>
        <w:footnoteReference w:id="8"/>
      </w:r>
      <w:r w:rsidRPr="0088582E" w:rsidR="0088582E">
        <w:t>.</w:t>
      </w:r>
    </w:p>
    <w:p w:rsidR="0088582E" w:rsidP="00D502D9" w:rsidRDefault="0088582E" w14:paraId="71B0B639" w14:textId="77777777"/>
    <w:p w:rsidR="00E8799A" w:rsidP="00D502D9" w:rsidRDefault="00E8799A" w14:paraId="1EA2831D" w14:textId="18EE1235">
      <w:r>
        <w:t>5</w:t>
      </w:r>
    </w:p>
    <w:p w:rsidR="00E8799A" w:rsidP="00D502D9" w:rsidRDefault="00E8799A" w14:paraId="5B8CAB2D" w14:textId="0DED1235">
      <w:r w:rsidRPr="00E8799A">
        <w:t>In hoeveel gevallen gaat het om financiering boven het bedrag van 100.000 euro?</w:t>
      </w:r>
    </w:p>
    <w:p w:rsidR="00E8799A" w:rsidP="00D502D9" w:rsidRDefault="00E8799A" w14:paraId="3E8FCDAA" w14:textId="77777777"/>
    <w:p w:rsidR="00E8799A" w:rsidP="00D502D9" w:rsidRDefault="00E8799A" w14:paraId="2DD1D750" w14:textId="77777777">
      <w:r>
        <w:t>Antwoord</w:t>
      </w:r>
    </w:p>
    <w:p w:rsidR="00E8799A" w:rsidP="00D502D9" w:rsidRDefault="0088582E" w14:paraId="663DE8C2" w14:textId="35A0341C">
      <w:r w:rsidRPr="0088582E">
        <w:t xml:space="preserve">Zoals toegelicht in de beantwoording op vraag 4 stelt </w:t>
      </w:r>
      <w:r w:rsidR="00E942C0">
        <w:t>EZ</w:t>
      </w:r>
      <w:r w:rsidRPr="0088582E">
        <w:t xml:space="preserve"> geen specifiek</w:t>
      </w:r>
      <w:r w:rsidR="00E942C0">
        <w:t>e</w:t>
      </w:r>
      <w:r w:rsidRPr="0088582E">
        <w:t xml:space="preserve"> subsidie</w:t>
      </w:r>
      <w:r w:rsidR="00E942C0">
        <w:t xml:space="preserve">s beschikbaar </w:t>
      </w:r>
      <w:r w:rsidRPr="0088582E">
        <w:t>voor belangenorganisaties, goede doelen en ngo’s, en worden subsidieverstrekkingen aan dergelijke organisaties niet apart geadministreerd. In de beantwoording op vraag 1 wordt verwezen naar de open dataset beschikbaar op Rijksfinanciën.nl</w:t>
      </w:r>
      <w:r w:rsidRPr="0088582E">
        <w:rPr>
          <w:vertAlign w:val="superscript"/>
        </w:rPr>
        <w:footnoteReference w:id="9"/>
      </w:r>
      <w:r w:rsidRPr="0088582E">
        <w:t xml:space="preserve"> met alle ontvangers van financiële instrumenten waaronder subsidies. Voor 2024 (dataset nog niet gepubliceerd) gaat het om in totaal 1.952 subsidie uitbetalingen van boven of gelijk aan 100.000 euro vanuit het toenmalige ministerie van Economische Zaken en Klimaat. Dit is inclusief subsidiebetalingen van beleidsinstrumenten die nu onder het ministerie van Klimaat en Groene Groei vallen.</w:t>
      </w:r>
    </w:p>
    <w:p w:rsidR="0025042A" w:rsidP="00D502D9" w:rsidRDefault="0025042A" w14:paraId="3E4E384E" w14:textId="77777777"/>
    <w:p w:rsidR="00E8799A" w:rsidP="00D502D9" w:rsidRDefault="00E8799A" w14:paraId="24104636" w14:textId="45BD0A23">
      <w:r>
        <w:t>6</w:t>
      </w:r>
    </w:p>
    <w:p w:rsidR="00D502D9" w:rsidP="00D502D9" w:rsidRDefault="00E8799A" w14:paraId="22EB2003" w14:textId="77777777">
      <w:r w:rsidRPr="00E8799A">
        <w:t>Kunt u per project van boven een ton de bedragen weergeven in een overzichtelijke tabel met subsidiënt of programma, bedrag, looptijd en doel van de subsidiëring?</w:t>
      </w:r>
    </w:p>
    <w:p w:rsidR="00E8799A" w:rsidP="00D502D9" w:rsidRDefault="00E8799A" w14:paraId="5F4BC85E" w14:textId="5CB18FEB">
      <w:r>
        <w:lastRenderedPageBreak/>
        <w:t>Antwoord</w:t>
      </w:r>
    </w:p>
    <w:p w:rsidR="00721AE1" w:rsidP="00D502D9" w:rsidRDefault="0088582E" w14:paraId="59D2EBFD" w14:textId="062AC16F">
      <w:r w:rsidRPr="0088582E">
        <w:t xml:space="preserve">Er wordt geen centraal overzicht bijgehouden met alle eigenschappen </w:t>
      </w:r>
      <w:r w:rsidR="00432303">
        <w:t>die</w:t>
      </w:r>
      <w:r w:rsidRPr="0088582E">
        <w:t xml:space="preserve"> in de vraag </w:t>
      </w:r>
      <w:r w:rsidR="00432303">
        <w:t xml:space="preserve">worden </w:t>
      </w:r>
      <w:r w:rsidRPr="0088582E">
        <w:t xml:space="preserve">genoemd. Zoals aangeven in de beantwoording op vraag 1 en 5 is </w:t>
      </w:r>
      <w:r w:rsidR="00432303">
        <w:t xml:space="preserve">informatie </w:t>
      </w:r>
      <w:r w:rsidRPr="0088582E">
        <w:t xml:space="preserve">terug te vinden in de open data beschikbaar op Rijksfinanciën.nl, maar wordt niet apart geadministreerd welke subsidies worden toegekend aan belangenorganisaties, goede doelen en </w:t>
      </w:r>
      <w:r w:rsidR="00C508CC">
        <w:t>ngo’s</w:t>
      </w:r>
      <w:r w:rsidRPr="0088582E">
        <w:t>. Deze registers bevatten onder meer de begunstigden van subsidies en het bedrag. De open dataset op Rijksfinanciën.nl bevat ook het type rechtsvorm van de ontvangende partij. Aan de hand van de verschillende selectiecriteria in beide datasets is het mogelijk een tabel te genereren voor (een deel van) de subsidiebegunstigden van EZ (en KGG) subsidies. Looptijd en budget van subsidie instrumenten zijn te vinden in het subsidieoverzicht dat bij de jaarlijkse begroting is bijgesloten. Het doel van de instrumenten wordt toegelicht in de relevante beleidsartikelen. De door RVO uitgevoerde subsidieregelingen worden uitgebreid toegelicht op https://www.rvo.nl/subsidies-financiering</w:t>
      </w:r>
      <w:r w:rsidR="00E942C0">
        <w:t>/</w:t>
      </w:r>
      <w:r w:rsidRPr="0088582E">
        <w:t>.</w:t>
      </w:r>
    </w:p>
    <w:p w:rsidR="0088582E" w:rsidP="00D502D9" w:rsidRDefault="0088582E" w14:paraId="134E1556" w14:textId="77777777"/>
    <w:p w:rsidR="00E8799A" w:rsidP="00D502D9" w:rsidRDefault="00E8799A" w14:paraId="43C48F4E" w14:textId="05A36C17">
      <w:r>
        <w:t>7</w:t>
      </w:r>
    </w:p>
    <w:p w:rsidR="00E8799A" w:rsidP="00D502D9" w:rsidRDefault="00E8799A" w14:paraId="1997ED96" w14:textId="1879650E">
      <w:r w:rsidRPr="00E8799A">
        <w:t>Welke wijzigingen worden verwacht in de toewijzing van subsidies de komende jaren bij het ministerie van Economische Zaken?</w:t>
      </w:r>
    </w:p>
    <w:p w:rsidR="00E8799A" w:rsidP="00D502D9" w:rsidRDefault="00E8799A" w14:paraId="6B6E2E4E" w14:textId="77777777"/>
    <w:p w:rsidR="00E8799A" w:rsidP="00D502D9" w:rsidRDefault="00E8799A" w14:paraId="74824996" w14:textId="77777777">
      <w:r>
        <w:t>Antwoord</w:t>
      </w:r>
    </w:p>
    <w:p w:rsidRPr="00012B4F" w:rsidR="004E505E" w:rsidP="00D502D9" w:rsidRDefault="0088582E" w14:paraId="6E020256" w14:textId="440B3190">
      <w:r w:rsidRPr="0088582E">
        <w:t>Beleidsinhoudelijke wijzigingen waarbij subsidies een rol spelen worden toegelicht in de begroting, onderdeel C van het betreffende beleidsartikel. Wat betreft regelgeving wordt in 2025 het bestaande Uniform Subsidiekader (USK) herzien, naar aanleiding van een recente evaluatie over de doeltreffendheid en -matigheid van het USK. De bevindingen en aanbevelingen uit de evaluatie richten zich onder meer op verantwoord vertrouwen en risicoacceptatie, uniformering en vereenvoudiging, proportionaliteit en sturen op prestatie en hoofdlijnen. Het voornemen is dat het herziene USK per januari 2026 ingevoerd zal worden. De Tweede Kamer zal te zijner tijd geïnformeerd worden door de Minister van Financiën. Aanpassingen in het USK zullen vervolgens leiden tot aanpassingen in het huidige Kaderbesluit nationale EZK- en LNV-subsidies.</w:t>
      </w:r>
    </w:p>
    <w:sectPr w:rsidRPr="00012B4F" w:rsidR="004E505E" w:rsidSect="00D604B3">
      <w:headerReference w:type="even" r:id="rId7"/>
      <w:headerReference w:type="default" r:id="rId8"/>
      <w:footerReference w:type="even" r:id="rId9"/>
      <w:footerReference w:type="default" r:id="rId10"/>
      <w:headerReference w:type="first" r:id="rId11"/>
      <w:footerReference w:type="first" r:id="rId12"/>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3DDDFF" w14:textId="77777777" w:rsidR="001C3231" w:rsidRDefault="001C3231">
      <w:r>
        <w:separator/>
      </w:r>
    </w:p>
    <w:p w14:paraId="037A7607" w14:textId="77777777" w:rsidR="001C3231" w:rsidRDefault="001C3231"/>
  </w:endnote>
  <w:endnote w:type="continuationSeparator" w:id="0">
    <w:p w14:paraId="27C57802" w14:textId="77777777" w:rsidR="001C3231" w:rsidRDefault="001C3231">
      <w:r>
        <w:continuationSeparator/>
      </w:r>
    </w:p>
    <w:p w14:paraId="5D99A83C" w14:textId="77777777" w:rsidR="001C3231" w:rsidRDefault="001C32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00068B" w14:textId="77777777" w:rsidR="00D502D9" w:rsidRDefault="00D502D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3DEE09"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E72D26" w14:paraId="6D80AD1C" w14:textId="77777777" w:rsidTr="00CA6A25">
      <w:trPr>
        <w:trHeight w:hRule="exact" w:val="240"/>
      </w:trPr>
      <w:tc>
        <w:tcPr>
          <w:tcW w:w="7601" w:type="dxa"/>
          <w:shd w:val="clear" w:color="auto" w:fill="auto"/>
        </w:tcPr>
        <w:p w14:paraId="64E1CFFF" w14:textId="77777777" w:rsidR="00527BD4" w:rsidRDefault="00527BD4" w:rsidP="003F1F6B">
          <w:pPr>
            <w:pStyle w:val="Huisstijl-Rubricering"/>
          </w:pPr>
        </w:p>
      </w:tc>
      <w:tc>
        <w:tcPr>
          <w:tcW w:w="2156" w:type="dxa"/>
        </w:tcPr>
        <w:p w14:paraId="45F545B9" w14:textId="1848FE1E" w:rsidR="00527BD4" w:rsidRPr="00645414" w:rsidRDefault="000C0932"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0F3CAA">
            <w:t>3</w:t>
          </w:r>
          <w:r w:rsidRPr="00645414">
            <w:fldChar w:fldCharType="end"/>
          </w:r>
          <w:r w:rsidRPr="00645414">
            <w:t xml:space="preserve"> </w:t>
          </w:r>
          <w:r>
            <w:t>van</w:t>
          </w:r>
          <w:r w:rsidRPr="00645414">
            <w:t xml:space="preserve"> </w:t>
          </w:r>
          <w:fldSimple w:instr=" SECTIONPAGES   \* MERGEFORMAT ">
            <w:r w:rsidR="00F96A9C">
              <w:t>5</w:t>
            </w:r>
          </w:fldSimple>
        </w:p>
      </w:tc>
    </w:tr>
  </w:tbl>
  <w:p w14:paraId="7C7E0261" w14:textId="77777777" w:rsidR="00527BD4" w:rsidRPr="00BC3B53" w:rsidRDefault="00527BD4" w:rsidP="00BC3B53">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E72D26" w14:paraId="5EFC0A6D" w14:textId="77777777" w:rsidTr="00CA6A25">
      <w:trPr>
        <w:trHeight w:hRule="exact" w:val="240"/>
      </w:trPr>
      <w:tc>
        <w:tcPr>
          <w:tcW w:w="7601" w:type="dxa"/>
          <w:shd w:val="clear" w:color="auto" w:fill="auto"/>
        </w:tcPr>
        <w:p w14:paraId="699C8419" w14:textId="77777777" w:rsidR="00527BD4" w:rsidRDefault="00527BD4" w:rsidP="008C356D">
          <w:pPr>
            <w:pStyle w:val="Huisstijl-Rubricering"/>
          </w:pPr>
        </w:p>
      </w:tc>
      <w:tc>
        <w:tcPr>
          <w:tcW w:w="2170" w:type="dxa"/>
        </w:tcPr>
        <w:p w14:paraId="3484A007" w14:textId="7615AECA" w:rsidR="00527BD4" w:rsidRPr="00ED539E" w:rsidRDefault="000C0932"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831EE4">
            <w:t>1</w:t>
          </w:r>
          <w:r w:rsidRPr="00645414">
            <w:fldChar w:fldCharType="end"/>
          </w:r>
          <w:r w:rsidRPr="00ED539E">
            <w:rPr>
              <w:rStyle w:val="Huisstijl-GegevenCharChar"/>
            </w:rPr>
            <w:t xml:space="preserve"> </w:t>
          </w:r>
          <w:r>
            <w:t>van</w:t>
          </w:r>
          <w:r w:rsidRPr="00ED539E">
            <w:t xml:space="preserve"> </w:t>
          </w:r>
          <w:fldSimple w:instr=" SECTIONPAGES   \* MERGEFORMAT ">
            <w:r w:rsidR="00F96A9C">
              <w:t>5</w:t>
            </w:r>
          </w:fldSimple>
        </w:p>
      </w:tc>
    </w:tr>
  </w:tbl>
  <w:p w14:paraId="0628E84B" w14:textId="77777777" w:rsidR="00527BD4" w:rsidRPr="00BC3B53" w:rsidRDefault="00527BD4" w:rsidP="008C356D">
    <w:pPr>
      <w:pStyle w:val="Voettekst"/>
      <w:spacing w:line="240" w:lineRule="auto"/>
      <w:rPr>
        <w:sz w:val="2"/>
        <w:szCs w:val="2"/>
      </w:rPr>
    </w:pPr>
  </w:p>
  <w:p w14:paraId="6A643FEA"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37FF7C" w14:textId="77777777" w:rsidR="001C3231" w:rsidRDefault="001C3231">
      <w:r>
        <w:separator/>
      </w:r>
    </w:p>
    <w:p w14:paraId="06511137" w14:textId="77777777" w:rsidR="001C3231" w:rsidRDefault="001C3231"/>
  </w:footnote>
  <w:footnote w:type="continuationSeparator" w:id="0">
    <w:p w14:paraId="0C937617" w14:textId="77777777" w:rsidR="001C3231" w:rsidRDefault="001C3231">
      <w:r>
        <w:continuationSeparator/>
      </w:r>
    </w:p>
    <w:p w14:paraId="10261B36" w14:textId="77777777" w:rsidR="001C3231" w:rsidRDefault="001C3231"/>
  </w:footnote>
  <w:footnote w:id="1">
    <w:p w14:paraId="4ADE8552" w14:textId="77777777" w:rsidR="00876C94" w:rsidRPr="00D502D9" w:rsidRDefault="00876C94" w:rsidP="00876C94">
      <w:pPr>
        <w:pStyle w:val="Voetnoottekst"/>
        <w:rPr>
          <w:szCs w:val="13"/>
        </w:rPr>
      </w:pPr>
      <w:r w:rsidRPr="00D502D9">
        <w:rPr>
          <w:rStyle w:val="Voetnootmarkering"/>
          <w:rFonts w:eastAsiaTheme="majorEastAsia"/>
          <w:szCs w:val="13"/>
        </w:rPr>
        <w:footnoteRef/>
      </w:r>
      <w:r w:rsidRPr="00D502D9">
        <w:rPr>
          <w:szCs w:val="13"/>
        </w:rPr>
        <w:t xml:space="preserve"> Bijlage 5, https://www.rijksoverheid.nl/binaries/rijksoverheid/documenten/begrotingen/2024/09/17/xiii-economische-zaken-rijksbegroting-2025/XIII%20Economische%20Zaken%20Rijksbegroting%202025.pdf</w:t>
      </w:r>
    </w:p>
  </w:footnote>
  <w:footnote w:id="2">
    <w:p w14:paraId="55AD65A4" w14:textId="77777777" w:rsidR="00876C94" w:rsidRPr="00D502D9" w:rsidRDefault="00876C94" w:rsidP="00876C94">
      <w:pPr>
        <w:pStyle w:val="Voetnoottekst"/>
        <w:rPr>
          <w:szCs w:val="13"/>
        </w:rPr>
      </w:pPr>
      <w:r w:rsidRPr="00D502D9">
        <w:rPr>
          <w:rStyle w:val="Voetnootmarkering"/>
          <w:rFonts w:eastAsiaTheme="majorEastAsia"/>
          <w:szCs w:val="13"/>
        </w:rPr>
        <w:footnoteRef/>
      </w:r>
      <w:r w:rsidRPr="00D502D9">
        <w:rPr>
          <w:szCs w:val="13"/>
        </w:rPr>
        <w:t xml:space="preserve"> https://www.rijksfinancien.nl/open-data/Financi%C3%ABle%20instrumenten</w:t>
      </w:r>
    </w:p>
  </w:footnote>
  <w:footnote w:id="3">
    <w:p w14:paraId="67570207" w14:textId="77777777" w:rsidR="0088582E" w:rsidRPr="00D502D9" w:rsidRDefault="0088582E" w:rsidP="0088582E">
      <w:pPr>
        <w:pStyle w:val="Voetnoottekst"/>
        <w:rPr>
          <w:szCs w:val="13"/>
        </w:rPr>
      </w:pPr>
      <w:r w:rsidRPr="00D502D9">
        <w:rPr>
          <w:rStyle w:val="Voetnootmarkering"/>
          <w:rFonts w:eastAsiaTheme="majorEastAsia"/>
          <w:szCs w:val="13"/>
        </w:rPr>
        <w:footnoteRef/>
      </w:r>
      <w:r w:rsidRPr="00D502D9">
        <w:rPr>
          <w:szCs w:val="13"/>
        </w:rPr>
        <w:t xml:space="preserve"> https://www.rijksfinancien.nl/sites/default/files/hafir/bestuurlijke-regels/Raamwerk-uitvoering-subsidies-2020.pdf</w:t>
      </w:r>
    </w:p>
  </w:footnote>
  <w:footnote w:id="4">
    <w:p w14:paraId="0FF5B67D" w14:textId="77777777" w:rsidR="0088582E" w:rsidRPr="00D502D9" w:rsidRDefault="0088582E" w:rsidP="0088582E">
      <w:pPr>
        <w:pStyle w:val="Voetnoottekst"/>
        <w:rPr>
          <w:szCs w:val="13"/>
        </w:rPr>
      </w:pPr>
      <w:r w:rsidRPr="00D502D9">
        <w:rPr>
          <w:rStyle w:val="Voetnootmarkering"/>
          <w:rFonts w:eastAsiaTheme="majorEastAsia"/>
          <w:szCs w:val="13"/>
        </w:rPr>
        <w:footnoteRef/>
      </w:r>
      <w:r w:rsidRPr="00D502D9">
        <w:rPr>
          <w:szCs w:val="13"/>
        </w:rPr>
        <w:t xml:space="preserve"> https://wetten.overheid.nl/BWBR0007919/2019-01-01/</w:t>
      </w:r>
    </w:p>
  </w:footnote>
  <w:footnote w:id="5">
    <w:p w14:paraId="60669B1F" w14:textId="2610C770" w:rsidR="0088582E" w:rsidRPr="00D502D9" w:rsidRDefault="0088582E" w:rsidP="0088582E">
      <w:pPr>
        <w:pStyle w:val="Voetnoottekst"/>
        <w:rPr>
          <w:szCs w:val="13"/>
        </w:rPr>
      </w:pPr>
      <w:r w:rsidRPr="00D502D9">
        <w:rPr>
          <w:rStyle w:val="Voetnootmarkering"/>
          <w:rFonts w:eastAsiaTheme="majorEastAsia"/>
          <w:szCs w:val="13"/>
        </w:rPr>
        <w:footnoteRef/>
      </w:r>
      <w:r w:rsidRPr="00D502D9">
        <w:rPr>
          <w:szCs w:val="13"/>
        </w:rPr>
        <w:t xml:space="preserve"> https://wetten.overheid.nl/BWBR0024796/2021-03-09</w:t>
      </w:r>
      <w:r w:rsidR="00B776A1" w:rsidRPr="00D502D9">
        <w:rPr>
          <w:szCs w:val="13"/>
        </w:rPr>
        <w:t>/</w:t>
      </w:r>
    </w:p>
  </w:footnote>
  <w:footnote w:id="6">
    <w:p w14:paraId="007411E5" w14:textId="77777777" w:rsidR="0088582E" w:rsidRPr="00D502D9" w:rsidRDefault="0088582E" w:rsidP="0088582E">
      <w:pPr>
        <w:pStyle w:val="Voetnoottekst"/>
        <w:rPr>
          <w:szCs w:val="13"/>
        </w:rPr>
      </w:pPr>
      <w:r w:rsidRPr="00D502D9">
        <w:rPr>
          <w:rStyle w:val="Voetnootmarkering"/>
          <w:rFonts w:eastAsiaTheme="majorEastAsia"/>
          <w:szCs w:val="13"/>
        </w:rPr>
        <w:footnoteRef/>
      </w:r>
      <w:r w:rsidRPr="00D502D9">
        <w:rPr>
          <w:szCs w:val="13"/>
        </w:rPr>
        <w:t xml:space="preserve"> Bijlage 5, https://www.rijksoverheid.nl/binaries/rijksoverheid/documenten/begrotingen/2024/09/17/xxiii-klimaat-en-groene-groei-rijksbegroting-2025/XXIII%20Klimaat%20en%20Groene%20Groei%20Rijksbegroting%202025.pdf</w:t>
      </w:r>
    </w:p>
  </w:footnote>
  <w:footnote w:id="7">
    <w:p w14:paraId="26233B98" w14:textId="77777777" w:rsidR="0088582E" w:rsidRPr="00D502D9" w:rsidRDefault="0088582E" w:rsidP="0088582E">
      <w:pPr>
        <w:pStyle w:val="Voetnoottekst"/>
        <w:rPr>
          <w:szCs w:val="13"/>
        </w:rPr>
      </w:pPr>
      <w:r w:rsidRPr="00D502D9">
        <w:rPr>
          <w:rStyle w:val="Voetnootmarkering"/>
          <w:rFonts w:eastAsiaTheme="majorEastAsia"/>
          <w:szCs w:val="13"/>
        </w:rPr>
        <w:footnoteRef/>
      </w:r>
      <w:r w:rsidRPr="00D502D9">
        <w:rPr>
          <w:szCs w:val="13"/>
        </w:rPr>
        <w:t xml:space="preserve"> Zie pagina 3 van de vaststelling van de Begrotingsstaten van het ministerie van Economische Zaken: https://zoek.officielebekendmakingen.nl/stb-2025-58.pdf</w:t>
      </w:r>
    </w:p>
  </w:footnote>
  <w:footnote w:id="8">
    <w:p w14:paraId="30B1F83B" w14:textId="77777777" w:rsidR="0088582E" w:rsidRPr="00D502D9" w:rsidRDefault="0088582E" w:rsidP="0088582E">
      <w:pPr>
        <w:pStyle w:val="Voetnoottekst"/>
        <w:rPr>
          <w:szCs w:val="13"/>
        </w:rPr>
      </w:pPr>
      <w:r w:rsidRPr="00D502D9">
        <w:rPr>
          <w:rStyle w:val="Voetnootmarkering"/>
          <w:rFonts w:eastAsiaTheme="majorEastAsia"/>
          <w:szCs w:val="13"/>
        </w:rPr>
        <w:footnoteRef/>
      </w:r>
      <w:r w:rsidRPr="00D502D9">
        <w:rPr>
          <w:szCs w:val="13"/>
        </w:rPr>
        <w:t xml:space="preserve"> 2025: 1,3 miljard; 2026: 948 miljoen; 2027: 685 miljoen; 2028: 599 miljoen; 2029: 455 miljoen; 2030: 404 miljoen. Het betreft hier de totale uitgaven aan subsidies dus ook uitfinanciering van eerder aangegane verplichtingen.</w:t>
      </w:r>
    </w:p>
  </w:footnote>
  <w:footnote w:id="9">
    <w:p w14:paraId="32D646BE" w14:textId="77777777" w:rsidR="0088582E" w:rsidRPr="00D502D9" w:rsidRDefault="0088582E" w:rsidP="0088582E">
      <w:pPr>
        <w:pStyle w:val="Voetnoottekst"/>
        <w:rPr>
          <w:szCs w:val="13"/>
        </w:rPr>
      </w:pPr>
      <w:r w:rsidRPr="00D502D9">
        <w:rPr>
          <w:rStyle w:val="Voetnootmarkering"/>
          <w:rFonts w:eastAsiaTheme="majorEastAsia"/>
          <w:szCs w:val="13"/>
        </w:rPr>
        <w:footnoteRef/>
      </w:r>
      <w:r w:rsidRPr="00D502D9">
        <w:rPr>
          <w:szCs w:val="13"/>
        </w:rPr>
        <w:t xml:space="preserve"> https://www.rijksfinancien.nl/open-data/Financi%C3%ABle%20instrumenten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5AA35A" w14:textId="77777777" w:rsidR="00D502D9" w:rsidRDefault="00D502D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E72D26" w14:paraId="550F752F" w14:textId="77777777" w:rsidTr="00A50CF6">
      <w:tc>
        <w:tcPr>
          <w:tcW w:w="2156" w:type="dxa"/>
          <w:shd w:val="clear" w:color="auto" w:fill="auto"/>
        </w:tcPr>
        <w:p w14:paraId="04C357E4" w14:textId="77777777" w:rsidR="00527BD4" w:rsidRPr="005819CE" w:rsidRDefault="000C0932" w:rsidP="00A50CF6">
          <w:pPr>
            <w:pStyle w:val="Huisstijl-Adres"/>
            <w:rPr>
              <w:b/>
            </w:rPr>
          </w:pPr>
          <w:r>
            <w:rPr>
              <w:b/>
            </w:rPr>
            <w:t>Directie Financieel Economische Zaken</w:t>
          </w:r>
          <w:r w:rsidRPr="005819CE">
            <w:rPr>
              <w:b/>
            </w:rPr>
            <w:br/>
          </w:r>
        </w:p>
      </w:tc>
    </w:tr>
    <w:tr w:rsidR="00E72D26" w14:paraId="619AA121" w14:textId="77777777" w:rsidTr="00A50CF6">
      <w:trPr>
        <w:trHeight w:hRule="exact" w:val="200"/>
      </w:trPr>
      <w:tc>
        <w:tcPr>
          <w:tcW w:w="2156" w:type="dxa"/>
          <w:shd w:val="clear" w:color="auto" w:fill="auto"/>
        </w:tcPr>
        <w:p w14:paraId="4D0F5E1F" w14:textId="77777777" w:rsidR="00527BD4" w:rsidRPr="005819CE" w:rsidRDefault="00527BD4" w:rsidP="00A50CF6"/>
      </w:tc>
    </w:tr>
    <w:tr w:rsidR="00E72D26" w14:paraId="48F5F871" w14:textId="77777777" w:rsidTr="00502512">
      <w:trPr>
        <w:trHeight w:hRule="exact" w:val="774"/>
      </w:trPr>
      <w:tc>
        <w:tcPr>
          <w:tcW w:w="2156" w:type="dxa"/>
          <w:shd w:val="clear" w:color="auto" w:fill="auto"/>
        </w:tcPr>
        <w:p w14:paraId="04244EFA" w14:textId="77777777" w:rsidR="00527BD4" w:rsidRDefault="000C0932" w:rsidP="003A5290">
          <w:pPr>
            <w:pStyle w:val="Huisstijl-Kopje"/>
          </w:pPr>
          <w:r>
            <w:t>Ons kenmerk</w:t>
          </w:r>
        </w:p>
        <w:p w14:paraId="7FF67414" w14:textId="0A566CF2" w:rsidR="00502512" w:rsidRPr="00502512" w:rsidRDefault="000C0932" w:rsidP="00D502D9">
          <w:pPr>
            <w:pStyle w:val="Huisstijl-Kopje"/>
            <w:rPr>
              <w:b w:val="0"/>
            </w:rPr>
          </w:pPr>
          <w:r>
            <w:rPr>
              <w:b w:val="0"/>
            </w:rPr>
            <w:t>FEZ</w:t>
          </w:r>
          <w:r w:rsidRPr="00502512">
            <w:rPr>
              <w:b w:val="0"/>
            </w:rPr>
            <w:t xml:space="preserve"> / </w:t>
          </w:r>
          <w:r w:rsidR="00D502D9" w:rsidRPr="00D502D9">
            <w:rPr>
              <w:b w:val="0"/>
            </w:rPr>
            <w:t>98067020</w:t>
          </w:r>
        </w:p>
        <w:p w14:paraId="2CD02A5D" w14:textId="77777777" w:rsidR="00527BD4" w:rsidRPr="005819CE" w:rsidRDefault="00527BD4" w:rsidP="00361A56">
          <w:pPr>
            <w:pStyle w:val="Huisstijl-Kopje"/>
          </w:pPr>
        </w:p>
      </w:tc>
    </w:tr>
  </w:tbl>
  <w:p w14:paraId="5309CDDC" w14:textId="77777777" w:rsidR="00527BD4" w:rsidRDefault="00527BD4" w:rsidP="008C356D">
    <w:pPr>
      <w:spacing w:line="0" w:lineRule="atLeast"/>
      <w:rPr>
        <w:sz w:val="2"/>
        <w:szCs w:val="2"/>
      </w:rPr>
    </w:pPr>
  </w:p>
  <w:p w14:paraId="06F401D7" w14:textId="77777777" w:rsidR="00D502D9" w:rsidRDefault="00D502D9" w:rsidP="008C356D">
    <w:pPr>
      <w:spacing w:line="0" w:lineRule="atLeast"/>
      <w:rPr>
        <w:sz w:val="2"/>
        <w:szCs w:val="2"/>
      </w:rPr>
    </w:pPr>
  </w:p>
  <w:p w14:paraId="1B90DE92" w14:textId="77777777" w:rsidR="00D502D9" w:rsidRDefault="00D502D9" w:rsidP="008C356D">
    <w:pPr>
      <w:spacing w:line="0" w:lineRule="atLeast"/>
      <w:rPr>
        <w:sz w:val="2"/>
        <w:szCs w:val="2"/>
      </w:rPr>
    </w:pPr>
  </w:p>
  <w:p w14:paraId="6877478D" w14:textId="77777777" w:rsidR="00D502D9" w:rsidRDefault="00D502D9" w:rsidP="008C356D">
    <w:pPr>
      <w:spacing w:line="0" w:lineRule="atLeast"/>
      <w:rPr>
        <w:sz w:val="2"/>
        <w:szCs w:val="2"/>
      </w:rPr>
    </w:pPr>
  </w:p>
  <w:p w14:paraId="7B32440A" w14:textId="77777777" w:rsidR="00D502D9" w:rsidRDefault="00D502D9" w:rsidP="008C356D">
    <w:pPr>
      <w:spacing w:line="0" w:lineRule="atLeast"/>
      <w:rPr>
        <w:sz w:val="2"/>
        <w:szCs w:val="2"/>
      </w:rPr>
    </w:pPr>
  </w:p>
  <w:p w14:paraId="4E0CFAA5" w14:textId="77777777" w:rsidR="00D502D9" w:rsidRDefault="00D502D9" w:rsidP="008C356D">
    <w:pPr>
      <w:spacing w:line="0" w:lineRule="atLeast"/>
      <w:rPr>
        <w:sz w:val="2"/>
        <w:szCs w:val="2"/>
      </w:rPr>
    </w:pPr>
  </w:p>
  <w:p w14:paraId="04B220E3" w14:textId="77777777" w:rsidR="00D502D9" w:rsidRDefault="00D502D9" w:rsidP="008C356D">
    <w:pPr>
      <w:spacing w:line="0" w:lineRule="atLeast"/>
      <w:rPr>
        <w:sz w:val="2"/>
        <w:szCs w:val="2"/>
      </w:rPr>
    </w:pPr>
  </w:p>
  <w:p w14:paraId="76BA0074" w14:textId="77777777" w:rsidR="00D502D9" w:rsidRDefault="00D502D9" w:rsidP="008C356D">
    <w:pPr>
      <w:spacing w:line="0" w:lineRule="atLeast"/>
      <w:rPr>
        <w:sz w:val="2"/>
        <w:szCs w:val="2"/>
      </w:rPr>
    </w:pPr>
  </w:p>
  <w:p w14:paraId="4A1BC9AA" w14:textId="77777777" w:rsidR="00D502D9" w:rsidRPr="00217880" w:rsidRDefault="00D502D9" w:rsidP="008C356D">
    <w:pPr>
      <w:spacing w:line="0" w:lineRule="atLeast"/>
      <w:rPr>
        <w:sz w:val="2"/>
        <w:szCs w:val="2"/>
      </w:rPr>
    </w:pPr>
  </w:p>
  <w:p w14:paraId="3A2B5015" w14:textId="77777777" w:rsidR="00527BD4" w:rsidRDefault="00527BD4" w:rsidP="004F44C2">
    <w:pPr>
      <w:pStyle w:val="Koptekst"/>
      <w:rPr>
        <w:rFonts w:cs="Verdana-Bold"/>
        <w:b/>
        <w:bCs/>
        <w:smallCaps/>
        <w:szCs w:val="18"/>
      </w:rPr>
    </w:pPr>
  </w:p>
  <w:p w14:paraId="2AAC0355" w14:textId="77777777" w:rsidR="00527BD4" w:rsidRDefault="00527BD4" w:rsidP="004F44C2"/>
  <w:p w14:paraId="24089538" w14:textId="77777777" w:rsidR="00527BD4" w:rsidRPr="00740712" w:rsidRDefault="00527BD4" w:rsidP="004F44C2"/>
  <w:p w14:paraId="785147CD"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E72D26" w14:paraId="63A4C7AE" w14:textId="77777777" w:rsidTr="00751A6A">
      <w:trPr>
        <w:trHeight w:val="2636"/>
      </w:trPr>
      <w:tc>
        <w:tcPr>
          <w:tcW w:w="737" w:type="dxa"/>
          <w:shd w:val="clear" w:color="auto" w:fill="auto"/>
        </w:tcPr>
        <w:p w14:paraId="4ED29850"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002A25E9" w14:textId="77777777" w:rsidR="00527BD4" w:rsidRDefault="000C0932" w:rsidP="00651CEE">
          <w:pPr>
            <w:framePr w:w="6340" w:h="2750" w:hRule="exact" w:hSpace="180" w:wrap="around" w:vAnchor="page" w:hAnchor="text" w:x="3873" w:y="-140"/>
            <w:spacing w:line="240" w:lineRule="auto"/>
          </w:pPr>
          <w:r>
            <w:t xml:space="preserve">   </w:t>
          </w:r>
          <w:r w:rsidRPr="00AA0C1B">
            <w:rPr>
              <w:sz w:val="2"/>
              <w:szCs w:val="2"/>
            </w:rPr>
            <w:t xml:space="preserve"> </w:t>
          </w:r>
          <w:r>
            <w:rPr>
              <w:noProof/>
            </w:rPr>
            <w:drawing>
              <wp:inline distT="0" distB="0" distL="0" distR="0" wp14:anchorId="5F8BF2AD" wp14:editId="16E9D029">
                <wp:extent cx="2340000" cy="1584000"/>
                <wp:effectExtent l="0" t="0" r="3175" b="0"/>
                <wp:docPr id="1" name="Afbeelding 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p w14:paraId="6BFCFDE2" w14:textId="77777777" w:rsidR="00F4553F" w:rsidRDefault="00F4553F" w:rsidP="00651CEE">
          <w:pPr>
            <w:framePr w:w="6340" w:h="2750" w:hRule="exact" w:hSpace="180" w:wrap="around" w:vAnchor="page" w:hAnchor="text" w:x="3873" w:y="-140"/>
            <w:spacing w:line="240" w:lineRule="auto"/>
          </w:pPr>
        </w:p>
      </w:tc>
    </w:tr>
  </w:tbl>
  <w:p w14:paraId="438D3ABF" w14:textId="77777777" w:rsidR="00527BD4" w:rsidRDefault="00527BD4" w:rsidP="00D0609E">
    <w:pPr>
      <w:framePr w:w="6340" w:h="2750" w:hRule="exact" w:hSpace="180" w:wrap="around" w:vAnchor="page" w:hAnchor="text" w:x="3873" w:y="-140"/>
    </w:pPr>
  </w:p>
  <w:p w14:paraId="1C1397BE"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E72D26" w:rsidRPr="00CE2A71" w14:paraId="65922C23" w14:textId="77777777" w:rsidTr="00A50CF6">
      <w:tc>
        <w:tcPr>
          <w:tcW w:w="2160" w:type="dxa"/>
          <w:shd w:val="clear" w:color="auto" w:fill="auto"/>
        </w:tcPr>
        <w:p w14:paraId="36B10C25" w14:textId="77777777" w:rsidR="00527BD4" w:rsidRPr="005819CE" w:rsidRDefault="000C0932" w:rsidP="00A50CF6">
          <w:pPr>
            <w:pStyle w:val="Huisstijl-Adres"/>
            <w:rPr>
              <w:b/>
            </w:rPr>
          </w:pPr>
          <w:r>
            <w:rPr>
              <w:b/>
            </w:rPr>
            <w:t>Directie Financieel Economische Zaken</w:t>
          </w:r>
          <w:r w:rsidRPr="005819CE">
            <w:rPr>
              <w:b/>
            </w:rPr>
            <w:br/>
          </w:r>
        </w:p>
        <w:p w14:paraId="412BC327" w14:textId="77777777" w:rsidR="00527BD4" w:rsidRPr="00BE5ED9" w:rsidRDefault="000C0932" w:rsidP="00A50CF6">
          <w:pPr>
            <w:pStyle w:val="Huisstijl-Adres"/>
          </w:pPr>
          <w:r>
            <w:rPr>
              <w:b/>
            </w:rPr>
            <w:t>Bezoekadres</w:t>
          </w:r>
          <w:r>
            <w:rPr>
              <w:b/>
            </w:rPr>
            <w:br/>
          </w:r>
          <w:r>
            <w:t>Bezuidenhoutseweg 73</w:t>
          </w:r>
          <w:r w:rsidRPr="005819CE">
            <w:br/>
          </w:r>
          <w:r>
            <w:t>2594 AC Den Haag</w:t>
          </w:r>
        </w:p>
        <w:p w14:paraId="46EA9598" w14:textId="77777777" w:rsidR="00EF495B" w:rsidRDefault="000C0932" w:rsidP="0098788A">
          <w:pPr>
            <w:pStyle w:val="Huisstijl-Adres"/>
          </w:pPr>
          <w:r>
            <w:rPr>
              <w:b/>
            </w:rPr>
            <w:t>Postadres</w:t>
          </w:r>
          <w:r>
            <w:rPr>
              <w:b/>
            </w:rPr>
            <w:br/>
          </w:r>
          <w:r>
            <w:t>Postbus 20401</w:t>
          </w:r>
          <w:r w:rsidRPr="005819CE">
            <w:br/>
            <w:t>2500 E</w:t>
          </w:r>
          <w:r>
            <w:t>K</w:t>
          </w:r>
          <w:r w:rsidRPr="005819CE">
            <w:t xml:space="preserve"> Den Haag</w:t>
          </w:r>
        </w:p>
        <w:p w14:paraId="3079CDAC" w14:textId="77777777" w:rsidR="00EF495B" w:rsidRPr="005B3814" w:rsidRDefault="000C0932" w:rsidP="0098788A">
          <w:pPr>
            <w:pStyle w:val="Huisstijl-Adres"/>
          </w:pPr>
          <w:r>
            <w:rPr>
              <w:b/>
            </w:rPr>
            <w:t>Overheidsidentificatienr</w:t>
          </w:r>
          <w:r>
            <w:rPr>
              <w:b/>
            </w:rPr>
            <w:br/>
          </w:r>
          <w:r w:rsidRPr="005B3814">
            <w:t>00000001003214369000</w:t>
          </w:r>
        </w:p>
        <w:p w14:paraId="0DBB4D53" w14:textId="5183067F" w:rsidR="00527BD4" w:rsidRPr="00D502D9" w:rsidRDefault="000C0932"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www.rijksoverheid.nl/ez</w:t>
          </w:r>
        </w:p>
      </w:tc>
    </w:tr>
    <w:tr w:rsidR="00E72D26" w:rsidRPr="00CE2A71" w14:paraId="20BE83A7" w14:textId="77777777" w:rsidTr="00A50CF6">
      <w:trPr>
        <w:trHeight w:hRule="exact" w:val="200"/>
      </w:trPr>
      <w:tc>
        <w:tcPr>
          <w:tcW w:w="2160" w:type="dxa"/>
          <w:shd w:val="clear" w:color="auto" w:fill="auto"/>
        </w:tcPr>
        <w:p w14:paraId="33B42364" w14:textId="77777777" w:rsidR="00527BD4" w:rsidRPr="00D502D9" w:rsidRDefault="00527BD4" w:rsidP="00A50CF6"/>
      </w:tc>
    </w:tr>
    <w:tr w:rsidR="00E72D26" w14:paraId="12DE1D93" w14:textId="77777777" w:rsidTr="00A50CF6">
      <w:tc>
        <w:tcPr>
          <w:tcW w:w="2160" w:type="dxa"/>
          <w:shd w:val="clear" w:color="auto" w:fill="auto"/>
        </w:tcPr>
        <w:p w14:paraId="47CD6CB8" w14:textId="77777777" w:rsidR="000C0163" w:rsidRPr="005819CE" w:rsidRDefault="000C0932" w:rsidP="000C0163">
          <w:pPr>
            <w:pStyle w:val="Huisstijl-Kopje"/>
          </w:pPr>
          <w:r>
            <w:t>Ons kenmerk</w:t>
          </w:r>
          <w:r w:rsidRPr="005819CE">
            <w:t xml:space="preserve"> </w:t>
          </w:r>
        </w:p>
        <w:p w14:paraId="2ED09A86" w14:textId="5A8ECAA8" w:rsidR="000C0163" w:rsidRPr="005819CE" w:rsidRDefault="000C0932" w:rsidP="000C0163">
          <w:pPr>
            <w:pStyle w:val="Huisstijl-Gegeven"/>
          </w:pPr>
          <w:r>
            <w:t>FEZ</w:t>
          </w:r>
          <w:r w:rsidR="00926AE2">
            <w:t xml:space="preserve"> / </w:t>
          </w:r>
          <w:r w:rsidR="00D502D9" w:rsidRPr="00D502D9">
            <w:t>98067020</w:t>
          </w:r>
        </w:p>
        <w:p w14:paraId="13C4CBB1" w14:textId="77777777" w:rsidR="00527BD4" w:rsidRPr="005819CE" w:rsidRDefault="000C0932" w:rsidP="00A50CF6">
          <w:pPr>
            <w:pStyle w:val="Huisstijl-Kopje"/>
          </w:pPr>
          <w:r>
            <w:t>Uw kenmerk</w:t>
          </w:r>
        </w:p>
        <w:p w14:paraId="3D2D6DE7" w14:textId="501D0262" w:rsidR="00527BD4" w:rsidRPr="005819CE" w:rsidRDefault="000C0932" w:rsidP="00A50CF6">
          <w:pPr>
            <w:pStyle w:val="Huisstijl-Gegeven"/>
          </w:pPr>
          <w:r>
            <w:t>2025Z03483</w:t>
          </w:r>
        </w:p>
      </w:tc>
    </w:tr>
  </w:tbl>
  <w:p w14:paraId="6E213E08"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E72D26" w14:paraId="4D7AB210" w14:textId="77777777" w:rsidTr="007610AA">
      <w:trPr>
        <w:trHeight w:val="400"/>
      </w:trPr>
      <w:tc>
        <w:tcPr>
          <w:tcW w:w="7520" w:type="dxa"/>
          <w:gridSpan w:val="2"/>
          <w:shd w:val="clear" w:color="auto" w:fill="auto"/>
        </w:tcPr>
        <w:p w14:paraId="0C55AA80" w14:textId="77777777" w:rsidR="00527BD4" w:rsidRPr="00BC3B53" w:rsidRDefault="000C0932" w:rsidP="00A50CF6">
          <w:pPr>
            <w:pStyle w:val="Huisstijl-Retouradres"/>
          </w:pPr>
          <w:r>
            <w:t>&gt; Retouradres Postbus 20401 2500 EK Den Haag</w:t>
          </w:r>
        </w:p>
      </w:tc>
    </w:tr>
    <w:tr w:rsidR="00E72D26" w14:paraId="6B6AA19B" w14:textId="77777777" w:rsidTr="007610AA">
      <w:tc>
        <w:tcPr>
          <w:tcW w:w="7520" w:type="dxa"/>
          <w:gridSpan w:val="2"/>
          <w:shd w:val="clear" w:color="auto" w:fill="auto"/>
        </w:tcPr>
        <w:p w14:paraId="770DE72D" w14:textId="77777777" w:rsidR="00527BD4" w:rsidRPr="00983E8F" w:rsidRDefault="00527BD4" w:rsidP="00A50CF6">
          <w:pPr>
            <w:pStyle w:val="Huisstijl-Rubricering"/>
          </w:pPr>
        </w:p>
      </w:tc>
    </w:tr>
    <w:tr w:rsidR="00E72D26" w14:paraId="2C5055EC" w14:textId="77777777" w:rsidTr="007610AA">
      <w:trPr>
        <w:trHeight w:hRule="exact" w:val="2440"/>
      </w:trPr>
      <w:tc>
        <w:tcPr>
          <w:tcW w:w="7520" w:type="dxa"/>
          <w:gridSpan w:val="2"/>
          <w:shd w:val="clear" w:color="auto" w:fill="auto"/>
        </w:tcPr>
        <w:p w14:paraId="74C6A5AD" w14:textId="77777777" w:rsidR="00527BD4" w:rsidRDefault="000C0932" w:rsidP="00A50CF6">
          <w:pPr>
            <w:pStyle w:val="Huisstijl-NAW"/>
          </w:pPr>
          <w:r>
            <w:t xml:space="preserve">De Voorzitter van de Tweede Kamer </w:t>
          </w:r>
        </w:p>
        <w:p w14:paraId="03CECD1F" w14:textId="77777777" w:rsidR="00D87195" w:rsidRDefault="000C0932" w:rsidP="00D87195">
          <w:pPr>
            <w:pStyle w:val="Huisstijl-NAW"/>
          </w:pPr>
          <w:r>
            <w:t>der Staten-Generaal</w:t>
          </w:r>
        </w:p>
        <w:p w14:paraId="2F9FC7B3" w14:textId="77777777" w:rsidR="00EA0F13" w:rsidRDefault="000C0932" w:rsidP="00EA0F13">
          <w:pPr>
            <w:rPr>
              <w:szCs w:val="18"/>
            </w:rPr>
          </w:pPr>
          <w:r>
            <w:rPr>
              <w:szCs w:val="18"/>
            </w:rPr>
            <w:t>Prinses Irenestraat 6</w:t>
          </w:r>
        </w:p>
        <w:p w14:paraId="1FBCE2AA" w14:textId="77777777" w:rsidR="00985E56" w:rsidRDefault="000C0932" w:rsidP="00EA0F13">
          <w:r>
            <w:rPr>
              <w:szCs w:val="18"/>
            </w:rPr>
            <w:t>2595 BD  DEN HAAG</w:t>
          </w:r>
        </w:p>
      </w:tc>
    </w:tr>
    <w:tr w:rsidR="00E72D26" w14:paraId="2520D98E" w14:textId="77777777" w:rsidTr="007610AA">
      <w:trPr>
        <w:trHeight w:hRule="exact" w:val="400"/>
      </w:trPr>
      <w:tc>
        <w:tcPr>
          <w:tcW w:w="7520" w:type="dxa"/>
          <w:gridSpan w:val="2"/>
          <w:shd w:val="clear" w:color="auto" w:fill="auto"/>
        </w:tcPr>
        <w:p w14:paraId="20FD0120"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E72D26" w14:paraId="6D113149" w14:textId="77777777" w:rsidTr="007610AA">
      <w:trPr>
        <w:trHeight w:val="240"/>
      </w:trPr>
      <w:tc>
        <w:tcPr>
          <w:tcW w:w="900" w:type="dxa"/>
          <w:shd w:val="clear" w:color="auto" w:fill="auto"/>
        </w:tcPr>
        <w:p w14:paraId="7846E783" w14:textId="77777777" w:rsidR="00527BD4" w:rsidRPr="007709EF" w:rsidRDefault="000C0932" w:rsidP="00A50CF6">
          <w:pPr>
            <w:rPr>
              <w:szCs w:val="18"/>
            </w:rPr>
          </w:pPr>
          <w:r>
            <w:rPr>
              <w:szCs w:val="18"/>
            </w:rPr>
            <w:t>Datum</w:t>
          </w:r>
        </w:p>
      </w:tc>
      <w:tc>
        <w:tcPr>
          <w:tcW w:w="6620" w:type="dxa"/>
          <w:shd w:val="clear" w:color="auto" w:fill="auto"/>
        </w:tcPr>
        <w:p w14:paraId="532C7F01" w14:textId="4E5E14C8" w:rsidR="00527BD4" w:rsidRPr="007709EF" w:rsidRDefault="00F96A9C" w:rsidP="00A50CF6">
          <w:r>
            <w:t>7 april 2025</w:t>
          </w:r>
        </w:p>
      </w:tc>
    </w:tr>
    <w:tr w:rsidR="00E72D26" w14:paraId="3AF0317A" w14:textId="77777777" w:rsidTr="007610AA">
      <w:trPr>
        <w:trHeight w:val="240"/>
      </w:trPr>
      <w:tc>
        <w:tcPr>
          <w:tcW w:w="900" w:type="dxa"/>
          <w:shd w:val="clear" w:color="auto" w:fill="auto"/>
        </w:tcPr>
        <w:p w14:paraId="479CBB40" w14:textId="77777777" w:rsidR="00527BD4" w:rsidRPr="007709EF" w:rsidRDefault="000C0932" w:rsidP="00A50CF6">
          <w:pPr>
            <w:rPr>
              <w:szCs w:val="18"/>
            </w:rPr>
          </w:pPr>
          <w:r>
            <w:rPr>
              <w:szCs w:val="18"/>
            </w:rPr>
            <w:t>Betreft</w:t>
          </w:r>
        </w:p>
      </w:tc>
      <w:tc>
        <w:tcPr>
          <w:tcW w:w="6620" w:type="dxa"/>
          <w:shd w:val="clear" w:color="auto" w:fill="auto"/>
        </w:tcPr>
        <w:p w14:paraId="62C8584B" w14:textId="7EB0A506" w:rsidR="00527BD4" w:rsidRPr="007709EF" w:rsidRDefault="000C0932" w:rsidP="00A50CF6">
          <w:r>
            <w:t>Beantwoording Kamervragen over financiering van ngo’s, belangenorganisaties en goede doelen</w:t>
          </w:r>
        </w:p>
      </w:tc>
    </w:tr>
  </w:tbl>
  <w:p w14:paraId="2BA6F54E"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C578FEFA">
      <w:start w:val="1"/>
      <w:numFmt w:val="bullet"/>
      <w:pStyle w:val="Lijstopsomteken"/>
      <w:lvlText w:val="•"/>
      <w:lvlJc w:val="left"/>
      <w:pPr>
        <w:tabs>
          <w:tab w:val="num" w:pos="227"/>
        </w:tabs>
        <w:ind w:left="227" w:hanging="227"/>
      </w:pPr>
      <w:rPr>
        <w:rFonts w:ascii="Verdana" w:hAnsi="Verdana" w:hint="default"/>
        <w:sz w:val="18"/>
        <w:szCs w:val="18"/>
      </w:rPr>
    </w:lvl>
    <w:lvl w:ilvl="1" w:tplc="72F45D12" w:tentative="1">
      <w:start w:val="1"/>
      <w:numFmt w:val="bullet"/>
      <w:lvlText w:val="o"/>
      <w:lvlJc w:val="left"/>
      <w:pPr>
        <w:tabs>
          <w:tab w:val="num" w:pos="1440"/>
        </w:tabs>
        <w:ind w:left="1440" w:hanging="360"/>
      </w:pPr>
      <w:rPr>
        <w:rFonts w:ascii="Courier New" w:hAnsi="Courier New" w:cs="Courier New" w:hint="default"/>
      </w:rPr>
    </w:lvl>
    <w:lvl w:ilvl="2" w:tplc="EB885768" w:tentative="1">
      <w:start w:val="1"/>
      <w:numFmt w:val="bullet"/>
      <w:lvlText w:val=""/>
      <w:lvlJc w:val="left"/>
      <w:pPr>
        <w:tabs>
          <w:tab w:val="num" w:pos="2160"/>
        </w:tabs>
        <w:ind w:left="2160" w:hanging="360"/>
      </w:pPr>
      <w:rPr>
        <w:rFonts w:ascii="Wingdings" w:hAnsi="Wingdings" w:hint="default"/>
      </w:rPr>
    </w:lvl>
    <w:lvl w:ilvl="3" w:tplc="9B42AF44" w:tentative="1">
      <w:start w:val="1"/>
      <w:numFmt w:val="bullet"/>
      <w:lvlText w:val=""/>
      <w:lvlJc w:val="left"/>
      <w:pPr>
        <w:tabs>
          <w:tab w:val="num" w:pos="2880"/>
        </w:tabs>
        <w:ind w:left="2880" w:hanging="360"/>
      </w:pPr>
      <w:rPr>
        <w:rFonts w:ascii="Symbol" w:hAnsi="Symbol" w:hint="default"/>
      </w:rPr>
    </w:lvl>
    <w:lvl w:ilvl="4" w:tplc="69E86270" w:tentative="1">
      <w:start w:val="1"/>
      <w:numFmt w:val="bullet"/>
      <w:lvlText w:val="o"/>
      <w:lvlJc w:val="left"/>
      <w:pPr>
        <w:tabs>
          <w:tab w:val="num" w:pos="3600"/>
        </w:tabs>
        <w:ind w:left="3600" w:hanging="360"/>
      </w:pPr>
      <w:rPr>
        <w:rFonts w:ascii="Courier New" w:hAnsi="Courier New" w:cs="Courier New" w:hint="default"/>
      </w:rPr>
    </w:lvl>
    <w:lvl w:ilvl="5" w:tplc="E926FD14" w:tentative="1">
      <w:start w:val="1"/>
      <w:numFmt w:val="bullet"/>
      <w:lvlText w:val=""/>
      <w:lvlJc w:val="left"/>
      <w:pPr>
        <w:tabs>
          <w:tab w:val="num" w:pos="4320"/>
        </w:tabs>
        <w:ind w:left="4320" w:hanging="360"/>
      </w:pPr>
      <w:rPr>
        <w:rFonts w:ascii="Wingdings" w:hAnsi="Wingdings" w:hint="default"/>
      </w:rPr>
    </w:lvl>
    <w:lvl w:ilvl="6" w:tplc="9190B544" w:tentative="1">
      <w:start w:val="1"/>
      <w:numFmt w:val="bullet"/>
      <w:lvlText w:val=""/>
      <w:lvlJc w:val="left"/>
      <w:pPr>
        <w:tabs>
          <w:tab w:val="num" w:pos="5040"/>
        </w:tabs>
        <w:ind w:left="5040" w:hanging="360"/>
      </w:pPr>
      <w:rPr>
        <w:rFonts w:ascii="Symbol" w:hAnsi="Symbol" w:hint="default"/>
      </w:rPr>
    </w:lvl>
    <w:lvl w:ilvl="7" w:tplc="6E7059F8" w:tentative="1">
      <w:start w:val="1"/>
      <w:numFmt w:val="bullet"/>
      <w:lvlText w:val="o"/>
      <w:lvlJc w:val="left"/>
      <w:pPr>
        <w:tabs>
          <w:tab w:val="num" w:pos="5760"/>
        </w:tabs>
        <w:ind w:left="5760" w:hanging="360"/>
      </w:pPr>
      <w:rPr>
        <w:rFonts w:ascii="Courier New" w:hAnsi="Courier New" w:cs="Courier New" w:hint="default"/>
      </w:rPr>
    </w:lvl>
    <w:lvl w:ilvl="8" w:tplc="142C542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EA72C232">
      <w:start w:val="1"/>
      <w:numFmt w:val="bullet"/>
      <w:pStyle w:val="Lijstopsomteken2"/>
      <w:lvlText w:val="–"/>
      <w:lvlJc w:val="left"/>
      <w:pPr>
        <w:tabs>
          <w:tab w:val="num" w:pos="227"/>
        </w:tabs>
        <w:ind w:left="227" w:firstLine="0"/>
      </w:pPr>
      <w:rPr>
        <w:rFonts w:ascii="Verdana" w:hAnsi="Verdana" w:hint="default"/>
      </w:rPr>
    </w:lvl>
    <w:lvl w:ilvl="1" w:tplc="A74A46A4" w:tentative="1">
      <w:start w:val="1"/>
      <w:numFmt w:val="bullet"/>
      <w:lvlText w:val="o"/>
      <w:lvlJc w:val="left"/>
      <w:pPr>
        <w:tabs>
          <w:tab w:val="num" w:pos="1440"/>
        </w:tabs>
        <w:ind w:left="1440" w:hanging="360"/>
      </w:pPr>
      <w:rPr>
        <w:rFonts w:ascii="Courier New" w:hAnsi="Courier New" w:cs="Courier New" w:hint="default"/>
      </w:rPr>
    </w:lvl>
    <w:lvl w:ilvl="2" w:tplc="5A32BDC2" w:tentative="1">
      <w:start w:val="1"/>
      <w:numFmt w:val="bullet"/>
      <w:lvlText w:val=""/>
      <w:lvlJc w:val="left"/>
      <w:pPr>
        <w:tabs>
          <w:tab w:val="num" w:pos="2160"/>
        </w:tabs>
        <w:ind w:left="2160" w:hanging="360"/>
      </w:pPr>
      <w:rPr>
        <w:rFonts w:ascii="Wingdings" w:hAnsi="Wingdings" w:hint="default"/>
      </w:rPr>
    </w:lvl>
    <w:lvl w:ilvl="3" w:tplc="3A4026D0" w:tentative="1">
      <w:start w:val="1"/>
      <w:numFmt w:val="bullet"/>
      <w:lvlText w:val=""/>
      <w:lvlJc w:val="left"/>
      <w:pPr>
        <w:tabs>
          <w:tab w:val="num" w:pos="2880"/>
        </w:tabs>
        <w:ind w:left="2880" w:hanging="360"/>
      </w:pPr>
      <w:rPr>
        <w:rFonts w:ascii="Symbol" w:hAnsi="Symbol" w:hint="default"/>
      </w:rPr>
    </w:lvl>
    <w:lvl w:ilvl="4" w:tplc="467096B4" w:tentative="1">
      <w:start w:val="1"/>
      <w:numFmt w:val="bullet"/>
      <w:lvlText w:val="o"/>
      <w:lvlJc w:val="left"/>
      <w:pPr>
        <w:tabs>
          <w:tab w:val="num" w:pos="3600"/>
        </w:tabs>
        <w:ind w:left="3600" w:hanging="360"/>
      </w:pPr>
      <w:rPr>
        <w:rFonts w:ascii="Courier New" w:hAnsi="Courier New" w:cs="Courier New" w:hint="default"/>
      </w:rPr>
    </w:lvl>
    <w:lvl w:ilvl="5" w:tplc="DEDC4060" w:tentative="1">
      <w:start w:val="1"/>
      <w:numFmt w:val="bullet"/>
      <w:lvlText w:val=""/>
      <w:lvlJc w:val="left"/>
      <w:pPr>
        <w:tabs>
          <w:tab w:val="num" w:pos="4320"/>
        </w:tabs>
        <w:ind w:left="4320" w:hanging="360"/>
      </w:pPr>
      <w:rPr>
        <w:rFonts w:ascii="Wingdings" w:hAnsi="Wingdings" w:hint="default"/>
      </w:rPr>
    </w:lvl>
    <w:lvl w:ilvl="6" w:tplc="07DA8784" w:tentative="1">
      <w:start w:val="1"/>
      <w:numFmt w:val="bullet"/>
      <w:lvlText w:val=""/>
      <w:lvlJc w:val="left"/>
      <w:pPr>
        <w:tabs>
          <w:tab w:val="num" w:pos="5040"/>
        </w:tabs>
        <w:ind w:left="5040" w:hanging="360"/>
      </w:pPr>
      <w:rPr>
        <w:rFonts w:ascii="Symbol" w:hAnsi="Symbol" w:hint="default"/>
      </w:rPr>
    </w:lvl>
    <w:lvl w:ilvl="7" w:tplc="7E527E0E" w:tentative="1">
      <w:start w:val="1"/>
      <w:numFmt w:val="bullet"/>
      <w:lvlText w:val="o"/>
      <w:lvlJc w:val="left"/>
      <w:pPr>
        <w:tabs>
          <w:tab w:val="num" w:pos="5760"/>
        </w:tabs>
        <w:ind w:left="5760" w:hanging="360"/>
      </w:pPr>
      <w:rPr>
        <w:rFonts w:ascii="Courier New" w:hAnsi="Courier New" w:cs="Courier New" w:hint="default"/>
      </w:rPr>
    </w:lvl>
    <w:lvl w:ilvl="8" w:tplc="8154ECB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5EF2A72"/>
    <w:multiLevelType w:val="hybridMultilevel"/>
    <w:tmpl w:val="2A962512"/>
    <w:lvl w:ilvl="0" w:tplc="04130001">
      <w:start w:val="1"/>
      <w:numFmt w:val="bullet"/>
      <w:lvlText w:val=""/>
      <w:lvlJc w:val="left"/>
      <w:pPr>
        <w:ind w:left="767" w:hanging="360"/>
      </w:pPr>
      <w:rPr>
        <w:rFonts w:ascii="Symbol" w:hAnsi="Symbol" w:hint="default"/>
      </w:rPr>
    </w:lvl>
    <w:lvl w:ilvl="1" w:tplc="04130003" w:tentative="1">
      <w:start w:val="1"/>
      <w:numFmt w:val="bullet"/>
      <w:lvlText w:val="o"/>
      <w:lvlJc w:val="left"/>
      <w:pPr>
        <w:ind w:left="1487" w:hanging="360"/>
      </w:pPr>
      <w:rPr>
        <w:rFonts w:ascii="Courier New" w:hAnsi="Courier New" w:cs="Courier New" w:hint="default"/>
      </w:rPr>
    </w:lvl>
    <w:lvl w:ilvl="2" w:tplc="04130005" w:tentative="1">
      <w:start w:val="1"/>
      <w:numFmt w:val="bullet"/>
      <w:lvlText w:val=""/>
      <w:lvlJc w:val="left"/>
      <w:pPr>
        <w:ind w:left="2207" w:hanging="360"/>
      </w:pPr>
      <w:rPr>
        <w:rFonts w:ascii="Wingdings" w:hAnsi="Wingdings" w:hint="default"/>
      </w:rPr>
    </w:lvl>
    <w:lvl w:ilvl="3" w:tplc="04130001" w:tentative="1">
      <w:start w:val="1"/>
      <w:numFmt w:val="bullet"/>
      <w:lvlText w:val=""/>
      <w:lvlJc w:val="left"/>
      <w:pPr>
        <w:ind w:left="2927" w:hanging="360"/>
      </w:pPr>
      <w:rPr>
        <w:rFonts w:ascii="Symbol" w:hAnsi="Symbol" w:hint="default"/>
      </w:rPr>
    </w:lvl>
    <w:lvl w:ilvl="4" w:tplc="04130003" w:tentative="1">
      <w:start w:val="1"/>
      <w:numFmt w:val="bullet"/>
      <w:lvlText w:val="o"/>
      <w:lvlJc w:val="left"/>
      <w:pPr>
        <w:ind w:left="3647" w:hanging="360"/>
      </w:pPr>
      <w:rPr>
        <w:rFonts w:ascii="Courier New" w:hAnsi="Courier New" w:cs="Courier New" w:hint="default"/>
      </w:rPr>
    </w:lvl>
    <w:lvl w:ilvl="5" w:tplc="04130005" w:tentative="1">
      <w:start w:val="1"/>
      <w:numFmt w:val="bullet"/>
      <w:lvlText w:val=""/>
      <w:lvlJc w:val="left"/>
      <w:pPr>
        <w:ind w:left="4367" w:hanging="360"/>
      </w:pPr>
      <w:rPr>
        <w:rFonts w:ascii="Wingdings" w:hAnsi="Wingdings" w:hint="default"/>
      </w:rPr>
    </w:lvl>
    <w:lvl w:ilvl="6" w:tplc="04130001" w:tentative="1">
      <w:start w:val="1"/>
      <w:numFmt w:val="bullet"/>
      <w:lvlText w:val=""/>
      <w:lvlJc w:val="left"/>
      <w:pPr>
        <w:ind w:left="5087" w:hanging="360"/>
      </w:pPr>
      <w:rPr>
        <w:rFonts w:ascii="Symbol" w:hAnsi="Symbol" w:hint="default"/>
      </w:rPr>
    </w:lvl>
    <w:lvl w:ilvl="7" w:tplc="04130003" w:tentative="1">
      <w:start w:val="1"/>
      <w:numFmt w:val="bullet"/>
      <w:lvlText w:val="o"/>
      <w:lvlJc w:val="left"/>
      <w:pPr>
        <w:ind w:left="5807" w:hanging="360"/>
      </w:pPr>
      <w:rPr>
        <w:rFonts w:ascii="Courier New" w:hAnsi="Courier New" w:cs="Courier New" w:hint="default"/>
      </w:rPr>
    </w:lvl>
    <w:lvl w:ilvl="8" w:tplc="04130005" w:tentative="1">
      <w:start w:val="1"/>
      <w:numFmt w:val="bullet"/>
      <w:lvlText w:val=""/>
      <w:lvlJc w:val="left"/>
      <w:pPr>
        <w:ind w:left="6527" w:hanging="360"/>
      </w:pPr>
      <w:rPr>
        <w:rFonts w:ascii="Wingdings" w:hAnsi="Wingdings" w:hint="default"/>
      </w:rPr>
    </w:lvl>
  </w:abstractNum>
  <w:num w:numId="1" w16cid:durableId="972101532">
    <w:abstractNumId w:val="10"/>
  </w:num>
  <w:num w:numId="2" w16cid:durableId="810753242">
    <w:abstractNumId w:val="7"/>
  </w:num>
  <w:num w:numId="3" w16cid:durableId="1110011295">
    <w:abstractNumId w:val="6"/>
  </w:num>
  <w:num w:numId="4" w16cid:durableId="66002732">
    <w:abstractNumId w:val="5"/>
  </w:num>
  <w:num w:numId="5" w16cid:durableId="1258252437">
    <w:abstractNumId w:val="4"/>
  </w:num>
  <w:num w:numId="6" w16cid:durableId="1857033345">
    <w:abstractNumId w:val="8"/>
  </w:num>
  <w:num w:numId="7" w16cid:durableId="1860972324">
    <w:abstractNumId w:val="3"/>
  </w:num>
  <w:num w:numId="8" w16cid:durableId="1403722247">
    <w:abstractNumId w:val="2"/>
  </w:num>
  <w:num w:numId="9" w16cid:durableId="1800683485">
    <w:abstractNumId w:val="1"/>
  </w:num>
  <w:num w:numId="10" w16cid:durableId="1116172530">
    <w:abstractNumId w:val="0"/>
  </w:num>
  <w:num w:numId="11" w16cid:durableId="2003700713">
    <w:abstractNumId w:val="9"/>
  </w:num>
  <w:num w:numId="12" w16cid:durableId="2004431047">
    <w:abstractNumId w:val="11"/>
  </w:num>
  <w:num w:numId="13" w16cid:durableId="1557358094">
    <w:abstractNumId w:val="13"/>
  </w:num>
  <w:num w:numId="14" w16cid:durableId="713190456">
    <w:abstractNumId w:val="12"/>
  </w:num>
  <w:num w:numId="15" w16cid:durableId="1022975175">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49FB"/>
    <w:rsid w:val="00012B4F"/>
    <w:rsid w:val="00013862"/>
    <w:rsid w:val="00016012"/>
    <w:rsid w:val="00020189"/>
    <w:rsid w:val="00020EE4"/>
    <w:rsid w:val="00023E9A"/>
    <w:rsid w:val="00033CDD"/>
    <w:rsid w:val="00034A84"/>
    <w:rsid w:val="00035E67"/>
    <w:rsid w:val="000366F3"/>
    <w:rsid w:val="00042A5B"/>
    <w:rsid w:val="00056704"/>
    <w:rsid w:val="0006024D"/>
    <w:rsid w:val="00071F28"/>
    <w:rsid w:val="00074079"/>
    <w:rsid w:val="00092799"/>
    <w:rsid w:val="00092C5F"/>
    <w:rsid w:val="00096680"/>
    <w:rsid w:val="000A0F36"/>
    <w:rsid w:val="000A174A"/>
    <w:rsid w:val="000A3E0A"/>
    <w:rsid w:val="000A65AC"/>
    <w:rsid w:val="000A7159"/>
    <w:rsid w:val="000B7281"/>
    <w:rsid w:val="000B7FAB"/>
    <w:rsid w:val="000C0163"/>
    <w:rsid w:val="000C0932"/>
    <w:rsid w:val="000C1BA1"/>
    <w:rsid w:val="000C3EA9"/>
    <w:rsid w:val="000D0225"/>
    <w:rsid w:val="000E7895"/>
    <w:rsid w:val="000F161D"/>
    <w:rsid w:val="000F1A11"/>
    <w:rsid w:val="000F3CAA"/>
    <w:rsid w:val="00102ABB"/>
    <w:rsid w:val="00121BF0"/>
    <w:rsid w:val="00123704"/>
    <w:rsid w:val="001267EE"/>
    <w:rsid w:val="001270C7"/>
    <w:rsid w:val="00132540"/>
    <w:rsid w:val="00133F0F"/>
    <w:rsid w:val="0014786A"/>
    <w:rsid w:val="001516A4"/>
    <w:rsid w:val="00151E5F"/>
    <w:rsid w:val="00153E28"/>
    <w:rsid w:val="001569AB"/>
    <w:rsid w:val="00164D63"/>
    <w:rsid w:val="0016725C"/>
    <w:rsid w:val="001726F3"/>
    <w:rsid w:val="00173C51"/>
    <w:rsid w:val="00174CC2"/>
    <w:rsid w:val="00176CC6"/>
    <w:rsid w:val="00181BE4"/>
    <w:rsid w:val="00185576"/>
    <w:rsid w:val="00185951"/>
    <w:rsid w:val="00196B8B"/>
    <w:rsid w:val="001A2BEA"/>
    <w:rsid w:val="001A368F"/>
    <w:rsid w:val="001A6D93"/>
    <w:rsid w:val="001C3231"/>
    <w:rsid w:val="001C32EC"/>
    <w:rsid w:val="001C38BD"/>
    <w:rsid w:val="001C4D5A"/>
    <w:rsid w:val="001E34C6"/>
    <w:rsid w:val="001E5581"/>
    <w:rsid w:val="001F3C70"/>
    <w:rsid w:val="00200D88"/>
    <w:rsid w:val="002012D4"/>
    <w:rsid w:val="00201F68"/>
    <w:rsid w:val="00212F2A"/>
    <w:rsid w:val="00214F2B"/>
    <w:rsid w:val="00217880"/>
    <w:rsid w:val="00222D66"/>
    <w:rsid w:val="00224A8A"/>
    <w:rsid w:val="00225675"/>
    <w:rsid w:val="002309A8"/>
    <w:rsid w:val="00236CFE"/>
    <w:rsid w:val="002428E3"/>
    <w:rsid w:val="00243031"/>
    <w:rsid w:val="0025042A"/>
    <w:rsid w:val="00260BAF"/>
    <w:rsid w:val="002650F7"/>
    <w:rsid w:val="00273F3B"/>
    <w:rsid w:val="00274DB7"/>
    <w:rsid w:val="00275984"/>
    <w:rsid w:val="00280F74"/>
    <w:rsid w:val="002822CA"/>
    <w:rsid w:val="00286998"/>
    <w:rsid w:val="0029019C"/>
    <w:rsid w:val="00291AB7"/>
    <w:rsid w:val="00292EB2"/>
    <w:rsid w:val="0029422B"/>
    <w:rsid w:val="002A0938"/>
    <w:rsid w:val="002A4811"/>
    <w:rsid w:val="002A4CF3"/>
    <w:rsid w:val="002B153C"/>
    <w:rsid w:val="002B52FC"/>
    <w:rsid w:val="002C2830"/>
    <w:rsid w:val="002D001A"/>
    <w:rsid w:val="002D28E2"/>
    <w:rsid w:val="002D317B"/>
    <w:rsid w:val="002D3587"/>
    <w:rsid w:val="002D502D"/>
    <w:rsid w:val="002E0F69"/>
    <w:rsid w:val="002E7F89"/>
    <w:rsid w:val="002F5147"/>
    <w:rsid w:val="002F7ABD"/>
    <w:rsid w:val="00312597"/>
    <w:rsid w:val="00327BA5"/>
    <w:rsid w:val="0033326F"/>
    <w:rsid w:val="00334154"/>
    <w:rsid w:val="003372C4"/>
    <w:rsid w:val="00340ECA"/>
    <w:rsid w:val="00341FA0"/>
    <w:rsid w:val="00344F3D"/>
    <w:rsid w:val="00345299"/>
    <w:rsid w:val="00351A8D"/>
    <w:rsid w:val="003526BB"/>
    <w:rsid w:val="00352BCF"/>
    <w:rsid w:val="00352DFB"/>
    <w:rsid w:val="00353932"/>
    <w:rsid w:val="0035464B"/>
    <w:rsid w:val="00357994"/>
    <w:rsid w:val="003617D3"/>
    <w:rsid w:val="00361A56"/>
    <w:rsid w:val="0036252A"/>
    <w:rsid w:val="00364D9D"/>
    <w:rsid w:val="00371048"/>
    <w:rsid w:val="0037396C"/>
    <w:rsid w:val="0037421D"/>
    <w:rsid w:val="00376093"/>
    <w:rsid w:val="00383DA1"/>
    <w:rsid w:val="00385F30"/>
    <w:rsid w:val="00393696"/>
    <w:rsid w:val="00393963"/>
    <w:rsid w:val="00395575"/>
    <w:rsid w:val="00395672"/>
    <w:rsid w:val="003A06C8"/>
    <w:rsid w:val="003A0D7C"/>
    <w:rsid w:val="003A5290"/>
    <w:rsid w:val="003B0155"/>
    <w:rsid w:val="003B7EE7"/>
    <w:rsid w:val="003C2CCB"/>
    <w:rsid w:val="003D39EC"/>
    <w:rsid w:val="003D5DED"/>
    <w:rsid w:val="003E3DD5"/>
    <w:rsid w:val="003E7196"/>
    <w:rsid w:val="003F07C6"/>
    <w:rsid w:val="003F1F6B"/>
    <w:rsid w:val="003F3757"/>
    <w:rsid w:val="003F38BD"/>
    <w:rsid w:val="003F44B7"/>
    <w:rsid w:val="004008E9"/>
    <w:rsid w:val="00413D48"/>
    <w:rsid w:val="00423A19"/>
    <w:rsid w:val="00432303"/>
    <w:rsid w:val="00441AC2"/>
    <w:rsid w:val="0044249B"/>
    <w:rsid w:val="0045023C"/>
    <w:rsid w:val="00451A5B"/>
    <w:rsid w:val="00452BCD"/>
    <w:rsid w:val="00452CEA"/>
    <w:rsid w:val="00465B52"/>
    <w:rsid w:val="0046708E"/>
    <w:rsid w:val="00472A65"/>
    <w:rsid w:val="00474463"/>
    <w:rsid w:val="00474B75"/>
    <w:rsid w:val="0047602B"/>
    <w:rsid w:val="00483F0B"/>
    <w:rsid w:val="00496319"/>
    <w:rsid w:val="00497279"/>
    <w:rsid w:val="004A163B"/>
    <w:rsid w:val="004A670A"/>
    <w:rsid w:val="004B2F0C"/>
    <w:rsid w:val="004B5465"/>
    <w:rsid w:val="004B70F0"/>
    <w:rsid w:val="004C21A8"/>
    <w:rsid w:val="004D505E"/>
    <w:rsid w:val="004D72CA"/>
    <w:rsid w:val="004E2242"/>
    <w:rsid w:val="004E505E"/>
    <w:rsid w:val="004F42FF"/>
    <w:rsid w:val="004F44C2"/>
    <w:rsid w:val="00502512"/>
    <w:rsid w:val="00503FD2"/>
    <w:rsid w:val="00505262"/>
    <w:rsid w:val="00516022"/>
    <w:rsid w:val="00521CEE"/>
    <w:rsid w:val="00524FB4"/>
    <w:rsid w:val="00527BD4"/>
    <w:rsid w:val="0053702A"/>
    <w:rsid w:val="00537095"/>
    <w:rsid w:val="005403C8"/>
    <w:rsid w:val="005429DC"/>
    <w:rsid w:val="005565F9"/>
    <w:rsid w:val="005624F2"/>
    <w:rsid w:val="00562EE8"/>
    <w:rsid w:val="00573041"/>
    <w:rsid w:val="0057388D"/>
    <w:rsid w:val="00575B80"/>
    <w:rsid w:val="0057620F"/>
    <w:rsid w:val="005819CE"/>
    <w:rsid w:val="0058298D"/>
    <w:rsid w:val="00584C1A"/>
    <w:rsid w:val="00591E4A"/>
    <w:rsid w:val="00593C2B"/>
    <w:rsid w:val="00595231"/>
    <w:rsid w:val="00596166"/>
    <w:rsid w:val="00597F64"/>
    <w:rsid w:val="005A19A8"/>
    <w:rsid w:val="005A207F"/>
    <w:rsid w:val="005A2F35"/>
    <w:rsid w:val="005B3814"/>
    <w:rsid w:val="005B463E"/>
    <w:rsid w:val="005C34E1"/>
    <w:rsid w:val="005C3FE0"/>
    <w:rsid w:val="005C65B5"/>
    <w:rsid w:val="005C740C"/>
    <w:rsid w:val="005D625B"/>
    <w:rsid w:val="005E6FDA"/>
    <w:rsid w:val="005F0D54"/>
    <w:rsid w:val="005F62D3"/>
    <w:rsid w:val="005F6D11"/>
    <w:rsid w:val="00600CF0"/>
    <w:rsid w:val="006048F4"/>
    <w:rsid w:val="0060660A"/>
    <w:rsid w:val="006077D9"/>
    <w:rsid w:val="00613B1D"/>
    <w:rsid w:val="00617A44"/>
    <w:rsid w:val="006202B6"/>
    <w:rsid w:val="00625CD0"/>
    <w:rsid w:val="0062627D"/>
    <w:rsid w:val="00627432"/>
    <w:rsid w:val="006448E4"/>
    <w:rsid w:val="00645414"/>
    <w:rsid w:val="00651CEE"/>
    <w:rsid w:val="00653606"/>
    <w:rsid w:val="006610E9"/>
    <w:rsid w:val="00661591"/>
    <w:rsid w:val="00664678"/>
    <w:rsid w:val="0066632F"/>
    <w:rsid w:val="00674A89"/>
    <w:rsid w:val="00674F3D"/>
    <w:rsid w:val="00685545"/>
    <w:rsid w:val="006864B3"/>
    <w:rsid w:val="00692D64"/>
    <w:rsid w:val="006A10F8"/>
    <w:rsid w:val="006A2100"/>
    <w:rsid w:val="006A5C3B"/>
    <w:rsid w:val="006A72E0"/>
    <w:rsid w:val="006B0BF3"/>
    <w:rsid w:val="006B775E"/>
    <w:rsid w:val="006B7A36"/>
    <w:rsid w:val="006B7BC7"/>
    <w:rsid w:val="006C2535"/>
    <w:rsid w:val="006C441E"/>
    <w:rsid w:val="006C4B90"/>
    <w:rsid w:val="006D1016"/>
    <w:rsid w:val="006D17F2"/>
    <w:rsid w:val="006E0430"/>
    <w:rsid w:val="006E3546"/>
    <w:rsid w:val="006E3FA9"/>
    <w:rsid w:val="006E5D65"/>
    <w:rsid w:val="006E7D82"/>
    <w:rsid w:val="006F038F"/>
    <w:rsid w:val="006F0F93"/>
    <w:rsid w:val="006F31F2"/>
    <w:rsid w:val="006F7494"/>
    <w:rsid w:val="006F751F"/>
    <w:rsid w:val="00714DC5"/>
    <w:rsid w:val="00715237"/>
    <w:rsid w:val="00721AE1"/>
    <w:rsid w:val="007254A5"/>
    <w:rsid w:val="00725748"/>
    <w:rsid w:val="00735D88"/>
    <w:rsid w:val="0073720D"/>
    <w:rsid w:val="00737507"/>
    <w:rsid w:val="00740712"/>
    <w:rsid w:val="00742AB9"/>
    <w:rsid w:val="00747885"/>
    <w:rsid w:val="00751A6A"/>
    <w:rsid w:val="00754FBF"/>
    <w:rsid w:val="00757DA1"/>
    <w:rsid w:val="007610AA"/>
    <w:rsid w:val="007667E5"/>
    <w:rsid w:val="007709EF"/>
    <w:rsid w:val="00782701"/>
    <w:rsid w:val="00783559"/>
    <w:rsid w:val="0079551B"/>
    <w:rsid w:val="00797AA5"/>
    <w:rsid w:val="007A26BD"/>
    <w:rsid w:val="007A4105"/>
    <w:rsid w:val="007B4503"/>
    <w:rsid w:val="007C406E"/>
    <w:rsid w:val="007C5183"/>
    <w:rsid w:val="007C7573"/>
    <w:rsid w:val="007E2B20"/>
    <w:rsid w:val="007F3645"/>
    <w:rsid w:val="007F439C"/>
    <w:rsid w:val="007F510A"/>
    <w:rsid w:val="007F5331"/>
    <w:rsid w:val="00800CCA"/>
    <w:rsid w:val="00806120"/>
    <w:rsid w:val="0080649B"/>
    <w:rsid w:val="00806F63"/>
    <w:rsid w:val="00810C93"/>
    <w:rsid w:val="00812028"/>
    <w:rsid w:val="00812DD8"/>
    <w:rsid w:val="00813082"/>
    <w:rsid w:val="00814D03"/>
    <w:rsid w:val="00820371"/>
    <w:rsid w:val="00821FC1"/>
    <w:rsid w:val="00823AE2"/>
    <w:rsid w:val="0083178B"/>
    <w:rsid w:val="00831EE4"/>
    <w:rsid w:val="00833695"/>
    <w:rsid w:val="008336B7"/>
    <w:rsid w:val="00833A8E"/>
    <w:rsid w:val="00836ACA"/>
    <w:rsid w:val="00842CD8"/>
    <w:rsid w:val="008431FA"/>
    <w:rsid w:val="00847444"/>
    <w:rsid w:val="008517C6"/>
    <w:rsid w:val="008547BA"/>
    <w:rsid w:val="008553C7"/>
    <w:rsid w:val="00857FEB"/>
    <w:rsid w:val="008601AF"/>
    <w:rsid w:val="00872271"/>
    <w:rsid w:val="00876C94"/>
    <w:rsid w:val="00883137"/>
    <w:rsid w:val="0088582E"/>
    <w:rsid w:val="00894A3B"/>
    <w:rsid w:val="008A1F5D"/>
    <w:rsid w:val="008A28F5"/>
    <w:rsid w:val="008B1198"/>
    <w:rsid w:val="008B3471"/>
    <w:rsid w:val="008B3929"/>
    <w:rsid w:val="008B4125"/>
    <w:rsid w:val="008B4CB3"/>
    <w:rsid w:val="008B567B"/>
    <w:rsid w:val="008B7B24"/>
    <w:rsid w:val="008C356D"/>
    <w:rsid w:val="008D43B5"/>
    <w:rsid w:val="008E0B3F"/>
    <w:rsid w:val="008E49AD"/>
    <w:rsid w:val="008E698E"/>
    <w:rsid w:val="008F2584"/>
    <w:rsid w:val="008F3246"/>
    <w:rsid w:val="008F3C1B"/>
    <w:rsid w:val="008F508C"/>
    <w:rsid w:val="00901BE9"/>
    <w:rsid w:val="0090271B"/>
    <w:rsid w:val="00910642"/>
    <w:rsid w:val="00910DDF"/>
    <w:rsid w:val="00923CBD"/>
    <w:rsid w:val="00926AE2"/>
    <w:rsid w:val="00930B13"/>
    <w:rsid w:val="009311C8"/>
    <w:rsid w:val="00933376"/>
    <w:rsid w:val="00933A2F"/>
    <w:rsid w:val="00962C44"/>
    <w:rsid w:val="009716D8"/>
    <w:rsid w:val="009718F9"/>
    <w:rsid w:val="00971F42"/>
    <w:rsid w:val="00972FB9"/>
    <w:rsid w:val="00975112"/>
    <w:rsid w:val="00981768"/>
    <w:rsid w:val="00983E8F"/>
    <w:rsid w:val="00985E56"/>
    <w:rsid w:val="0098788A"/>
    <w:rsid w:val="00994FDA"/>
    <w:rsid w:val="009A31BF"/>
    <w:rsid w:val="009A3B71"/>
    <w:rsid w:val="009A61BC"/>
    <w:rsid w:val="009B0138"/>
    <w:rsid w:val="009B0FE9"/>
    <w:rsid w:val="009B173A"/>
    <w:rsid w:val="009C3F20"/>
    <w:rsid w:val="009C7CA1"/>
    <w:rsid w:val="009D043D"/>
    <w:rsid w:val="009F3259"/>
    <w:rsid w:val="00A037D5"/>
    <w:rsid w:val="00A056DE"/>
    <w:rsid w:val="00A1247D"/>
    <w:rsid w:val="00A128AD"/>
    <w:rsid w:val="00A164D0"/>
    <w:rsid w:val="00A21E76"/>
    <w:rsid w:val="00A23BC8"/>
    <w:rsid w:val="00A245F8"/>
    <w:rsid w:val="00A30E68"/>
    <w:rsid w:val="00A31933"/>
    <w:rsid w:val="00A329D2"/>
    <w:rsid w:val="00A34AA0"/>
    <w:rsid w:val="00A3715C"/>
    <w:rsid w:val="00A413B4"/>
    <w:rsid w:val="00A41FE2"/>
    <w:rsid w:val="00A46FEF"/>
    <w:rsid w:val="00A47948"/>
    <w:rsid w:val="00A50CF6"/>
    <w:rsid w:val="00A5305C"/>
    <w:rsid w:val="00A56946"/>
    <w:rsid w:val="00A6170E"/>
    <w:rsid w:val="00A63B8C"/>
    <w:rsid w:val="00A715F8"/>
    <w:rsid w:val="00A77F6F"/>
    <w:rsid w:val="00A80685"/>
    <w:rsid w:val="00A831FD"/>
    <w:rsid w:val="00A83352"/>
    <w:rsid w:val="00A850A2"/>
    <w:rsid w:val="00A91FA3"/>
    <w:rsid w:val="00A927D3"/>
    <w:rsid w:val="00AA0C1B"/>
    <w:rsid w:val="00AA7FC9"/>
    <w:rsid w:val="00AB0EED"/>
    <w:rsid w:val="00AB237D"/>
    <w:rsid w:val="00AB5933"/>
    <w:rsid w:val="00AE013D"/>
    <w:rsid w:val="00AE11B7"/>
    <w:rsid w:val="00AE7F68"/>
    <w:rsid w:val="00AF2321"/>
    <w:rsid w:val="00AF52F6"/>
    <w:rsid w:val="00AF52FD"/>
    <w:rsid w:val="00AF54A8"/>
    <w:rsid w:val="00AF7237"/>
    <w:rsid w:val="00B0043A"/>
    <w:rsid w:val="00B00D75"/>
    <w:rsid w:val="00B070CB"/>
    <w:rsid w:val="00B12456"/>
    <w:rsid w:val="00B145F0"/>
    <w:rsid w:val="00B259C8"/>
    <w:rsid w:val="00B26CCF"/>
    <w:rsid w:val="00B30FC2"/>
    <w:rsid w:val="00B331A2"/>
    <w:rsid w:val="00B425F0"/>
    <w:rsid w:val="00B42DFA"/>
    <w:rsid w:val="00B531DD"/>
    <w:rsid w:val="00B55014"/>
    <w:rsid w:val="00B55136"/>
    <w:rsid w:val="00B62232"/>
    <w:rsid w:val="00B67109"/>
    <w:rsid w:val="00B70BF3"/>
    <w:rsid w:val="00B71DC2"/>
    <w:rsid w:val="00B776A1"/>
    <w:rsid w:val="00B849F5"/>
    <w:rsid w:val="00B864B3"/>
    <w:rsid w:val="00B91CFC"/>
    <w:rsid w:val="00B93893"/>
    <w:rsid w:val="00BA1397"/>
    <w:rsid w:val="00BA51E1"/>
    <w:rsid w:val="00BA7E0A"/>
    <w:rsid w:val="00BC2C00"/>
    <w:rsid w:val="00BC3B53"/>
    <w:rsid w:val="00BC3B96"/>
    <w:rsid w:val="00BC4AE3"/>
    <w:rsid w:val="00BC5B28"/>
    <w:rsid w:val="00BD2370"/>
    <w:rsid w:val="00BE3F88"/>
    <w:rsid w:val="00BE4756"/>
    <w:rsid w:val="00BE5ED9"/>
    <w:rsid w:val="00BE7B41"/>
    <w:rsid w:val="00BF31DD"/>
    <w:rsid w:val="00BF5F9B"/>
    <w:rsid w:val="00C15A91"/>
    <w:rsid w:val="00C206F1"/>
    <w:rsid w:val="00C217E1"/>
    <w:rsid w:val="00C219B1"/>
    <w:rsid w:val="00C4015B"/>
    <w:rsid w:val="00C40C60"/>
    <w:rsid w:val="00C435ED"/>
    <w:rsid w:val="00C508CC"/>
    <w:rsid w:val="00C5258E"/>
    <w:rsid w:val="00C530C9"/>
    <w:rsid w:val="00C619A7"/>
    <w:rsid w:val="00C73D5F"/>
    <w:rsid w:val="00C82AFE"/>
    <w:rsid w:val="00C83DBC"/>
    <w:rsid w:val="00C90702"/>
    <w:rsid w:val="00C97C80"/>
    <w:rsid w:val="00CA47D3"/>
    <w:rsid w:val="00CA6533"/>
    <w:rsid w:val="00CA6A25"/>
    <w:rsid w:val="00CA6A3F"/>
    <w:rsid w:val="00CA7C99"/>
    <w:rsid w:val="00CC6290"/>
    <w:rsid w:val="00CD233D"/>
    <w:rsid w:val="00CD3499"/>
    <w:rsid w:val="00CD362D"/>
    <w:rsid w:val="00CE101D"/>
    <w:rsid w:val="00CE1814"/>
    <w:rsid w:val="00CE1A95"/>
    <w:rsid w:val="00CE1C84"/>
    <w:rsid w:val="00CE2A71"/>
    <w:rsid w:val="00CE5055"/>
    <w:rsid w:val="00CE78E9"/>
    <w:rsid w:val="00CF053F"/>
    <w:rsid w:val="00CF1A17"/>
    <w:rsid w:val="00D0375A"/>
    <w:rsid w:val="00D0609E"/>
    <w:rsid w:val="00D078E1"/>
    <w:rsid w:val="00D100E9"/>
    <w:rsid w:val="00D17942"/>
    <w:rsid w:val="00D21E4B"/>
    <w:rsid w:val="00D22441"/>
    <w:rsid w:val="00D23522"/>
    <w:rsid w:val="00D264D6"/>
    <w:rsid w:val="00D33BF0"/>
    <w:rsid w:val="00D33DE0"/>
    <w:rsid w:val="00D36447"/>
    <w:rsid w:val="00D502D9"/>
    <w:rsid w:val="00D516BE"/>
    <w:rsid w:val="00D5423B"/>
    <w:rsid w:val="00D54E6A"/>
    <w:rsid w:val="00D54F4E"/>
    <w:rsid w:val="00D57A56"/>
    <w:rsid w:val="00D604B3"/>
    <w:rsid w:val="00D60BA4"/>
    <w:rsid w:val="00D62419"/>
    <w:rsid w:val="00D77870"/>
    <w:rsid w:val="00D80977"/>
    <w:rsid w:val="00D80CCE"/>
    <w:rsid w:val="00D86EEA"/>
    <w:rsid w:val="00D87195"/>
    <w:rsid w:val="00D87D03"/>
    <w:rsid w:val="00D91C55"/>
    <w:rsid w:val="00D92557"/>
    <w:rsid w:val="00D9360B"/>
    <w:rsid w:val="00D95C88"/>
    <w:rsid w:val="00D97B2E"/>
    <w:rsid w:val="00DA241E"/>
    <w:rsid w:val="00DB36FE"/>
    <w:rsid w:val="00DB533A"/>
    <w:rsid w:val="00DB60AE"/>
    <w:rsid w:val="00DB6307"/>
    <w:rsid w:val="00DD1DCD"/>
    <w:rsid w:val="00DD338F"/>
    <w:rsid w:val="00DD66F2"/>
    <w:rsid w:val="00DE3FE0"/>
    <w:rsid w:val="00DE546D"/>
    <w:rsid w:val="00DE578A"/>
    <w:rsid w:val="00DF2583"/>
    <w:rsid w:val="00DF54D9"/>
    <w:rsid w:val="00DF7283"/>
    <w:rsid w:val="00E01A59"/>
    <w:rsid w:val="00E10DC6"/>
    <w:rsid w:val="00E11F8E"/>
    <w:rsid w:val="00E15881"/>
    <w:rsid w:val="00E16A8F"/>
    <w:rsid w:val="00E21DE3"/>
    <w:rsid w:val="00E273C5"/>
    <w:rsid w:val="00E307D1"/>
    <w:rsid w:val="00E3423C"/>
    <w:rsid w:val="00E3731D"/>
    <w:rsid w:val="00E43DDB"/>
    <w:rsid w:val="00E51469"/>
    <w:rsid w:val="00E5219A"/>
    <w:rsid w:val="00E634E3"/>
    <w:rsid w:val="00E717C4"/>
    <w:rsid w:val="00E72D26"/>
    <w:rsid w:val="00E77E18"/>
    <w:rsid w:val="00E77F89"/>
    <w:rsid w:val="00E80330"/>
    <w:rsid w:val="00E806C5"/>
    <w:rsid w:val="00E80E71"/>
    <w:rsid w:val="00E81014"/>
    <w:rsid w:val="00E850D3"/>
    <w:rsid w:val="00E853D6"/>
    <w:rsid w:val="00E876B9"/>
    <w:rsid w:val="00E8799A"/>
    <w:rsid w:val="00E942C0"/>
    <w:rsid w:val="00EA0F13"/>
    <w:rsid w:val="00EC0DFF"/>
    <w:rsid w:val="00EC237D"/>
    <w:rsid w:val="00EC2918"/>
    <w:rsid w:val="00EC4D0E"/>
    <w:rsid w:val="00EC4E2B"/>
    <w:rsid w:val="00ED072A"/>
    <w:rsid w:val="00ED539E"/>
    <w:rsid w:val="00ED7804"/>
    <w:rsid w:val="00EE4A1F"/>
    <w:rsid w:val="00EE4C2D"/>
    <w:rsid w:val="00EF1B5A"/>
    <w:rsid w:val="00EF24FB"/>
    <w:rsid w:val="00EF2CCA"/>
    <w:rsid w:val="00EF495B"/>
    <w:rsid w:val="00EF60DC"/>
    <w:rsid w:val="00EF6D37"/>
    <w:rsid w:val="00F00F54"/>
    <w:rsid w:val="00F03963"/>
    <w:rsid w:val="00F11068"/>
    <w:rsid w:val="00F11E7C"/>
    <w:rsid w:val="00F1256D"/>
    <w:rsid w:val="00F13A4E"/>
    <w:rsid w:val="00F172BB"/>
    <w:rsid w:val="00F17B10"/>
    <w:rsid w:val="00F21BEF"/>
    <w:rsid w:val="00F2315B"/>
    <w:rsid w:val="00F41A6F"/>
    <w:rsid w:val="00F4553F"/>
    <w:rsid w:val="00F45A25"/>
    <w:rsid w:val="00F4641A"/>
    <w:rsid w:val="00F50F86"/>
    <w:rsid w:val="00F53F91"/>
    <w:rsid w:val="00F61569"/>
    <w:rsid w:val="00F61A72"/>
    <w:rsid w:val="00F62B67"/>
    <w:rsid w:val="00F66F13"/>
    <w:rsid w:val="00F74073"/>
    <w:rsid w:val="00F75603"/>
    <w:rsid w:val="00F845B4"/>
    <w:rsid w:val="00F8713B"/>
    <w:rsid w:val="00F93F9E"/>
    <w:rsid w:val="00F96A9C"/>
    <w:rsid w:val="00FA2CD7"/>
    <w:rsid w:val="00FB06ED"/>
    <w:rsid w:val="00FC2311"/>
    <w:rsid w:val="00FC3165"/>
    <w:rsid w:val="00FC36AB"/>
    <w:rsid w:val="00FC4300"/>
    <w:rsid w:val="00FC7F66"/>
    <w:rsid w:val="00FD5776"/>
    <w:rsid w:val="00FE1CB6"/>
    <w:rsid w:val="00FE3D82"/>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97F125"/>
  <w15:docId w15:val="{A7E1A9E1-C9DD-4AB3-A1FD-E63A46DEF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nhideWhenUsed/>
    <w:rsid w:val="00C82AFE"/>
    <w:pPr>
      <w:spacing w:line="180" w:lineRule="atLeast"/>
    </w:pPr>
    <w:rPr>
      <w:sz w:val="13"/>
      <w:szCs w:val="20"/>
    </w:rPr>
  </w:style>
  <w:style w:type="character" w:customStyle="1" w:styleId="VoetnoottekstChar">
    <w:name w:val="Voetnoottekst Char"/>
    <w:basedOn w:val="Standaardalinea-lettertype"/>
    <w:link w:val="Voetnoottekst"/>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character" w:styleId="Zwaar">
    <w:name w:val="Strong"/>
    <w:basedOn w:val="Standaardalinea-lettertype"/>
    <w:uiPriority w:val="22"/>
    <w:qFormat/>
    <w:rsid w:val="00E166B8"/>
    <w:rPr>
      <w:b/>
      <w:bCs/>
    </w:rPr>
  </w:style>
  <w:style w:type="character" w:styleId="Voetnootmarkering">
    <w:name w:val="footnote reference"/>
    <w:basedOn w:val="Standaardalinea-lettertype"/>
    <w:uiPriority w:val="99"/>
    <w:semiHidden/>
    <w:unhideWhenUsed/>
    <w:rsid w:val="00E8799A"/>
    <w:rPr>
      <w:vertAlign w:val="superscript"/>
    </w:rPr>
  </w:style>
  <w:style w:type="character" w:styleId="Onopgelostemelding">
    <w:name w:val="Unresolved Mention"/>
    <w:basedOn w:val="Standaardalinea-lettertype"/>
    <w:uiPriority w:val="99"/>
    <w:semiHidden/>
    <w:unhideWhenUsed/>
    <w:rsid w:val="00E879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368235">
      <w:bodyDiv w:val="1"/>
      <w:marLeft w:val="0"/>
      <w:marRight w:val="0"/>
      <w:marTop w:val="0"/>
      <w:marBottom w:val="0"/>
      <w:divBdr>
        <w:top w:val="none" w:sz="0" w:space="0" w:color="auto"/>
        <w:left w:val="none" w:sz="0" w:space="0" w:color="auto"/>
        <w:bottom w:val="none" w:sz="0" w:space="0" w:color="auto"/>
        <w:right w:val="none" w:sz="0" w:space="0" w:color="auto"/>
      </w:divBdr>
    </w:div>
    <w:div w:id="212155527">
      <w:bodyDiv w:val="1"/>
      <w:marLeft w:val="0"/>
      <w:marRight w:val="0"/>
      <w:marTop w:val="0"/>
      <w:marBottom w:val="0"/>
      <w:divBdr>
        <w:top w:val="none" w:sz="0" w:space="0" w:color="auto"/>
        <w:left w:val="none" w:sz="0" w:space="0" w:color="auto"/>
        <w:bottom w:val="none" w:sz="0" w:space="0" w:color="auto"/>
        <w:right w:val="none" w:sz="0" w:space="0" w:color="auto"/>
      </w:divBdr>
    </w:div>
    <w:div w:id="667948976">
      <w:bodyDiv w:val="1"/>
      <w:marLeft w:val="0"/>
      <w:marRight w:val="0"/>
      <w:marTop w:val="0"/>
      <w:marBottom w:val="0"/>
      <w:divBdr>
        <w:top w:val="none" w:sz="0" w:space="0" w:color="auto"/>
        <w:left w:val="none" w:sz="0" w:space="0" w:color="auto"/>
        <w:bottom w:val="none" w:sz="0" w:space="0" w:color="auto"/>
        <w:right w:val="none" w:sz="0" w:space="0" w:color="auto"/>
      </w:divBdr>
    </w:div>
    <w:div w:id="2017340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5</ap:Pages>
  <ap:Words>1279</ap:Words>
  <ap:Characters>8087</ap:Characters>
  <ap:DocSecurity>0</ap:DocSecurity>
  <ap:Lines>67</ap:Lines>
  <ap:Paragraphs>18</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9348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2009-07-01T14:30:00.0000000Z</lastPrinted>
  <dcterms:created xsi:type="dcterms:W3CDTF">2025-04-03T06:32:00.0000000Z</dcterms:created>
  <dcterms:modified xsi:type="dcterms:W3CDTF">2025-04-07T10:59:00.0000000Z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broeckr</vt:lpwstr>
  </property>
  <property fmtid="{D5CDD505-2E9C-101B-9397-08002B2CF9AE}" pid="3" name="AUTHOR_ID">
    <vt:lpwstr>broeckr</vt:lpwstr>
  </property>
  <property fmtid="{D5CDD505-2E9C-101B-9397-08002B2CF9AE}" pid="4" name="A_DEP_NAAM">
    <vt:lpwstr>EZK</vt:lpwstr>
  </property>
  <property fmtid="{D5CDD505-2E9C-101B-9397-08002B2CF9AE}" pid="5" name="A_DOC_RICHTING_ID">
    <vt:lpwstr>Uitgaand</vt:lpwstr>
  </property>
  <property fmtid="{D5CDD505-2E9C-101B-9397-08002B2CF9AE}" pid="6" name="A_KENMERK">
    <vt:lpwstr>2025Z03483</vt:lpwstr>
  </property>
  <property fmtid="{D5CDD505-2E9C-101B-9397-08002B2CF9AE}" pid="7" name="DOCNAME">
    <vt:lpwstr>Beantwoording Kamervragen van het lid Vermeer (BBB) aan de minister van Economische Zaken over financiering van ngo’s, belangen organisaties en goede doelen</vt:lpwstr>
  </property>
  <property fmtid="{D5CDD505-2E9C-101B-9397-08002B2CF9AE}" pid="8" name="documentId">
    <vt:lpwstr>documentId</vt:lpwstr>
  </property>
  <property fmtid="{D5CDD505-2E9C-101B-9397-08002B2CF9AE}" pid="9" name="Header">
    <vt:lpwstr>Kamervragen beantwoording - EZ</vt:lpwstr>
  </property>
  <property fmtid="{D5CDD505-2E9C-101B-9397-08002B2CF9AE}" pid="10" name="HeaderId">
    <vt:lpwstr>4CFA2CC89EE24D1290FC95429B36F6FE</vt:lpwstr>
  </property>
  <property fmtid="{D5CDD505-2E9C-101B-9397-08002B2CF9AE}" pid="11" name="MSIP_Label_4bde8109-f994-4a60-a1d3-5c95e2ff3620_ActionId">
    <vt:lpwstr>d4a1f58f-86ba-4543-8a3c-d82a1c30be95</vt:lpwstr>
  </property>
  <property fmtid="{D5CDD505-2E9C-101B-9397-08002B2CF9AE}" pid="12" name="MSIP_Label_4bde8109-f994-4a60-a1d3-5c95e2ff3620_ContentBits">
    <vt:lpwstr>0</vt:lpwstr>
  </property>
  <property fmtid="{D5CDD505-2E9C-101B-9397-08002B2CF9AE}" pid="13" name="MSIP_Label_4bde8109-f994-4a60-a1d3-5c95e2ff3620_Enabled">
    <vt:lpwstr>true</vt:lpwstr>
  </property>
  <property fmtid="{D5CDD505-2E9C-101B-9397-08002B2CF9AE}" pid="14" name="MSIP_Label_4bde8109-f994-4a60-a1d3-5c95e2ff3620_Method">
    <vt:lpwstr>Privileged</vt:lpwstr>
  </property>
  <property fmtid="{D5CDD505-2E9C-101B-9397-08002B2CF9AE}" pid="15" name="MSIP_Label_4bde8109-f994-4a60-a1d3-5c95e2ff3620_Name">
    <vt:lpwstr>FLPubliek</vt:lpwstr>
  </property>
  <property fmtid="{D5CDD505-2E9C-101B-9397-08002B2CF9AE}" pid="16" name="MSIP_Label_4bde8109-f994-4a60-a1d3-5c95e2ff3620_SetDate">
    <vt:lpwstr>2022-11-15T08:07:44Z</vt:lpwstr>
  </property>
  <property fmtid="{D5CDD505-2E9C-101B-9397-08002B2CF9AE}" pid="17" name="MSIP_Label_4bde8109-f994-4a60-a1d3-5c95e2ff3620_SiteId">
    <vt:lpwstr>1321633e-f6b9-44e2-a44f-59b9d264ecb7</vt:lpwstr>
  </property>
  <property fmtid="{D5CDD505-2E9C-101B-9397-08002B2CF9AE}" pid="18" name="Template">
    <vt:lpwstr>Kamervragen beantwoording - EZ</vt:lpwstr>
  </property>
  <property fmtid="{D5CDD505-2E9C-101B-9397-08002B2CF9AE}" pid="19" name="TemplateId">
    <vt:lpwstr>7490565D2ACF4BC3845A29BA480B41DE</vt:lpwstr>
  </property>
  <property fmtid="{D5CDD505-2E9C-101B-9397-08002B2CF9AE}" pid="20" name="TYPE_ID">
    <vt:lpwstr>Brief</vt:lpwstr>
  </property>
  <property fmtid="{D5CDD505-2E9C-101B-9397-08002B2CF9AE}" pid="21" name="Typist">
    <vt:lpwstr>broeckr</vt:lpwstr>
  </property>
</Properties>
</file>