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F4568" w:rsidTr="00D9561B" w14:paraId="07797AA7" w14:textId="77777777">
        <w:trPr>
          <w:trHeight w:val="1514"/>
        </w:trPr>
        <w:tc>
          <w:tcPr>
            <w:tcW w:w="7522" w:type="dxa"/>
            <w:tcBorders>
              <w:top w:val="nil"/>
              <w:left w:val="nil"/>
              <w:bottom w:val="nil"/>
              <w:right w:val="nil"/>
            </w:tcBorders>
            <w:tcMar>
              <w:left w:w="0" w:type="dxa"/>
              <w:right w:w="0" w:type="dxa"/>
            </w:tcMar>
          </w:tcPr>
          <w:p w:rsidR="00374412" w:rsidP="00D9561B" w:rsidRDefault="00C53A9A" w14:paraId="72DED6AC" w14:textId="77777777">
            <w:r>
              <w:t>De v</w:t>
            </w:r>
            <w:r w:rsidR="008E3932">
              <w:t>oorzitter van de Tweede Kamer der Staten-Generaal</w:t>
            </w:r>
          </w:p>
          <w:p w:rsidR="00374412" w:rsidP="00D9561B" w:rsidRDefault="00C53A9A" w14:paraId="69DE8223" w14:textId="77777777">
            <w:r>
              <w:t>Postbus 20018</w:t>
            </w:r>
          </w:p>
          <w:p w:rsidR="008E3932" w:rsidP="00D9561B" w:rsidRDefault="00C53A9A" w14:paraId="18336A1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9F4568" w:rsidTr="00797738" w14:paraId="127A007F" w14:textId="77777777">
        <w:trPr>
          <w:trHeight w:val="289" w:hRule="exact"/>
        </w:trPr>
        <w:tc>
          <w:tcPr>
            <w:tcW w:w="928" w:type="dxa"/>
          </w:tcPr>
          <w:p w:rsidRPr="00434042" w:rsidR="0005404B" w:rsidP="00FF66F9" w:rsidRDefault="00C53A9A" w14:paraId="5A631608" w14:textId="77777777">
            <w:pPr>
              <w:rPr>
                <w:lang w:eastAsia="en-US"/>
              </w:rPr>
            </w:pPr>
            <w:r>
              <w:rPr>
                <w:lang w:eastAsia="en-US"/>
              </w:rPr>
              <w:t>Datum</w:t>
            </w:r>
          </w:p>
        </w:tc>
        <w:tc>
          <w:tcPr>
            <w:tcW w:w="6572" w:type="dxa"/>
          </w:tcPr>
          <w:p w:rsidRPr="00434042" w:rsidR="0005404B" w:rsidP="00FF66F9" w:rsidRDefault="00195E48" w14:paraId="2651280B" w14:textId="6907A16D">
            <w:pPr>
              <w:rPr>
                <w:lang w:eastAsia="en-US"/>
              </w:rPr>
            </w:pPr>
            <w:r>
              <w:rPr>
                <w:lang w:eastAsia="en-US"/>
              </w:rPr>
              <w:t>7 april 2025</w:t>
            </w:r>
          </w:p>
        </w:tc>
      </w:tr>
      <w:tr w:rsidR="009F4568" w:rsidTr="00797738" w14:paraId="42D9DEFC" w14:textId="77777777">
        <w:trPr>
          <w:trHeight w:val="368"/>
        </w:trPr>
        <w:tc>
          <w:tcPr>
            <w:tcW w:w="928" w:type="dxa"/>
          </w:tcPr>
          <w:p w:rsidR="0005404B" w:rsidP="00FF66F9" w:rsidRDefault="00C53A9A" w14:paraId="6D71BB16" w14:textId="77777777">
            <w:pPr>
              <w:rPr>
                <w:lang w:eastAsia="en-US"/>
              </w:rPr>
            </w:pPr>
            <w:r>
              <w:rPr>
                <w:lang w:eastAsia="en-US"/>
              </w:rPr>
              <w:t>Betreft</w:t>
            </w:r>
          </w:p>
        </w:tc>
        <w:tc>
          <w:tcPr>
            <w:tcW w:w="6572" w:type="dxa"/>
          </w:tcPr>
          <w:p w:rsidR="0005404B" w:rsidP="00FF66F9" w:rsidRDefault="006101C3" w14:paraId="3F23289D" w14:textId="30CA744D">
            <w:pPr>
              <w:rPr>
                <w:lang w:eastAsia="en-US"/>
              </w:rPr>
            </w:pPr>
            <w:proofErr w:type="spellStart"/>
            <w:r>
              <w:rPr>
                <w:lang w:eastAsia="en-US"/>
              </w:rPr>
              <w:t>M</w:t>
            </w:r>
            <w:r w:rsidR="00C53A9A">
              <w:rPr>
                <w:lang w:eastAsia="en-US"/>
              </w:rPr>
              <w:t>idtermevaluatie</w:t>
            </w:r>
            <w:proofErr w:type="spellEnd"/>
            <w:r w:rsidR="00C53A9A">
              <w:rPr>
                <w:lang w:eastAsia="en-US"/>
              </w:rPr>
              <w:t xml:space="preserve"> allianties emancipatiebeleid</w:t>
            </w:r>
          </w:p>
        </w:tc>
      </w:tr>
    </w:tbl>
    <w:p w:rsidR="00C0001C" w:rsidP="00BA0B27" w:rsidRDefault="00797738" w14:paraId="2B19CAEA" w14:textId="0839A437">
      <w:r>
        <w:t>Hierbij bied ik u</w:t>
      </w:r>
      <w:r w:rsidR="00C0001C">
        <w:t>w Kamer</w:t>
      </w:r>
      <w:r>
        <w:t xml:space="preserve"> het eindrapport </w:t>
      </w:r>
      <w:r w:rsidR="006101C3">
        <w:t xml:space="preserve">aan </w:t>
      </w:r>
      <w:r>
        <w:t xml:space="preserve">van de </w:t>
      </w:r>
      <w:proofErr w:type="spellStart"/>
      <w:r>
        <w:t>midtermevaluatie</w:t>
      </w:r>
      <w:proofErr w:type="spellEnd"/>
      <w:r>
        <w:t xml:space="preserve"> over het functioneren van de allianties </w:t>
      </w:r>
      <w:r w:rsidR="006101C3">
        <w:t xml:space="preserve">voor gender- en </w:t>
      </w:r>
      <w:proofErr w:type="spellStart"/>
      <w:r w:rsidR="006101C3">
        <w:t>lhbti</w:t>
      </w:r>
      <w:proofErr w:type="spellEnd"/>
      <w:r w:rsidR="006101C3">
        <w:t xml:space="preserve">+-gelijkheid </w:t>
      </w:r>
      <w:r>
        <w:t xml:space="preserve">in de periode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0001C" w:rsidTr="00841F0B" w14:paraId="185A593F" w14:textId="77777777">
        <w:tc>
          <w:tcPr>
            <w:tcW w:w="2160" w:type="dxa"/>
          </w:tcPr>
          <w:p w:rsidRPr="00F53C9D" w:rsidR="00C0001C" w:rsidP="00841F0B" w:rsidRDefault="00C0001C" w14:paraId="178A4223" w14:textId="1D923B87">
            <w:pPr>
              <w:pStyle w:val="Colofonkop"/>
              <w:framePr w:hSpace="0" w:wrap="auto" w:hAnchor="text" w:vAnchor="margin" w:xAlign="left" w:yAlign="inline"/>
            </w:pPr>
            <w:r>
              <w:t>Emancipatie</w:t>
            </w:r>
          </w:p>
          <w:p w:rsidR="00C0001C" w:rsidP="00841F0B" w:rsidRDefault="00C0001C" w14:paraId="2E17E500" w14:textId="77777777">
            <w:pPr>
              <w:pStyle w:val="Huisstijl-Gegeven"/>
              <w:spacing w:after="0"/>
            </w:pPr>
            <w:r>
              <w:t xml:space="preserve">Rijnstraat 50 </w:t>
            </w:r>
          </w:p>
          <w:p w:rsidR="00C0001C" w:rsidP="00841F0B" w:rsidRDefault="00C0001C" w14:paraId="65B8F1E3" w14:textId="77777777">
            <w:pPr>
              <w:pStyle w:val="Huisstijl-Gegeven"/>
              <w:spacing w:after="0"/>
            </w:pPr>
            <w:r>
              <w:t>Den Haag</w:t>
            </w:r>
          </w:p>
          <w:p w:rsidR="00C0001C" w:rsidP="00841F0B" w:rsidRDefault="00C0001C" w14:paraId="032476D9" w14:textId="77777777">
            <w:pPr>
              <w:pStyle w:val="Huisstijl-Gegeven"/>
              <w:spacing w:after="0"/>
            </w:pPr>
            <w:r>
              <w:t>Postbus 16375</w:t>
            </w:r>
          </w:p>
          <w:p w:rsidR="00C0001C" w:rsidP="00841F0B" w:rsidRDefault="00C0001C" w14:paraId="28F00D18" w14:textId="77777777">
            <w:pPr>
              <w:pStyle w:val="Huisstijl-Gegeven"/>
              <w:spacing w:after="0"/>
            </w:pPr>
            <w:r>
              <w:t>2500 BJ Den Haag</w:t>
            </w:r>
          </w:p>
          <w:p w:rsidRPr="00C0001C" w:rsidR="00C0001C" w:rsidP="00C0001C" w:rsidRDefault="00C0001C" w14:paraId="7816A8E5" w14:textId="4AA48F65">
            <w:pPr>
              <w:pStyle w:val="Huisstijl-Gegeven"/>
              <w:spacing w:after="90"/>
            </w:pPr>
            <w:r>
              <w:t>www.rijksoverheid.nl</w:t>
            </w:r>
          </w:p>
        </w:tc>
      </w:tr>
      <w:tr w:rsidR="00C0001C" w:rsidTr="00841F0B" w14:paraId="77955A43" w14:textId="77777777">
        <w:trPr>
          <w:trHeight w:val="200" w:hRule="exact"/>
        </w:trPr>
        <w:tc>
          <w:tcPr>
            <w:tcW w:w="2160" w:type="dxa"/>
          </w:tcPr>
          <w:p w:rsidRPr="00356D2B" w:rsidR="00C0001C" w:rsidP="00841F0B" w:rsidRDefault="00C0001C" w14:paraId="5D1E89B2" w14:textId="77777777">
            <w:pPr>
              <w:spacing w:after="90" w:line="180" w:lineRule="exact"/>
              <w:rPr>
                <w:sz w:val="13"/>
                <w:szCs w:val="13"/>
              </w:rPr>
            </w:pPr>
          </w:p>
        </w:tc>
      </w:tr>
      <w:tr w:rsidR="00C0001C" w:rsidTr="00841F0B" w14:paraId="202414F0" w14:textId="77777777">
        <w:trPr>
          <w:trHeight w:val="450"/>
        </w:trPr>
        <w:tc>
          <w:tcPr>
            <w:tcW w:w="2160" w:type="dxa"/>
          </w:tcPr>
          <w:p w:rsidR="00C0001C" w:rsidP="00841F0B" w:rsidRDefault="00C0001C" w14:paraId="37B4AC0F" w14:textId="77777777">
            <w:pPr>
              <w:spacing w:line="180" w:lineRule="exact"/>
              <w:rPr>
                <w:b/>
                <w:sz w:val="13"/>
                <w:szCs w:val="13"/>
              </w:rPr>
            </w:pPr>
            <w:r>
              <w:rPr>
                <w:b/>
                <w:sz w:val="13"/>
                <w:szCs w:val="13"/>
              </w:rPr>
              <w:t>Onze referentie</w:t>
            </w:r>
          </w:p>
          <w:p w:rsidRPr="00FA7882" w:rsidR="00C0001C" w:rsidP="00841F0B" w:rsidRDefault="00C0001C" w14:paraId="29398EB2" w14:textId="0C1A25AE">
            <w:pPr>
              <w:spacing w:line="180" w:lineRule="exact"/>
              <w:rPr>
                <w:sz w:val="13"/>
                <w:szCs w:val="13"/>
              </w:rPr>
            </w:pPr>
            <w:r>
              <w:rPr>
                <w:sz w:val="13"/>
                <w:szCs w:val="13"/>
              </w:rPr>
              <w:t>51367617</w:t>
            </w:r>
          </w:p>
        </w:tc>
      </w:tr>
      <w:tr w:rsidR="00C0001C" w:rsidTr="00841F0B" w14:paraId="02B16435" w14:textId="77777777">
        <w:trPr>
          <w:trHeight w:val="113"/>
        </w:trPr>
        <w:tc>
          <w:tcPr>
            <w:tcW w:w="2160" w:type="dxa"/>
          </w:tcPr>
          <w:p w:rsidRPr="00C5333A" w:rsidR="00C0001C" w:rsidP="00841F0B" w:rsidRDefault="00C0001C" w14:paraId="2343FF99" w14:textId="77777777">
            <w:pPr>
              <w:tabs>
                <w:tab w:val="center" w:pos="1080"/>
              </w:tabs>
              <w:spacing w:line="180" w:lineRule="exact"/>
              <w:rPr>
                <w:sz w:val="13"/>
                <w:szCs w:val="13"/>
              </w:rPr>
            </w:pPr>
            <w:r>
              <w:rPr>
                <w:b/>
                <w:sz w:val="13"/>
                <w:szCs w:val="13"/>
              </w:rPr>
              <w:t>Bijlagen</w:t>
            </w:r>
          </w:p>
        </w:tc>
      </w:tr>
      <w:tr w:rsidR="00C0001C" w:rsidTr="00841F0B" w14:paraId="307282C0" w14:textId="77777777">
        <w:trPr>
          <w:trHeight w:val="113"/>
        </w:trPr>
        <w:tc>
          <w:tcPr>
            <w:tcW w:w="2160" w:type="dxa"/>
          </w:tcPr>
          <w:p w:rsidRPr="00D74F66" w:rsidR="00C0001C" w:rsidP="00841F0B" w:rsidRDefault="00C0001C" w14:paraId="6A5DEDA3" w14:textId="79536098">
            <w:pPr>
              <w:spacing w:after="90" w:line="180" w:lineRule="exact"/>
              <w:rPr>
                <w:sz w:val="13"/>
              </w:rPr>
            </w:pPr>
            <w:r>
              <w:rPr>
                <w:sz w:val="13"/>
              </w:rPr>
              <w:t>1</w:t>
            </w:r>
          </w:p>
        </w:tc>
      </w:tr>
    </w:tbl>
    <w:p w:rsidR="00797738" w:rsidP="00BA0B27" w:rsidRDefault="00797738" w14:paraId="37F6BF52" w14:textId="67A11E71">
      <w:r>
        <w:t>2023-2025</w:t>
      </w:r>
      <w:r w:rsidR="006101C3">
        <w:t xml:space="preserve">, uitgevoerd door </w:t>
      </w:r>
      <w:proofErr w:type="spellStart"/>
      <w:r w:rsidR="006101C3">
        <w:t>Ecorys</w:t>
      </w:r>
      <w:proofErr w:type="spellEnd"/>
      <w:r w:rsidR="006101C3">
        <w:t xml:space="preserve">. </w:t>
      </w:r>
    </w:p>
    <w:p w:rsidR="006101C3" w:rsidP="00BA0B27" w:rsidRDefault="006101C3" w14:paraId="2004FB62" w14:textId="77777777"/>
    <w:p w:rsidR="00B97395" w:rsidP="00B97395" w:rsidRDefault="00C53A9A" w14:paraId="54891EB9" w14:textId="4B5CFA9C">
      <w:r>
        <w:t xml:space="preserve">Op 13 februari 2023 </w:t>
      </w:r>
      <w:r w:rsidR="00BA0B27">
        <w:t>informeerde ik uw Kamer</w:t>
      </w:r>
      <w:r w:rsidR="006101C3">
        <w:rPr>
          <w:rStyle w:val="Voetnootmarkering"/>
        </w:rPr>
        <w:footnoteReference w:id="1"/>
      </w:r>
      <w:r w:rsidR="00BA0B27">
        <w:t xml:space="preserve"> over de strategische partnerschappen met allianties van maatschappelijke organisaties voor de periode 2022-2027. </w:t>
      </w:r>
      <w:r w:rsidR="00EC305A">
        <w:t>In deze allianties werken verschillende maatschappelijke organisaties samen op thema’s die bijdragen aan emancipatie in Nederland. De allianties zetten zich in</w:t>
      </w:r>
      <w:r w:rsidR="00B97395">
        <w:t xml:space="preserve"> voor een samenleving</w:t>
      </w:r>
      <w:r w:rsidR="005F5D3C">
        <w:t xml:space="preserve"> waarin</w:t>
      </w:r>
      <w:r w:rsidR="00B97395">
        <w:t xml:space="preserve"> </w:t>
      </w:r>
      <w:r w:rsidR="005F5D3C">
        <w:t xml:space="preserve">je jezelf </w:t>
      </w:r>
      <w:r w:rsidR="00EC305A">
        <w:t>kan zijn</w:t>
      </w:r>
      <w:r w:rsidR="005F5D3C">
        <w:t>, verliefd kan worden op wie je wilt en je kunt ontwikkelen tot wie je wilt zijn.</w:t>
      </w:r>
      <w:r w:rsidR="00EC305A">
        <w:t xml:space="preserve"> </w:t>
      </w:r>
      <w:r w:rsidR="00B97395">
        <w:t xml:space="preserve">Denk bijvoorbeeld aan de alliantie Financieel Sterk door Werk, die zich inzet om de financiële zelfstandigheid onder praktisch opgeleide vrouwen te vergroten, of de alliantie Act4Respect die zich inzet voor de veiligheid van vrouwen en lhbtiq+ personen. </w:t>
      </w:r>
    </w:p>
    <w:p w:rsidR="006627D0" w:rsidP="00BA0B27" w:rsidRDefault="00624AB8" w14:paraId="234D82F8" w14:textId="5CED1B58">
      <w:bookmarkStart w:name="_Hlk194323721" w:id="0"/>
      <w:r>
        <w:t xml:space="preserve">Door maatschappelijke organisaties </w:t>
      </w:r>
      <w:r w:rsidR="00B97395">
        <w:t>samen</w:t>
      </w:r>
      <w:r>
        <w:t xml:space="preserve"> te brengen in allianties gericht op </w:t>
      </w:r>
      <w:r w:rsidR="00B97395">
        <w:t>specifieke</w:t>
      </w:r>
      <w:r>
        <w:t xml:space="preserve"> aspecten van het emancipatiebeleid beoog ik meer samenhang te bereiken.</w:t>
      </w:r>
      <w:r w:rsidR="00393048">
        <w:t xml:space="preserve"> </w:t>
      </w:r>
      <w:bookmarkEnd w:id="0"/>
      <w:r w:rsidR="00BA0B27">
        <w:t xml:space="preserve">De </w:t>
      </w:r>
      <w:r w:rsidR="008800AE">
        <w:t xml:space="preserve">allianties </w:t>
      </w:r>
      <w:r w:rsidR="00BA0B27">
        <w:t xml:space="preserve">zijn </w:t>
      </w:r>
      <w:r w:rsidR="00797738">
        <w:t xml:space="preserve">daarmee </w:t>
      </w:r>
      <w:r w:rsidR="00BA0B27">
        <w:t>belangrijk onderdeel van het emancipatiebeleid</w:t>
      </w:r>
      <w:r w:rsidR="00797738">
        <w:t>, en het is d</w:t>
      </w:r>
      <w:r w:rsidR="00BA0B27">
        <w:t xml:space="preserve">aarom </w:t>
      </w:r>
      <w:r w:rsidR="00797738">
        <w:t>waardevol</w:t>
      </w:r>
      <w:r w:rsidR="00BA0B27">
        <w:t xml:space="preserve"> om </w:t>
      </w:r>
      <w:r w:rsidR="00797738">
        <w:t xml:space="preserve">hun doeltreffendheid en interne samenwerking </w:t>
      </w:r>
      <w:r w:rsidR="006101C3">
        <w:t xml:space="preserve">tussentijds </w:t>
      </w:r>
      <w:r w:rsidR="00797738">
        <w:t xml:space="preserve">te evalueren. </w:t>
      </w:r>
    </w:p>
    <w:p w:rsidR="008F4F99" w:rsidRDefault="008F4F99" w14:paraId="4CE1F240" w14:textId="77777777"/>
    <w:p w:rsidR="006627D0" w:rsidP="00BA0B27" w:rsidRDefault="00C5228E" w14:paraId="5E406074" w14:textId="20C994E6">
      <w:r>
        <w:t xml:space="preserve">De onderzoekers hebben de allianties uniforme evaluatiekaders en dataverzamelingsmethoden geboden, waarmee is gereflecteerd op de activiteiten, resultaten en knelpunten. Ook zijn door </w:t>
      </w:r>
      <w:proofErr w:type="spellStart"/>
      <w:r>
        <w:t>Ecorys</w:t>
      </w:r>
      <w:proofErr w:type="spellEnd"/>
      <w:r>
        <w:t xml:space="preserve"> verdiepende gesprekken gevoerd met de</w:t>
      </w:r>
      <w:r w:rsidR="00BA0B27">
        <w:t xml:space="preserve"> allianties en</w:t>
      </w:r>
      <w:r w:rsidR="00483C1B">
        <w:t xml:space="preserve"> er hebben</w:t>
      </w:r>
      <w:r w:rsidR="00BA0B27">
        <w:t xml:space="preserve"> interviews met accounthouders van</w:t>
      </w:r>
      <w:r w:rsidR="006101C3">
        <w:t xml:space="preserve"> het ministerie van</w:t>
      </w:r>
      <w:r w:rsidR="00BA0B27">
        <w:t xml:space="preserve"> OCW </w:t>
      </w:r>
      <w:r w:rsidR="00483C1B">
        <w:t>plaatsgevonden</w:t>
      </w:r>
      <w:r w:rsidR="00BA0B27">
        <w:t>.</w:t>
      </w:r>
      <w:r w:rsidR="006627D0">
        <w:t xml:space="preserve"> Uit het onderzoek volgt dat de doelmatigheid van de allianties en de interne samenwerking positief word</w:t>
      </w:r>
      <w:r w:rsidR="001A17EC">
        <w:t>en</w:t>
      </w:r>
      <w:r w:rsidR="006627D0">
        <w:t xml:space="preserve"> beoordeeld.  </w:t>
      </w:r>
    </w:p>
    <w:p w:rsidR="006627D0" w:rsidP="00BA0B27" w:rsidRDefault="006627D0" w14:paraId="6584F86E" w14:textId="77777777"/>
    <w:p w:rsidR="00797738" w:rsidP="00797738" w:rsidRDefault="00797738" w14:paraId="4FD95ED1" w14:textId="706200C9">
      <w:r>
        <w:t xml:space="preserve">De uitkomsten van het onderzoek pak ik op met de allianties, en betrek ik bij de periodieke rapportage over de doeltreffendheid en doelmatigheid van mijn beleid. Ook zal ik de zorgelijke signalen over veiligheid en weerbaarheid van maatschappelijke organisaties </w:t>
      </w:r>
      <w:r w:rsidR="00124423">
        <w:t xml:space="preserve">meenemen in </w:t>
      </w:r>
      <w:r w:rsidR="006627D0">
        <w:t xml:space="preserve">de </w:t>
      </w:r>
      <w:r w:rsidR="006101C3">
        <w:t>Em</w:t>
      </w:r>
      <w:r w:rsidR="00124423">
        <w:t>ancipatienota</w:t>
      </w:r>
      <w:r w:rsidR="006627D0">
        <w:t xml:space="preserve"> die voor de zomer van 2025 naar uw Kamer wordt gestuurd</w:t>
      </w:r>
      <w:r>
        <w:t xml:space="preserve">. </w:t>
      </w:r>
      <w:r w:rsidR="00C5228E">
        <w:t>D</w:t>
      </w:r>
      <w:r w:rsidR="00D62681">
        <w:t xml:space="preserve">e aanbevelingen op lange </w:t>
      </w:r>
      <w:r w:rsidR="00D62681">
        <w:lastRenderedPageBreak/>
        <w:t>termijn</w:t>
      </w:r>
      <w:r>
        <w:t xml:space="preserve"> betrek ik in het proces naar een nieuwe subsidieregeling ter opvolging van de huidige regeling die in 2027 afloopt. </w:t>
      </w:r>
    </w:p>
    <w:p w:rsidR="007851C4" w:rsidP="00CA35E4" w:rsidRDefault="007851C4" w14:paraId="4F54DB04" w14:textId="6312193C"/>
    <w:p w:rsidR="00355B87" w:rsidP="00CA35E4" w:rsidRDefault="00355B87" w14:paraId="4E7A3136" w14:textId="77777777"/>
    <w:p w:rsidR="00820DDA" w:rsidP="00CA35E4" w:rsidRDefault="00C53A9A" w14:paraId="056317CD" w14:textId="77777777">
      <w:r>
        <w:t xml:space="preserve">De staatssecretaris </w:t>
      </w:r>
      <w:r w:rsidR="00535573">
        <w:t xml:space="preserve">van Onderwijs, </w:t>
      </w:r>
      <w:r>
        <w:t>Cultuur en</w:t>
      </w:r>
      <w:r w:rsidR="00535573">
        <w:t xml:space="preserve"> Wetenschap</w:t>
      </w:r>
      <w:r>
        <w:t>,</w:t>
      </w:r>
    </w:p>
    <w:p w:rsidR="00745AE0" w:rsidP="003A7160" w:rsidRDefault="00745AE0" w14:paraId="4594C3CD" w14:textId="77777777"/>
    <w:p w:rsidR="00745AE0" w:rsidP="003A7160" w:rsidRDefault="00745AE0" w14:paraId="77286F61" w14:textId="77777777"/>
    <w:p w:rsidR="00745AE0" w:rsidP="003A7160" w:rsidRDefault="00745AE0" w14:paraId="6545C942" w14:textId="77777777"/>
    <w:p w:rsidR="00745AE0" w:rsidP="003A7160" w:rsidRDefault="00745AE0" w14:paraId="4146CDE8" w14:textId="77777777"/>
    <w:p w:rsidR="00745AE0" w:rsidP="003A7160" w:rsidRDefault="00C53A9A" w14:paraId="54560A75" w14:textId="77777777">
      <w:r>
        <w:t>Mariëlle Paul</w:t>
      </w:r>
    </w:p>
    <w:p w:rsidRPr="00820DDA" w:rsidR="00820DDA" w:rsidP="00C0001C" w:rsidRDefault="00820DDA" w14:paraId="7499F583" w14:textId="77777777">
      <w:pPr>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0B94" w14:textId="77777777" w:rsidR="005C6A01" w:rsidRDefault="005C6A01">
      <w:r>
        <w:separator/>
      </w:r>
    </w:p>
    <w:p w14:paraId="4A92F286" w14:textId="77777777" w:rsidR="005C6A01" w:rsidRDefault="005C6A01"/>
  </w:endnote>
  <w:endnote w:type="continuationSeparator" w:id="0">
    <w:p w14:paraId="721350DF" w14:textId="77777777" w:rsidR="005C6A01" w:rsidRDefault="005C6A01">
      <w:r>
        <w:continuationSeparator/>
      </w:r>
    </w:p>
    <w:p w14:paraId="6A127E49" w14:textId="77777777" w:rsidR="005C6A01" w:rsidRDefault="005C6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21E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F4568" w14:paraId="0EBBC60D" w14:textId="77777777" w:rsidTr="004C7E1D">
      <w:trPr>
        <w:trHeight w:hRule="exact" w:val="357"/>
      </w:trPr>
      <w:tc>
        <w:tcPr>
          <w:tcW w:w="7603" w:type="dxa"/>
          <w:shd w:val="clear" w:color="auto" w:fill="auto"/>
        </w:tcPr>
        <w:p w14:paraId="50D8DAC8" w14:textId="77777777" w:rsidR="002F71BB" w:rsidRPr="004C7E1D" w:rsidRDefault="002F71BB" w:rsidP="004C7E1D">
          <w:pPr>
            <w:spacing w:line="180" w:lineRule="exact"/>
            <w:rPr>
              <w:sz w:val="13"/>
              <w:szCs w:val="13"/>
            </w:rPr>
          </w:pPr>
        </w:p>
      </w:tc>
      <w:tc>
        <w:tcPr>
          <w:tcW w:w="2172" w:type="dxa"/>
          <w:shd w:val="clear" w:color="auto" w:fill="auto"/>
        </w:tcPr>
        <w:p w14:paraId="2A4E08FE" w14:textId="6A44101F" w:rsidR="002F71BB" w:rsidRPr="004C7E1D" w:rsidRDefault="00C53A9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95E48">
            <w:rPr>
              <w:szCs w:val="13"/>
            </w:rPr>
            <w:t>2</w:t>
          </w:r>
          <w:r w:rsidRPr="004C7E1D">
            <w:rPr>
              <w:szCs w:val="13"/>
            </w:rPr>
            <w:fldChar w:fldCharType="end"/>
          </w:r>
        </w:p>
      </w:tc>
    </w:tr>
  </w:tbl>
  <w:p w14:paraId="54A9A90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F4568" w14:paraId="6E82F3C9" w14:textId="77777777" w:rsidTr="004C7E1D">
      <w:trPr>
        <w:trHeight w:hRule="exact" w:val="357"/>
      </w:trPr>
      <w:tc>
        <w:tcPr>
          <w:tcW w:w="7709" w:type="dxa"/>
          <w:shd w:val="clear" w:color="auto" w:fill="auto"/>
        </w:tcPr>
        <w:p w14:paraId="7069E992" w14:textId="77777777" w:rsidR="00D17084" w:rsidRPr="004C7E1D" w:rsidRDefault="00D17084" w:rsidP="004C7E1D">
          <w:pPr>
            <w:spacing w:line="180" w:lineRule="exact"/>
            <w:rPr>
              <w:sz w:val="13"/>
              <w:szCs w:val="13"/>
            </w:rPr>
          </w:pPr>
        </w:p>
      </w:tc>
      <w:tc>
        <w:tcPr>
          <w:tcW w:w="2060" w:type="dxa"/>
          <w:shd w:val="clear" w:color="auto" w:fill="auto"/>
        </w:tcPr>
        <w:p w14:paraId="2A3280C6" w14:textId="733E8AC5" w:rsidR="00D17084" w:rsidRPr="004C7E1D" w:rsidRDefault="00C53A9A"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95E48">
            <w:rPr>
              <w:szCs w:val="13"/>
            </w:rPr>
            <w:t>2</w:t>
          </w:r>
          <w:r w:rsidRPr="004C7E1D">
            <w:rPr>
              <w:szCs w:val="13"/>
            </w:rPr>
            <w:fldChar w:fldCharType="end"/>
          </w:r>
        </w:p>
      </w:tc>
    </w:tr>
  </w:tbl>
  <w:p w14:paraId="30CF474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655A" w14:textId="77777777" w:rsidR="005C6A01" w:rsidRDefault="005C6A01">
      <w:r>
        <w:separator/>
      </w:r>
    </w:p>
    <w:p w14:paraId="6E6726ED" w14:textId="77777777" w:rsidR="005C6A01" w:rsidRDefault="005C6A01"/>
  </w:footnote>
  <w:footnote w:type="continuationSeparator" w:id="0">
    <w:p w14:paraId="5EC5AC71" w14:textId="77777777" w:rsidR="005C6A01" w:rsidRDefault="005C6A01">
      <w:r>
        <w:continuationSeparator/>
      </w:r>
    </w:p>
    <w:p w14:paraId="607561E3" w14:textId="77777777" w:rsidR="005C6A01" w:rsidRDefault="005C6A01"/>
  </w:footnote>
  <w:footnote w:id="1">
    <w:p w14:paraId="05FDCA62" w14:textId="1CF0A460" w:rsidR="006101C3" w:rsidRPr="00C5228E" w:rsidRDefault="006101C3">
      <w:pPr>
        <w:pStyle w:val="Voetnoottekst"/>
      </w:pPr>
      <w:r>
        <w:rPr>
          <w:rStyle w:val="Voetnootmarkering"/>
        </w:rPr>
        <w:footnoteRef/>
      </w:r>
      <w:r>
        <w:t xml:space="preserve"> </w:t>
      </w:r>
      <w:r w:rsidR="007A0910">
        <w:t>Kamerstuk</w:t>
      </w:r>
      <w:r w:rsidR="00C5228E">
        <w:t xml:space="preserve"> II 2022/23, 30 420, nr. 380, Kamerbrief </w:t>
      </w:r>
      <w:r w:rsidR="00C5228E">
        <w:rPr>
          <w:i/>
          <w:iCs/>
        </w:rPr>
        <w:t>Allianties emancipatiebeleid</w:t>
      </w:r>
      <w:r w:rsidR="00C5228E">
        <w:t xml:space="preserve">, 13 februari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F4568" w14:paraId="07A38B55" w14:textId="77777777" w:rsidTr="006D2D53">
      <w:trPr>
        <w:trHeight w:hRule="exact" w:val="400"/>
      </w:trPr>
      <w:tc>
        <w:tcPr>
          <w:tcW w:w="7518" w:type="dxa"/>
          <w:shd w:val="clear" w:color="auto" w:fill="auto"/>
        </w:tcPr>
        <w:p w14:paraId="45812CE1" w14:textId="77777777" w:rsidR="00527BD4" w:rsidRPr="00275984" w:rsidRDefault="00527BD4" w:rsidP="00BF4427">
          <w:pPr>
            <w:pStyle w:val="Huisstijl-Rubricering"/>
          </w:pPr>
        </w:p>
      </w:tc>
    </w:tr>
  </w:tbl>
  <w:p w14:paraId="2824FC5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F4568" w14:paraId="01053969" w14:textId="77777777" w:rsidTr="003B528D">
      <w:tc>
        <w:tcPr>
          <w:tcW w:w="2160" w:type="dxa"/>
          <w:shd w:val="clear" w:color="auto" w:fill="auto"/>
        </w:tcPr>
        <w:p w14:paraId="2DF0915C" w14:textId="77777777" w:rsidR="002F71BB" w:rsidRPr="000407BB" w:rsidRDefault="00C53A9A" w:rsidP="005D283A">
          <w:pPr>
            <w:pStyle w:val="Colofonkop"/>
            <w:framePr w:hSpace="0" w:wrap="auto" w:vAnchor="margin" w:hAnchor="text" w:xAlign="left" w:yAlign="inline"/>
          </w:pPr>
          <w:r>
            <w:t>Onze referentie</w:t>
          </w:r>
        </w:p>
      </w:tc>
    </w:tr>
    <w:tr w:rsidR="009F4568" w14:paraId="5E5ADFD4" w14:textId="77777777" w:rsidTr="002F71BB">
      <w:trPr>
        <w:trHeight w:val="259"/>
      </w:trPr>
      <w:tc>
        <w:tcPr>
          <w:tcW w:w="2160" w:type="dxa"/>
          <w:shd w:val="clear" w:color="auto" w:fill="auto"/>
        </w:tcPr>
        <w:p w14:paraId="40783375" w14:textId="77777777" w:rsidR="00E35CF4" w:rsidRPr="005D283A" w:rsidRDefault="00C53A9A" w:rsidP="0049501A">
          <w:pPr>
            <w:spacing w:line="180" w:lineRule="exact"/>
            <w:rPr>
              <w:sz w:val="13"/>
              <w:szCs w:val="13"/>
            </w:rPr>
          </w:pPr>
          <w:r>
            <w:rPr>
              <w:sz w:val="13"/>
              <w:szCs w:val="13"/>
            </w:rPr>
            <w:t>51255727</w:t>
          </w:r>
        </w:p>
      </w:tc>
    </w:tr>
  </w:tbl>
  <w:p w14:paraId="5F49A28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F4568" w14:paraId="13E64437" w14:textId="77777777" w:rsidTr="001377D4">
      <w:trPr>
        <w:trHeight w:val="2636"/>
      </w:trPr>
      <w:tc>
        <w:tcPr>
          <w:tcW w:w="737" w:type="dxa"/>
          <w:shd w:val="clear" w:color="auto" w:fill="auto"/>
        </w:tcPr>
        <w:p w14:paraId="52E78D8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82D10F8" w14:textId="77777777" w:rsidR="00704845" w:rsidRDefault="00C53A9A" w:rsidP="0047126E">
          <w:pPr>
            <w:framePr w:w="3873" w:h="2625" w:hRule="exact" w:wrap="around" w:vAnchor="page" w:hAnchor="page" w:x="6323" w:y="1"/>
          </w:pPr>
          <w:r>
            <w:rPr>
              <w:noProof/>
              <w:lang w:val="en-US" w:eastAsia="en-US"/>
            </w:rPr>
            <w:drawing>
              <wp:inline distT="0" distB="0" distL="0" distR="0" wp14:anchorId="498132C1" wp14:editId="7C84DF3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3F0B1EB" w14:textId="77777777" w:rsidR="00483ECA" w:rsidRDefault="00483ECA" w:rsidP="00D037A9"/>
      </w:tc>
    </w:tr>
  </w:tbl>
  <w:p w14:paraId="03D39C2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F4568" w14:paraId="69588C4B" w14:textId="77777777" w:rsidTr="0008539E">
      <w:trPr>
        <w:trHeight w:hRule="exact" w:val="572"/>
      </w:trPr>
      <w:tc>
        <w:tcPr>
          <w:tcW w:w="7520" w:type="dxa"/>
          <w:shd w:val="clear" w:color="auto" w:fill="auto"/>
        </w:tcPr>
        <w:p w14:paraId="681ADB36" w14:textId="77777777" w:rsidR="00527BD4" w:rsidRPr="00963440" w:rsidRDefault="00C53A9A" w:rsidP="00210BA3">
          <w:pPr>
            <w:pStyle w:val="Huisstijl-Adres"/>
            <w:spacing w:after="0"/>
          </w:pPr>
          <w:r w:rsidRPr="009E3B07">
            <w:t>&gt;Retouradres </w:t>
          </w:r>
          <w:r>
            <w:t>Postbus 16375 2500 BJ Den Haag</w:t>
          </w:r>
          <w:r w:rsidRPr="009E3B07">
            <w:t xml:space="preserve"> </w:t>
          </w:r>
        </w:p>
      </w:tc>
    </w:tr>
    <w:tr w:rsidR="009F4568" w14:paraId="12E82477" w14:textId="77777777" w:rsidTr="00E776C6">
      <w:trPr>
        <w:cantSplit/>
        <w:trHeight w:hRule="exact" w:val="238"/>
      </w:trPr>
      <w:tc>
        <w:tcPr>
          <w:tcW w:w="7520" w:type="dxa"/>
          <w:shd w:val="clear" w:color="auto" w:fill="auto"/>
        </w:tcPr>
        <w:p w14:paraId="050B05BF" w14:textId="77777777" w:rsidR="00093ABC" w:rsidRPr="00963440" w:rsidRDefault="00093ABC" w:rsidP="00963440"/>
      </w:tc>
    </w:tr>
    <w:tr w:rsidR="009F4568" w14:paraId="15A92D86" w14:textId="77777777" w:rsidTr="00E776C6">
      <w:trPr>
        <w:cantSplit/>
        <w:trHeight w:hRule="exact" w:val="1520"/>
      </w:trPr>
      <w:tc>
        <w:tcPr>
          <w:tcW w:w="7520" w:type="dxa"/>
          <w:shd w:val="clear" w:color="auto" w:fill="auto"/>
        </w:tcPr>
        <w:p w14:paraId="6ECBA5EB" w14:textId="77777777" w:rsidR="00A604D3" w:rsidRPr="00963440" w:rsidRDefault="00A604D3" w:rsidP="00963440"/>
      </w:tc>
    </w:tr>
    <w:tr w:rsidR="009F4568" w14:paraId="4D711BF2" w14:textId="77777777" w:rsidTr="00E776C6">
      <w:trPr>
        <w:trHeight w:hRule="exact" w:val="1077"/>
      </w:trPr>
      <w:tc>
        <w:tcPr>
          <w:tcW w:w="7520" w:type="dxa"/>
          <w:shd w:val="clear" w:color="auto" w:fill="auto"/>
        </w:tcPr>
        <w:p w14:paraId="1644189E" w14:textId="77777777" w:rsidR="00892BA5" w:rsidRPr="00035E67" w:rsidRDefault="00892BA5" w:rsidP="00892BA5">
          <w:pPr>
            <w:tabs>
              <w:tab w:val="left" w:pos="740"/>
            </w:tabs>
            <w:autoSpaceDE w:val="0"/>
            <w:autoSpaceDN w:val="0"/>
            <w:adjustRightInd w:val="0"/>
            <w:rPr>
              <w:rFonts w:cs="Verdana"/>
              <w:szCs w:val="18"/>
            </w:rPr>
          </w:pPr>
        </w:p>
      </w:tc>
    </w:tr>
  </w:tbl>
  <w:p w14:paraId="0749F5C0" w14:textId="77777777" w:rsidR="006F273B" w:rsidRDefault="006F273B" w:rsidP="00BC4AE3">
    <w:pPr>
      <w:pStyle w:val="Koptekst"/>
    </w:pPr>
  </w:p>
  <w:p w14:paraId="3B656A44" w14:textId="77777777" w:rsidR="00153BD0" w:rsidRDefault="00153BD0" w:rsidP="00BC4AE3">
    <w:pPr>
      <w:pStyle w:val="Koptekst"/>
    </w:pPr>
  </w:p>
  <w:p w14:paraId="3CAA904A" w14:textId="77777777" w:rsidR="0044605E" w:rsidRDefault="0044605E" w:rsidP="00BC4AE3">
    <w:pPr>
      <w:pStyle w:val="Koptekst"/>
    </w:pPr>
  </w:p>
  <w:p w14:paraId="766E3BB3" w14:textId="77777777" w:rsidR="0044605E" w:rsidRDefault="0044605E" w:rsidP="00BC4AE3">
    <w:pPr>
      <w:pStyle w:val="Koptekst"/>
    </w:pPr>
  </w:p>
  <w:p w14:paraId="7DF5338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BE4C63A">
      <w:start w:val="1"/>
      <w:numFmt w:val="bullet"/>
      <w:pStyle w:val="Lijstopsomteken"/>
      <w:lvlText w:val="•"/>
      <w:lvlJc w:val="left"/>
      <w:pPr>
        <w:tabs>
          <w:tab w:val="num" w:pos="227"/>
        </w:tabs>
        <w:ind w:left="227" w:hanging="227"/>
      </w:pPr>
      <w:rPr>
        <w:rFonts w:ascii="Verdana" w:hAnsi="Verdana" w:hint="default"/>
        <w:sz w:val="18"/>
        <w:szCs w:val="18"/>
      </w:rPr>
    </w:lvl>
    <w:lvl w:ilvl="1" w:tplc="1D8E1174" w:tentative="1">
      <w:start w:val="1"/>
      <w:numFmt w:val="bullet"/>
      <w:lvlText w:val="o"/>
      <w:lvlJc w:val="left"/>
      <w:pPr>
        <w:tabs>
          <w:tab w:val="num" w:pos="1440"/>
        </w:tabs>
        <w:ind w:left="1440" w:hanging="360"/>
      </w:pPr>
      <w:rPr>
        <w:rFonts w:ascii="Courier New" w:hAnsi="Courier New" w:cs="Courier New" w:hint="default"/>
      </w:rPr>
    </w:lvl>
    <w:lvl w:ilvl="2" w:tplc="D0ACE76C" w:tentative="1">
      <w:start w:val="1"/>
      <w:numFmt w:val="bullet"/>
      <w:lvlText w:val=""/>
      <w:lvlJc w:val="left"/>
      <w:pPr>
        <w:tabs>
          <w:tab w:val="num" w:pos="2160"/>
        </w:tabs>
        <w:ind w:left="2160" w:hanging="360"/>
      </w:pPr>
      <w:rPr>
        <w:rFonts w:ascii="Wingdings" w:hAnsi="Wingdings" w:hint="default"/>
      </w:rPr>
    </w:lvl>
    <w:lvl w:ilvl="3" w:tplc="B514525A" w:tentative="1">
      <w:start w:val="1"/>
      <w:numFmt w:val="bullet"/>
      <w:lvlText w:val=""/>
      <w:lvlJc w:val="left"/>
      <w:pPr>
        <w:tabs>
          <w:tab w:val="num" w:pos="2880"/>
        </w:tabs>
        <w:ind w:left="2880" w:hanging="360"/>
      </w:pPr>
      <w:rPr>
        <w:rFonts w:ascii="Symbol" w:hAnsi="Symbol" w:hint="default"/>
      </w:rPr>
    </w:lvl>
    <w:lvl w:ilvl="4" w:tplc="A00C91C4" w:tentative="1">
      <w:start w:val="1"/>
      <w:numFmt w:val="bullet"/>
      <w:lvlText w:val="o"/>
      <w:lvlJc w:val="left"/>
      <w:pPr>
        <w:tabs>
          <w:tab w:val="num" w:pos="3600"/>
        </w:tabs>
        <w:ind w:left="3600" w:hanging="360"/>
      </w:pPr>
      <w:rPr>
        <w:rFonts w:ascii="Courier New" w:hAnsi="Courier New" w:cs="Courier New" w:hint="default"/>
      </w:rPr>
    </w:lvl>
    <w:lvl w:ilvl="5" w:tplc="B8AE69C8" w:tentative="1">
      <w:start w:val="1"/>
      <w:numFmt w:val="bullet"/>
      <w:lvlText w:val=""/>
      <w:lvlJc w:val="left"/>
      <w:pPr>
        <w:tabs>
          <w:tab w:val="num" w:pos="4320"/>
        </w:tabs>
        <w:ind w:left="4320" w:hanging="360"/>
      </w:pPr>
      <w:rPr>
        <w:rFonts w:ascii="Wingdings" w:hAnsi="Wingdings" w:hint="default"/>
      </w:rPr>
    </w:lvl>
    <w:lvl w:ilvl="6" w:tplc="7FFC7F40" w:tentative="1">
      <w:start w:val="1"/>
      <w:numFmt w:val="bullet"/>
      <w:lvlText w:val=""/>
      <w:lvlJc w:val="left"/>
      <w:pPr>
        <w:tabs>
          <w:tab w:val="num" w:pos="5040"/>
        </w:tabs>
        <w:ind w:left="5040" w:hanging="360"/>
      </w:pPr>
      <w:rPr>
        <w:rFonts w:ascii="Symbol" w:hAnsi="Symbol" w:hint="default"/>
      </w:rPr>
    </w:lvl>
    <w:lvl w:ilvl="7" w:tplc="495CB088" w:tentative="1">
      <w:start w:val="1"/>
      <w:numFmt w:val="bullet"/>
      <w:lvlText w:val="o"/>
      <w:lvlJc w:val="left"/>
      <w:pPr>
        <w:tabs>
          <w:tab w:val="num" w:pos="5760"/>
        </w:tabs>
        <w:ind w:left="5760" w:hanging="360"/>
      </w:pPr>
      <w:rPr>
        <w:rFonts w:ascii="Courier New" w:hAnsi="Courier New" w:cs="Courier New" w:hint="default"/>
      </w:rPr>
    </w:lvl>
    <w:lvl w:ilvl="8" w:tplc="BFC0C3C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244F620">
      <w:start w:val="1"/>
      <w:numFmt w:val="bullet"/>
      <w:pStyle w:val="Lijstopsomteken2"/>
      <w:lvlText w:val="–"/>
      <w:lvlJc w:val="left"/>
      <w:pPr>
        <w:tabs>
          <w:tab w:val="num" w:pos="227"/>
        </w:tabs>
        <w:ind w:left="227" w:firstLine="0"/>
      </w:pPr>
      <w:rPr>
        <w:rFonts w:ascii="Verdana" w:hAnsi="Verdana" w:hint="default"/>
      </w:rPr>
    </w:lvl>
    <w:lvl w:ilvl="1" w:tplc="B67AE4A4" w:tentative="1">
      <w:start w:val="1"/>
      <w:numFmt w:val="bullet"/>
      <w:lvlText w:val="o"/>
      <w:lvlJc w:val="left"/>
      <w:pPr>
        <w:tabs>
          <w:tab w:val="num" w:pos="1440"/>
        </w:tabs>
        <w:ind w:left="1440" w:hanging="360"/>
      </w:pPr>
      <w:rPr>
        <w:rFonts w:ascii="Courier New" w:hAnsi="Courier New" w:cs="Courier New" w:hint="default"/>
      </w:rPr>
    </w:lvl>
    <w:lvl w:ilvl="2" w:tplc="138E8056" w:tentative="1">
      <w:start w:val="1"/>
      <w:numFmt w:val="bullet"/>
      <w:lvlText w:val=""/>
      <w:lvlJc w:val="left"/>
      <w:pPr>
        <w:tabs>
          <w:tab w:val="num" w:pos="2160"/>
        </w:tabs>
        <w:ind w:left="2160" w:hanging="360"/>
      </w:pPr>
      <w:rPr>
        <w:rFonts w:ascii="Wingdings" w:hAnsi="Wingdings" w:hint="default"/>
      </w:rPr>
    </w:lvl>
    <w:lvl w:ilvl="3" w:tplc="FD007176" w:tentative="1">
      <w:start w:val="1"/>
      <w:numFmt w:val="bullet"/>
      <w:lvlText w:val=""/>
      <w:lvlJc w:val="left"/>
      <w:pPr>
        <w:tabs>
          <w:tab w:val="num" w:pos="2880"/>
        </w:tabs>
        <w:ind w:left="2880" w:hanging="360"/>
      </w:pPr>
      <w:rPr>
        <w:rFonts w:ascii="Symbol" w:hAnsi="Symbol" w:hint="default"/>
      </w:rPr>
    </w:lvl>
    <w:lvl w:ilvl="4" w:tplc="1F24238E" w:tentative="1">
      <w:start w:val="1"/>
      <w:numFmt w:val="bullet"/>
      <w:lvlText w:val="o"/>
      <w:lvlJc w:val="left"/>
      <w:pPr>
        <w:tabs>
          <w:tab w:val="num" w:pos="3600"/>
        </w:tabs>
        <w:ind w:left="3600" w:hanging="360"/>
      </w:pPr>
      <w:rPr>
        <w:rFonts w:ascii="Courier New" w:hAnsi="Courier New" w:cs="Courier New" w:hint="default"/>
      </w:rPr>
    </w:lvl>
    <w:lvl w:ilvl="5" w:tplc="62827ACA" w:tentative="1">
      <w:start w:val="1"/>
      <w:numFmt w:val="bullet"/>
      <w:lvlText w:val=""/>
      <w:lvlJc w:val="left"/>
      <w:pPr>
        <w:tabs>
          <w:tab w:val="num" w:pos="4320"/>
        </w:tabs>
        <w:ind w:left="4320" w:hanging="360"/>
      </w:pPr>
      <w:rPr>
        <w:rFonts w:ascii="Wingdings" w:hAnsi="Wingdings" w:hint="default"/>
      </w:rPr>
    </w:lvl>
    <w:lvl w:ilvl="6" w:tplc="FA2C2B04" w:tentative="1">
      <w:start w:val="1"/>
      <w:numFmt w:val="bullet"/>
      <w:lvlText w:val=""/>
      <w:lvlJc w:val="left"/>
      <w:pPr>
        <w:tabs>
          <w:tab w:val="num" w:pos="5040"/>
        </w:tabs>
        <w:ind w:left="5040" w:hanging="360"/>
      </w:pPr>
      <w:rPr>
        <w:rFonts w:ascii="Symbol" w:hAnsi="Symbol" w:hint="default"/>
      </w:rPr>
    </w:lvl>
    <w:lvl w:ilvl="7" w:tplc="98509ED8" w:tentative="1">
      <w:start w:val="1"/>
      <w:numFmt w:val="bullet"/>
      <w:lvlText w:val="o"/>
      <w:lvlJc w:val="left"/>
      <w:pPr>
        <w:tabs>
          <w:tab w:val="num" w:pos="5760"/>
        </w:tabs>
        <w:ind w:left="5760" w:hanging="360"/>
      </w:pPr>
      <w:rPr>
        <w:rFonts w:ascii="Courier New" w:hAnsi="Courier New" w:cs="Courier New" w:hint="default"/>
      </w:rPr>
    </w:lvl>
    <w:lvl w:ilvl="8" w:tplc="6E0C2C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13113822">
    <w:abstractNumId w:val="10"/>
  </w:num>
  <w:num w:numId="2" w16cid:durableId="405998599">
    <w:abstractNumId w:val="7"/>
  </w:num>
  <w:num w:numId="3" w16cid:durableId="2094813112">
    <w:abstractNumId w:val="6"/>
  </w:num>
  <w:num w:numId="4" w16cid:durableId="266472110">
    <w:abstractNumId w:val="5"/>
  </w:num>
  <w:num w:numId="5" w16cid:durableId="2089374971">
    <w:abstractNumId w:val="4"/>
  </w:num>
  <w:num w:numId="6" w16cid:durableId="751119277">
    <w:abstractNumId w:val="8"/>
  </w:num>
  <w:num w:numId="7" w16cid:durableId="1998024298">
    <w:abstractNumId w:val="3"/>
  </w:num>
  <w:num w:numId="8" w16cid:durableId="1848787353">
    <w:abstractNumId w:val="2"/>
  </w:num>
  <w:num w:numId="9" w16cid:durableId="1276444716">
    <w:abstractNumId w:val="1"/>
  </w:num>
  <w:num w:numId="10" w16cid:durableId="1337809026">
    <w:abstractNumId w:val="0"/>
  </w:num>
  <w:num w:numId="11" w16cid:durableId="1449859454">
    <w:abstractNumId w:val="9"/>
  </w:num>
  <w:num w:numId="12" w16cid:durableId="59982740">
    <w:abstractNumId w:val="11"/>
  </w:num>
  <w:num w:numId="13" w16cid:durableId="548956169">
    <w:abstractNumId w:val="13"/>
  </w:num>
  <w:num w:numId="14" w16cid:durableId="49225778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29E4"/>
    <w:rsid w:val="00023E9A"/>
    <w:rsid w:val="00025A42"/>
    <w:rsid w:val="000324C2"/>
    <w:rsid w:val="00033CDD"/>
    <w:rsid w:val="00034A84"/>
    <w:rsid w:val="00034D28"/>
    <w:rsid w:val="00035E67"/>
    <w:rsid w:val="000366F3"/>
    <w:rsid w:val="000405B7"/>
    <w:rsid w:val="000407BB"/>
    <w:rsid w:val="0005404B"/>
    <w:rsid w:val="0005447D"/>
    <w:rsid w:val="000546DE"/>
    <w:rsid w:val="0006024D"/>
    <w:rsid w:val="00060817"/>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4423"/>
    <w:rsid w:val="001270C7"/>
    <w:rsid w:val="00132540"/>
    <w:rsid w:val="001377D4"/>
    <w:rsid w:val="00142E41"/>
    <w:rsid w:val="0014786A"/>
    <w:rsid w:val="001516A4"/>
    <w:rsid w:val="00151E5F"/>
    <w:rsid w:val="00153BD0"/>
    <w:rsid w:val="001569AB"/>
    <w:rsid w:val="00164D63"/>
    <w:rsid w:val="0016693E"/>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5E48"/>
    <w:rsid w:val="00196B8B"/>
    <w:rsid w:val="001A0BFA"/>
    <w:rsid w:val="001A1608"/>
    <w:rsid w:val="001A17EC"/>
    <w:rsid w:val="001A2BEA"/>
    <w:rsid w:val="001A325F"/>
    <w:rsid w:val="001A6D93"/>
    <w:rsid w:val="001B2BBA"/>
    <w:rsid w:val="001B35FA"/>
    <w:rsid w:val="001C006F"/>
    <w:rsid w:val="001C2C36"/>
    <w:rsid w:val="001C32EC"/>
    <w:rsid w:val="001C38BD"/>
    <w:rsid w:val="001C4D5A"/>
    <w:rsid w:val="001E0256"/>
    <w:rsid w:val="001E102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4BB1"/>
    <w:rsid w:val="00236CFE"/>
    <w:rsid w:val="00237134"/>
    <w:rsid w:val="002428E3"/>
    <w:rsid w:val="0024430A"/>
    <w:rsid w:val="00245FF7"/>
    <w:rsid w:val="00253B65"/>
    <w:rsid w:val="002552A7"/>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4134"/>
    <w:rsid w:val="00334154"/>
    <w:rsid w:val="003341D0"/>
    <w:rsid w:val="003372C4"/>
    <w:rsid w:val="00341FA0"/>
    <w:rsid w:val="00342374"/>
    <w:rsid w:val="00344F3D"/>
    <w:rsid w:val="00345299"/>
    <w:rsid w:val="00351A8D"/>
    <w:rsid w:val="00352150"/>
    <w:rsid w:val="003526BB"/>
    <w:rsid w:val="00352BCF"/>
    <w:rsid w:val="00353932"/>
    <w:rsid w:val="0035464B"/>
    <w:rsid w:val="00355B87"/>
    <w:rsid w:val="00356D2B"/>
    <w:rsid w:val="00361A56"/>
    <w:rsid w:val="0036252A"/>
    <w:rsid w:val="00364D9D"/>
    <w:rsid w:val="00371048"/>
    <w:rsid w:val="00372203"/>
    <w:rsid w:val="00372235"/>
    <w:rsid w:val="0037396C"/>
    <w:rsid w:val="0037421D"/>
    <w:rsid w:val="00374412"/>
    <w:rsid w:val="00376093"/>
    <w:rsid w:val="0037715E"/>
    <w:rsid w:val="00383DA1"/>
    <w:rsid w:val="00385F30"/>
    <w:rsid w:val="00387600"/>
    <w:rsid w:val="00393048"/>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E788B"/>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C1B"/>
    <w:rsid w:val="00483ECA"/>
    <w:rsid w:val="00483F0B"/>
    <w:rsid w:val="00492DF8"/>
    <w:rsid w:val="0049501A"/>
    <w:rsid w:val="00496319"/>
    <w:rsid w:val="0049657E"/>
    <w:rsid w:val="00497279"/>
    <w:rsid w:val="004A010B"/>
    <w:rsid w:val="004A3186"/>
    <w:rsid w:val="004A419C"/>
    <w:rsid w:val="004A670A"/>
    <w:rsid w:val="004B5465"/>
    <w:rsid w:val="004B6487"/>
    <w:rsid w:val="004B70F0"/>
    <w:rsid w:val="004C0035"/>
    <w:rsid w:val="004C1299"/>
    <w:rsid w:val="004C487C"/>
    <w:rsid w:val="004C7E1D"/>
    <w:rsid w:val="004D065C"/>
    <w:rsid w:val="004D33FE"/>
    <w:rsid w:val="004D39A8"/>
    <w:rsid w:val="004D4703"/>
    <w:rsid w:val="004D505E"/>
    <w:rsid w:val="004D67E8"/>
    <w:rsid w:val="004D72CA"/>
    <w:rsid w:val="004E2242"/>
    <w:rsid w:val="004E43BE"/>
    <w:rsid w:val="004F0F6D"/>
    <w:rsid w:val="004F2483"/>
    <w:rsid w:val="004F42FF"/>
    <w:rsid w:val="004F44C2"/>
    <w:rsid w:val="00505262"/>
    <w:rsid w:val="005107B1"/>
    <w:rsid w:val="00514D6A"/>
    <w:rsid w:val="00516022"/>
    <w:rsid w:val="00521CEE"/>
    <w:rsid w:val="00525A6C"/>
    <w:rsid w:val="00527BD4"/>
    <w:rsid w:val="00533061"/>
    <w:rsid w:val="00533FA1"/>
    <w:rsid w:val="00534C77"/>
    <w:rsid w:val="00535573"/>
    <w:rsid w:val="005403C8"/>
    <w:rsid w:val="00541AD9"/>
    <w:rsid w:val="005429DC"/>
    <w:rsid w:val="005565F9"/>
    <w:rsid w:val="005639D2"/>
    <w:rsid w:val="00565739"/>
    <w:rsid w:val="00573041"/>
    <w:rsid w:val="00575B80"/>
    <w:rsid w:val="00577559"/>
    <w:rsid w:val="005776EA"/>
    <w:rsid w:val="005819CE"/>
    <w:rsid w:val="0058298D"/>
    <w:rsid w:val="00590595"/>
    <w:rsid w:val="00590F34"/>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6A01"/>
    <w:rsid w:val="005C740C"/>
    <w:rsid w:val="005D283A"/>
    <w:rsid w:val="005D625B"/>
    <w:rsid w:val="005E3322"/>
    <w:rsid w:val="005E436C"/>
    <w:rsid w:val="005E64E2"/>
    <w:rsid w:val="005F5D3C"/>
    <w:rsid w:val="005F62D3"/>
    <w:rsid w:val="005F68AA"/>
    <w:rsid w:val="005F6D11"/>
    <w:rsid w:val="00600CF0"/>
    <w:rsid w:val="006048F4"/>
    <w:rsid w:val="0060660A"/>
    <w:rsid w:val="006101C3"/>
    <w:rsid w:val="00610A24"/>
    <w:rsid w:val="00613B1D"/>
    <w:rsid w:val="00617311"/>
    <w:rsid w:val="00617A44"/>
    <w:rsid w:val="006202B6"/>
    <w:rsid w:val="006205C0"/>
    <w:rsid w:val="00623CB2"/>
    <w:rsid w:val="00624AB8"/>
    <w:rsid w:val="00625CD0"/>
    <w:rsid w:val="0062627D"/>
    <w:rsid w:val="00627432"/>
    <w:rsid w:val="00635031"/>
    <w:rsid w:val="00636B03"/>
    <w:rsid w:val="00640B1C"/>
    <w:rsid w:val="0064192A"/>
    <w:rsid w:val="00642768"/>
    <w:rsid w:val="006448E4"/>
    <w:rsid w:val="00645414"/>
    <w:rsid w:val="0065244E"/>
    <w:rsid w:val="006534D0"/>
    <w:rsid w:val="00653606"/>
    <w:rsid w:val="006610E9"/>
    <w:rsid w:val="00661591"/>
    <w:rsid w:val="006627D0"/>
    <w:rsid w:val="00662A78"/>
    <w:rsid w:val="00663187"/>
    <w:rsid w:val="0066632F"/>
    <w:rsid w:val="00673A3B"/>
    <w:rsid w:val="00674A89"/>
    <w:rsid w:val="00674F3D"/>
    <w:rsid w:val="00682E02"/>
    <w:rsid w:val="00685545"/>
    <w:rsid w:val="006864B3"/>
    <w:rsid w:val="00686AED"/>
    <w:rsid w:val="006870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227"/>
    <w:rsid w:val="00706AB3"/>
    <w:rsid w:val="00714DC5"/>
    <w:rsid w:val="00715237"/>
    <w:rsid w:val="007174F4"/>
    <w:rsid w:val="00721D2E"/>
    <w:rsid w:val="007242CC"/>
    <w:rsid w:val="00724A8B"/>
    <w:rsid w:val="007254A5"/>
    <w:rsid w:val="00725748"/>
    <w:rsid w:val="00726026"/>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738"/>
    <w:rsid w:val="00797AA5"/>
    <w:rsid w:val="007A0910"/>
    <w:rsid w:val="007A26BD"/>
    <w:rsid w:val="007A4105"/>
    <w:rsid w:val="007A4F0E"/>
    <w:rsid w:val="007A514C"/>
    <w:rsid w:val="007B0D8E"/>
    <w:rsid w:val="007B35A3"/>
    <w:rsid w:val="007B4503"/>
    <w:rsid w:val="007C03C9"/>
    <w:rsid w:val="007C16D8"/>
    <w:rsid w:val="007C406E"/>
    <w:rsid w:val="007C5183"/>
    <w:rsid w:val="007C7573"/>
    <w:rsid w:val="007E14E4"/>
    <w:rsid w:val="007E2B20"/>
    <w:rsid w:val="007F028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116B"/>
    <w:rsid w:val="0084255A"/>
    <w:rsid w:val="00842CD8"/>
    <w:rsid w:val="008431FA"/>
    <w:rsid w:val="00844D3D"/>
    <w:rsid w:val="008547BA"/>
    <w:rsid w:val="008553C7"/>
    <w:rsid w:val="00857FEB"/>
    <w:rsid w:val="008601AF"/>
    <w:rsid w:val="00864C13"/>
    <w:rsid w:val="00866D86"/>
    <w:rsid w:val="00872271"/>
    <w:rsid w:val="008731F6"/>
    <w:rsid w:val="00874982"/>
    <w:rsid w:val="008762B6"/>
    <w:rsid w:val="008800AE"/>
    <w:rsid w:val="00883137"/>
    <w:rsid w:val="008863BF"/>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4F99"/>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10C5"/>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2898"/>
    <w:rsid w:val="009C3F20"/>
    <w:rsid w:val="009C64FB"/>
    <w:rsid w:val="009C7CA1"/>
    <w:rsid w:val="009D043D"/>
    <w:rsid w:val="009D716F"/>
    <w:rsid w:val="009E3B07"/>
    <w:rsid w:val="009F3259"/>
    <w:rsid w:val="009F4568"/>
    <w:rsid w:val="009F541F"/>
    <w:rsid w:val="00A01C27"/>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6118"/>
    <w:rsid w:val="00AA70B0"/>
    <w:rsid w:val="00AA7FC9"/>
    <w:rsid w:val="00AB237D"/>
    <w:rsid w:val="00AB50E6"/>
    <w:rsid w:val="00AB5933"/>
    <w:rsid w:val="00AD0DC7"/>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49B5"/>
    <w:rsid w:val="00B259C8"/>
    <w:rsid w:val="00B26CCF"/>
    <w:rsid w:val="00B30FC2"/>
    <w:rsid w:val="00B31BA0"/>
    <w:rsid w:val="00B331A2"/>
    <w:rsid w:val="00B33CF2"/>
    <w:rsid w:val="00B350A2"/>
    <w:rsid w:val="00B425F0"/>
    <w:rsid w:val="00B42DFA"/>
    <w:rsid w:val="00B474DA"/>
    <w:rsid w:val="00B50571"/>
    <w:rsid w:val="00B531DD"/>
    <w:rsid w:val="00B55014"/>
    <w:rsid w:val="00B62232"/>
    <w:rsid w:val="00B626DD"/>
    <w:rsid w:val="00B638CB"/>
    <w:rsid w:val="00B70BF3"/>
    <w:rsid w:val="00B70D24"/>
    <w:rsid w:val="00B70E51"/>
    <w:rsid w:val="00B71DC2"/>
    <w:rsid w:val="00B80DB6"/>
    <w:rsid w:val="00B81AD2"/>
    <w:rsid w:val="00B81AEC"/>
    <w:rsid w:val="00B85A66"/>
    <w:rsid w:val="00B85ED4"/>
    <w:rsid w:val="00B85F07"/>
    <w:rsid w:val="00B91CFC"/>
    <w:rsid w:val="00B93893"/>
    <w:rsid w:val="00B97395"/>
    <w:rsid w:val="00BA0B27"/>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0001C"/>
    <w:rsid w:val="00C15A91"/>
    <w:rsid w:val="00C206F1"/>
    <w:rsid w:val="00C2159D"/>
    <w:rsid w:val="00C217E1"/>
    <w:rsid w:val="00C219B1"/>
    <w:rsid w:val="00C22A3C"/>
    <w:rsid w:val="00C231E2"/>
    <w:rsid w:val="00C2703D"/>
    <w:rsid w:val="00C352B6"/>
    <w:rsid w:val="00C4015B"/>
    <w:rsid w:val="00C4044E"/>
    <w:rsid w:val="00C40C60"/>
    <w:rsid w:val="00C44487"/>
    <w:rsid w:val="00C47659"/>
    <w:rsid w:val="00C47F04"/>
    <w:rsid w:val="00C50E87"/>
    <w:rsid w:val="00C5228E"/>
    <w:rsid w:val="00C5258E"/>
    <w:rsid w:val="00C5333A"/>
    <w:rsid w:val="00C53A9A"/>
    <w:rsid w:val="00C53BD7"/>
    <w:rsid w:val="00C55923"/>
    <w:rsid w:val="00C619A7"/>
    <w:rsid w:val="00C64E34"/>
    <w:rsid w:val="00C6545E"/>
    <w:rsid w:val="00C7013F"/>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11EA"/>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681"/>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008"/>
    <w:rsid w:val="00DB36FE"/>
    <w:rsid w:val="00DB38E3"/>
    <w:rsid w:val="00DB533A"/>
    <w:rsid w:val="00DB6307"/>
    <w:rsid w:val="00DC18F3"/>
    <w:rsid w:val="00DC2443"/>
    <w:rsid w:val="00DC691C"/>
    <w:rsid w:val="00DD1DCD"/>
    <w:rsid w:val="00DD338F"/>
    <w:rsid w:val="00DD3404"/>
    <w:rsid w:val="00DD66F2"/>
    <w:rsid w:val="00DD7B64"/>
    <w:rsid w:val="00DE1EB5"/>
    <w:rsid w:val="00DE3FE0"/>
    <w:rsid w:val="00DE4732"/>
    <w:rsid w:val="00DE578A"/>
    <w:rsid w:val="00DF2583"/>
    <w:rsid w:val="00DF3E62"/>
    <w:rsid w:val="00DF494F"/>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2B27"/>
    <w:rsid w:val="00E74D10"/>
    <w:rsid w:val="00E776C6"/>
    <w:rsid w:val="00E77F89"/>
    <w:rsid w:val="00E80E71"/>
    <w:rsid w:val="00E81589"/>
    <w:rsid w:val="00E850D3"/>
    <w:rsid w:val="00E853D6"/>
    <w:rsid w:val="00E8544F"/>
    <w:rsid w:val="00E876B9"/>
    <w:rsid w:val="00E91B40"/>
    <w:rsid w:val="00E91F7C"/>
    <w:rsid w:val="00E94D82"/>
    <w:rsid w:val="00E972A2"/>
    <w:rsid w:val="00EA0044"/>
    <w:rsid w:val="00EA5BA2"/>
    <w:rsid w:val="00EB73E0"/>
    <w:rsid w:val="00EC0DFF"/>
    <w:rsid w:val="00EC237D"/>
    <w:rsid w:val="00EC25AB"/>
    <w:rsid w:val="00EC25B9"/>
    <w:rsid w:val="00EC2927"/>
    <w:rsid w:val="00EC305A"/>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55BA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5649"/>
    <w:rsid w:val="00FC08A4"/>
    <w:rsid w:val="00FC16AB"/>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1D9E8"/>
  <w15:docId w15:val="{556C7827-8281-460F-A34D-FB5D21A8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687011"/>
    <w:rPr>
      <w:vertAlign w:val="superscript"/>
    </w:rPr>
  </w:style>
  <w:style w:type="character" w:styleId="Verwijzingopmerking">
    <w:name w:val="annotation reference"/>
    <w:basedOn w:val="Standaardalinea-lettertype"/>
    <w:rsid w:val="00E72B27"/>
    <w:rPr>
      <w:sz w:val="16"/>
      <w:szCs w:val="16"/>
    </w:rPr>
  </w:style>
  <w:style w:type="paragraph" w:styleId="Tekstopmerking">
    <w:name w:val="annotation text"/>
    <w:basedOn w:val="Standaard"/>
    <w:link w:val="TekstopmerkingChar"/>
    <w:rsid w:val="00E72B27"/>
    <w:pPr>
      <w:spacing w:line="240" w:lineRule="auto"/>
    </w:pPr>
    <w:rPr>
      <w:sz w:val="20"/>
      <w:szCs w:val="20"/>
    </w:rPr>
  </w:style>
  <w:style w:type="character" w:customStyle="1" w:styleId="TekstopmerkingChar">
    <w:name w:val="Tekst opmerking Char"/>
    <w:basedOn w:val="Standaardalinea-lettertype"/>
    <w:link w:val="Tekstopmerking"/>
    <w:rsid w:val="00E72B27"/>
    <w:rPr>
      <w:rFonts w:ascii="Verdana" w:hAnsi="Verdana"/>
      <w:lang w:val="nl-NL" w:eastAsia="nl-NL"/>
    </w:rPr>
  </w:style>
  <w:style w:type="paragraph" w:styleId="Onderwerpvanopmerking">
    <w:name w:val="annotation subject"/>
    <w:basedOn w:val="Tekstopmerking"/>
    <w:next w:val="Tekstopmerking"/>
    <w:link w:val="OnderwerpvanopmerkingChar"/>
    <w:rsid w:val="00E72B27"/>
    <w:rPr>
      <w:b/>
      <w:bCs/>
    </w:rPr>
  </w:style>
  <w:style w:type="character" w:customStyle="1" w:styleId="OnderwerpvanopmerkingChar">
    <w:name w:val="Onderwerp van opmerking Char"/>
    <w:basedOn w:val="TekstopmerkingChar"/>
    <w:link w:val="Onderwerpvanopmerking"/>
    <w:rsid w:val="00E72B27"/>
    <w:rPr>
      <w:rFonts w:ascii="Verdana" w:hAnsi="Verdana"/>
      <w:b/>
      <w:bCs/>
      <w:lang w:val="nl-NL" w:eastAsia="nl-NL"/>
    </w:rPr>
  </w:style>
  <w:style w:type="paragraph" w:styleId="Revisie">
    <w:name w:val="Revision"/>
    <w:hidden/>
    <w:uiPriority w:val="99"/>
    <w:semiHidden/>
    <w:rsid w:val="00E72B2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359</ap:Words>
  <ap:Characters>2194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2548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2025-04-07T11:44:00.0000000Z</dcterms:created>
  <dcterms:modified xsi:type="dcterms:W3CDTF">2025-04-07T11:44:00.0000000Z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O201GER</vt:lpwstr>
  </property>
  <property fmtid="{D5CDD505-2E9C-101B-9397-08002B2CF9AE}" pid="3" name="Author">
    <vt:lpwstr>O201GER</vt:lpwstr>
  </property>
  <property fmtid="{D5CDD505-2E9C-101B-9397-08002B2CF9AE}" pid="4" name="cs_objectid">
    <vt:lpwstr>51696200</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over midtermevaluatie allianties emancipatiebeleid</vt:lpwstr>
  </property>
  <property fmtid="{D5CDD505-2E9C-101B-9397-08002B2CF9AE}" pid="9" name="ocw_directie">
    <vt:lpwstr>DE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O201GER</vt:lpwstr>
  </property>
</Properties>
</file>