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F114A" w:rsidTr="00D9561B" w14:paraId="2F51913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D7CB0" w14:paraId="0C8A7FA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D7CB0" w14:paraId="38500EF9" w14:textId="77777777">
            <w:r>
              <w:t>Postbus 20018</w:t>
            </w:r>
          </w:p>
          <w:p w:rsidR="008E3932" w:rsidP="00D9561B" w:rsidRDefault="00FD7CB0" w14:paraId="725B301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F114A" w:rsidTr="00FF66F9" w14:paraId="48097CD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D7CB0" w14:paraId="673CCC4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C3C18" w14:paraId="2276F108" w14:textId="531E129A">
            <w:pPr>
              <w:rPr>
                <w:lang w:eastAsia="en-US"/>
              </w:rPr>
            </w:pPr>
            <w:r>
              <w:rPr>
                <w:lang w:eastAsia="en-US"/>
              </w:rPr>
              <w:t>7 april 2025</w:t>
            </w:r>
          </w:p>
        </w:tc>
      </w:tr>
      <w:tr w:rsidR="009F114A" w:rsidTr="00FF66F9" w14:paraId="71D6860F" w14:textId="77777777">
        <w:trPr>
          <w:trHeight w:val="368"/>
        </w:trPr>
        <w:tc>
          <w:tcPr>
            <w:tcW w:w="929" w:type="dxa"/>
          </w:tcPr>
          <w:p w:rsidR="0005404B" w:rsidP="00FF66F9" w:rsidRDefault="00FD7CB0" w14:paraId="2F0677F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934A7" w14:paraId="26359D0B" w14:textId="2BFFEC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Publicatie n.a.v. Woo-verzoek </w:t>
            </w:r>
            <w:r>
              <w:t>inzake wetsvoorstel Wet toezicht informeel onderwijs</w:t>
            </w:r>
          </w:p>
        </w:tc>
      </w:tr>
    </w:tbl>
    <w:p w:rsidR="009F114A" w:rsidRDefault="001C2C36" w14:paraId="4DE1F033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F114A" w:rsidTr="00A421A1" w14:paraId="43670DCE" w14:textId="77777777">
        <w:tc>
          <w:tcPr>
            <w:tcW w:w="2160" w:type="dxa"/>
          </w:tcPr>
          <w:p w:rsidRPr="00F53C9D" w:rsidR="006205C0" w:rsidP="00686AED" w:rsidRDefault="00FD7CB0" w14:paraId="6FC8AD04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FD7CB0" w14:paraId="00A2602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D7CB0" w14:paraId="704F68A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D7CB0" w14:paraId="316E6FC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D7CB0" w14:paraId="74C3625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D7CB0" w14:paraId="06A061C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FD7CB0" w14:paraId="51D49FF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FD7CB0" w:rsidRDefault="00FD7CB0" w14:paraId="2BD5C804" w14:textId="0AA76CB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Woo@minocw.nl</w:t>
            </w:r>
          </w:p>
        </w:tc>
      </w:tr>
      <w:tr w:rsidR="009F114A" w:rsidTr="00A421A1" w14:paraId="2B61E57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389753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F114A" w:rsidTr="00A421A1" w14:paraId="2BEE4248" w14:textId="77777777">
        <w:trPr>
          <w:trHeight w:val="450"/>
        </w:trPr>
        <w:tc>
          <w:tcPr>
            <w:tcW w:w="2160" w:type="dxa"/>
          </w:tcPr>
          <w:p w:rsidR="00F51A76" w:rsidP="00A421A1" w:rsidRDefault="00FD7CB0" w14:paraId="65ABF79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D7CB0" w14:paraId="11455583" w14:textId="74F3C9F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51429488 (2024-167)</w:t>
            </w:r>
          </w:p>
        </w:tc>
      </w:tr>
      <w:tr w:rsidR="009F114A" w:rsidTr="00D130C0" w14:paraId="144BF96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D7CB0" w14:paraId="6E7186C4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9F114A" w:rsidTr="00D130C0" w14:paraId="70986AB8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41ABA2FC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F934A7" w:rsidP="00F934A7" w:rsidRDefault="00F934A7" w14:paraId="1ED38F1A" w14:textId="77777777">
      <w:r>
        <w:t xml:space="preserve">Vandaag zal ik in reactie op een Woo-verzoek informatie openbaar maken die betrekking heeft op </w:t>
      </w:r>
      <w:r w:rsidRPr="001E0D37">
        <w:t>alle correspondentie en overleg met de bewindspersonen</w:t>
      </w:r>
      <w:r>
        <w:t xml:space="preserve">, </w:t>
      </w:r>
      <w:r w:rsidRPr="001E0D37">
        <w:t>correspondentie tussen ambtenaren en Kamerleden</w:t>
      </w:r>
      <w:r>
        <w:t xml:space="preserve"> en </w:t>
      </w:r>
      <w:r w:rsidRPr="001E0D37">
        <w:t xml:space="preserve">advisering door ambtenaren over het wetsvoorstel </w:t>
      </w:r>
      <w:r>
        <w:t xml:space="preserve">Wet toezicht informeel onderwijs. </w:t>
      </w:r>
    </w:p>
    <w:p w:rsidRPr="00156716" w:rsidR="00F934A7" w:rsidP="00F934A7" w:rsidRDefault="00F934A7" w14:paraId="35259F8E" w14:textId="77777777"/>
    <w:p w:rsidRPr="00156716" w:rsidR="00F934A7" w:rsidP="00F934A7" w:rsidRDefault="00F934A7" w14:paraId="7F66CC85" w14:textId="130791CD">
      <w:r w:rsidRPr="00156716">
        <w:t xml:space="preserve">Gezien de maatschappelijke belangstelling en aandacht </w:t>
      </w:r>
      <w:r>
        <w:t xml:space="preserve">vanuit uw Kamer </w:t>
      </w:r>
      <w:r w:rsidRPr="00156716">
        <w:t xml:space="preserve">voor dit onderwerp </w:t>
      </w:r>
      <w:r>
        <w:t>hecht</w:t>
      </w:r>
      <w:r w:rsidRPr="00156716">
        <w:t xml:space="preserve"> ik eraan </w:t>
      </w:r>
      <w:r>
        <w:t>uw</w:t>
      </w:r>
      <w:r w:rsidRPr="00156716">
        <w:t xml:space="preserve"> </w:t>
      </w:r>
      <w:r>
        <w:t>K</w:t>
      </w:r>
      <w:r w:rsidRPr="00156716">
        <w:t>amer op dit Woo-besluit te attenderen.</w:t>
      </w:r>
    </w:p>
    <w:p w:rsidR="00F934A7" w:rsidP="00F934A7" w:rsidRDefault="00F934A7" w14:paraId="78D76C68" w14:textId="77777777"/>
    <w:p w:rsidR="00105677" w:rsidP="00F934A7" w:rsidRDefault="00F934A7" w14:paraId="66330309" w14:textId="4A148155">
      <w:pPr>
        <w:rPr>
          <w:rStyle w:val="Hyperlink"/>
        </w:rPr>
      </w:pPr>
      <w:r>
        <w:t xml:space="preserve">De informatie die in het kader van de afhandeling van het Woo-verzoek openbaar wordt gemaakt, wordt gepubliceerd op </w:t>
      </w:r>
      <w:hyperlink w:history="1" r:id="rId7">
        <w:r w:rsidR="00B54C99">
          <w:rPr>
            <w:rStyle w:val="Hyperlink"/>
          </w:rPr>
          <w:t>www.rijksove</w:t>
        </w:r>
        <w:r w:rsidR="00B54C99">
          <w:rPr>
            <w:rStyle w:val="Hyperlink"/>
          </w:rPr>
          <w:t>r</w:t>
        </w:r>
        <w:r w:rsidR="00B54C99">
          <w:rPr>
            <w:rStyle w:val="Hyperlink"/>
          </w:rPr>
          <w:t>heid.nl</w:t>
        </w:r>
      </w:hyperlink>
    </w:p>
    <w:p w:rsidR="00F934A7" w:rsidP="00F934A7" w:rsidRDefault="00F934A7" w14:paraId="68788B50" w14:textId="77777777">
      <w:pPr>
        <w:rPr>
          <w:rStyle w:val="Hyperlink"/>
        </w:rPr>
      </w:pPr>
    </w:p>
    <w:p w:rsidR="007851C4" w:rsidP="00CA35E4" w:rsidRDefault="007851C4" w14:paraId="20D13339" w14:textId="4CC1811F"/>
    <w:p w:rsidR="00F934A7" w:rsidP="00F934A7" w:rsidRDefault="00F934A7" w14:paraId="44081A3B" w14:textId="77777777">
      <w:r>
        <w:t>De staatssecretaris van Onderwijs, Cultuur en Wetenschap,</w:t>
      </w:r>
    </w:p>
    <w:p w:rsidR="00F934A7" w:rsidP="00F934A7" w:rsidRDefault="00F934A7" w14:paraId="05E311E5" w14:textId="77777777"/>
    <w:p w:rsidR="00F934A7" w:rsidP="00F934A7" w:rsidRDefault="00F934A7" w14:paraId="7332241A" w14:textId="77777777"/>
    <w:p w:rsidR="00F934A7" w:rsidP="00F934A7" w:rsidRDefault="00F934A7" w14:paraId="659FF633" w14:textId="77777777"/>
    <w:p w:rsidR="00F934A7" w:rsidP="00F934A7" w:rsidRDefault="00F934A7" w14:paraId="44B4ED00" w14:textId="77777777"/>
    <w:p w:rsidR="00F934A7" w:rsidP="00F934A7" w:rsidRDefault="00F934A7" w14:paraId="6BF4F71C" w14:textId="77777777">
      <w:r>
        <w:t>Mariëlle Paul</w:t>
      </w:r>
    </w:p>
    <w:p w:rsidR="00F01557" w:rsidP="003A7160" w:rsidRDefault="00F01557" w14:paraId="4C2BC442" w14:textId="77777777"/>
    <w:p w:rsidR="00F01557" w:rsidP="003A7160" w:rsidRDefault="00F01557" w14:paraId="4614FCFB" w14:textId="77777777"/>
    <w:p w:rsidR="00184B30" w:rsidP="00A60B58" w:rsidRDefault="00184B30" w14:paraId="2E39FD54" w14:textId="77777777"/>
    <w:p w:rsidR="00184B30" w:rsidP="00A60B58" w:rsidRDefault="00184B30" w14:paraId="01B858AF" w14:textId="77777777"/>
    <w:p w:rsidRPr="00820DDA" w:rsidR="00820DDA" w:rsidP="00215964" w:rsidRDefault="00820DDA" w14:paraId="182EEAE6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6C1" w14:textId="77777777" w:rsidR="00DC691C" w:rsidRDefault="00FD7CB0">
      <w:r>
        <w:separator/>
      </w:r>
    </w:p>
    <w:p w14:paraId="6F813D52" w14:textId="77777777" w:rsidR="00DC691C" w:rsidRDefault="00DC691C"/>
  </w:endnote>
  <w:endnote w:type="continuationSeparator" w:id="0">
    <w:p w14:paraId="2D55B079" w14:textId="77777777" w:rsidR="00DC691C" w:rsidRDefault="00FD7CB0">
      <w:r>
        <w:continuationSeparator/>
      </w:r>
    </w:p>
    <w:p w14:paraId="4B5FE22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D3C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1C1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F114A" w14:paraId="36AD0A2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8F1843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46A8CEB" w14:textId="2F5E1FDE" w:rsidR="002F71BB" w:rsidRPr="004C7E1D" w:rsidRDefault="00FD7CB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934A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76A907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F114A" w14:paraId="5A67C6B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5FDEB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AEFBE63" w14:textId="1AA6DB6F" w:rsidR="00D17084" w:rsidRPr="004C7E1D" w:rsidRDefault="00FD7CB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54C9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A40145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2B4F" w14:textId="77777777" w:rsidR="00DC691C" w:rsidRDefault="00FD7CB0">
      <w:r>
        <w:separator/>
      </w:r>
    </w:p>
    <w:p w14:paraId="30E8578F" w14:textId="77777777" w:rsidR="00DC691C" w:rsidRDefault="00DC691C"/>
  </w:footnote>
  <w:footnote w:type="continuationSeparator" w:id="0">
    <w:p w14:paraId="60582486" w14:textId="77777777" w:rsidR="00DC691C" w:rsidRDefault="00FD7CB0">
      <w:r>
        <w:continuationSeparator/>
      </w:r>
    </w:p>
    <w:p w14:paraId="307E1EF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02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F114A" w14:paraId="2B735A1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F65DA4" w14:textId="77777777" w:rsidR="00527BD4" w:rsidRPr="00275984" w:rsidRDefault="00527BD4" w:rsidP="00BF4427">
          <w:pPr>
            <w:pStyle w:val="Huisstijl-Rubricering"/>
          </w:pPr>
        </w:p>
      </w:tc>
    </w:tr>
  </w:tbl>
  <w:p w14:paraId="0353BAF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F114A" w14:paraId="32070436" w14:textId="77777777" w:rsidTr="003B528D">
      <w:tc>
        <w:tcPr>
          <w:tcW w:w="2160" w:type="dxa"/>
          <w:shd w:val="clear" w:color="auto" w:fill="auto"/>
        </w:tcPr>
        <w:p w14:paraId="3E3929D7" w14:textId="77777777" w:rsidR="002F71BB" w:rsidRPr="000407BB" w:rsidRDefault="00FD7CB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F114A" w14:paraId="7C4CC9D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23953B3" w14:textId="77777777" w:rsidR="00E35CF4" w:rsidRPr="005D283A" w:rsidRDefault="00FD7CB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51429488</w:t>
          </w:r>
        </w:p>
      </w:tc>
    </w:tr>
  </w:tbl>
  <w:p w14:paraId="28E78E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F114A" w14:paraId="2635D0C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3B965C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83BE6C" w14:textId="77777777" w:rsidR="00704845" w:rsidRDefault="00FD7CB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7300F78" wp14:editId="09CE751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CF168" w14:textId="77777777" w:rsidR="00483ECA" w:rsidRDefault="00483ECA" w:rsidP="00D037A9"/>
      </w:tc>
    </w:tr>
  </w:tbl>
  <w:p w14:paraId="79979D1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F114A" w14:paraId="64411C1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8724EAD" w14:textId="77777777" w:rsidR="00527BD4" w:rsidRPr="00963440" w:rsidRDefault="00FD7CB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F114A" w14:paraId="043EB3F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0DF5EA5" w14:textId="77777777" w:rsidR="00093ABC" w:rsidRPr="00963440" w:rsidRDefault="00093ABC" w:rsidP="00963440"/>
      </w:tc>
    </w:tr>
    <w:tr w:rsidR="009F114A" w14:paraId="6500CF6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489C96A" w14:textId="77777777" w:rsidR="00A604D3" w:rsidRPr="00963440" w:rsidRDefault="00A604D3" w:rsidP="00963440"/>
      </w:tc>
    </w:tr>
    <w:tr w:rsidR="009F114A" w14:paraId="2C4AB41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B22ACC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8EADA80" w14:textId="77777777" w:rsidR="006F273B" w:rsidRDefault="006F273B" w:rsidP="00BC4AE3">
    <w:pPr>
      <w:pStyle w:val="Koptekst"/>
    </w:pPr>
  </w:p>
  <w:p w14:paraId="74CD30AC" w14:textId="77777777" w:rsidR="00153BD0" w:rsidRDefault="00153BD0" w:rsidP="00BC4AE3">
    <w:pPr>
      <w:pStyle w:val="Koptekst"/>
    </w:pPr>
  </w:p>
  <w:p w14:paraId="7ED11DF5" w14:textId="77777777" w:rsidR="0044605E" w:rsidRDefault="0044605E" w:rsidP="00BC4AE3">
    <w:pPr>
      <w:pStyle w:val="Koptekst"/>
    </w:pPr>
  </w:p>
  <w:p w14:paraId="37773A5D" w14:textId="77777777" w:rsidR="0044605E" w:rsidRDefault="0044605E" w:rsidP="00BC4AE3">
    <w:pPr>
      <w:pStyle w:val="Koptekst"/>
    </w:pPr>
  </w:p>
  <w:p w14:paraId="7406CD1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F4419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51C5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681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04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28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B6D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1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8E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00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6AE58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F82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8E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A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4B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A9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CA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EE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21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086592">
    <w:abstractNumId w:val="10"/>
  </w:num>
  <w:num w:numId="2" w16cid:durableId="1993680019">
    <w:abstractNumId w:val="7"/>
  </w:num>
  <w:num w:numId="3" w16cid:durableId="2096659061">
    <w:abstractNumId w:val="6"/>
  </w:num>
  <w:num w:numId="4" w16cid:durableId="1701664178">
    <w:abstractNumId w:val="5"/>
  </w:num>
  <w:num w:numId="5" w16cid:durableId="1846706011">
    <w:abstractNumId w:val="4"/>
  </w:num>
  <w:num w:numId="6" w16cid:durableId="1288466685">
    <w:abstractNumId w:val="8"/>
  </w:num>
  <w:num w:numId="7" w16cid:durableId="350300154">
    <w:abstractNumId w:val="3"/>
  </w:num>
  <w:num w:numId="8" w16cid:durableId="1293171530">
    <w:abstractNumId w:val="2"/>
  </w:num>
  <w:num w:numId="9" w16cid:durableId="1124471460">
    <w:abstractNumId w:val="1"/>
  </w:num>
  <w:num w:numId="10" w16cid:durableId="1109854641">
    <w:abstractNumId w:val="0"/>
  </w:num>
  <w:num w:numId="11" w16cid:durableId="150953543">
    <w:abstractNumId w:val="9"/>
  </w:num>
  <w:num w:numId="12" w16cid:durableId="2042781373">
    <w:abstractNumId w:val="11"/>
  </w:num>
  <w:num w:numId="13" w16cid:durableId="1969116899">
    <w:abstractNumId w:val="13"/>
  </w:num>
  <w:num w:numId="14" w16cid:durableId="11745364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2139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C94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C18"/>
    <w:rsid w:val="009C3F20"/>
    <w:rsid w:val="009C64FB"/>
    <w:rsid w:val="009C7CA1"/>
    <w:rsid w:val="009D043D"/>
    <w:rsid w:val="009D716F"/>
    <w:rsid w:val="009E3B07"/>
    <w:rsid w:val="009F114A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C99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2F06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5DE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4A7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D7CB0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7C5BB"/>
  <w15:docId w15:val="{968FC23E-7BEB-40B2-B0EE-53BA661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woo-besluiten/2025/04/07/besluit-op-woo-verzoek-over-wetsvoorstel-toezicht-informeel-onderwij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1056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2025-04-07T12:59:00.0000000Z</dcterms:created>
  <dcterms:modified xsi:type="dcterms:W3CDTF">2025-04-07T12:59:00.0000000Z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O200TAM</vt:lpwstr>
  </property>
  <property fmtid="{D5CDD505-2E9C-101B-9397-08002B2CF9AE}" pid="3" name="Author">
    <vt:lpwstr>O200TAM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Het wetsvoorstel toezicht informeel onderwijs, sinds 2023.</vt:lpwstr>
  </property>
  <property fmtid="{D5CDD505-2E9C-101B-9397-08002B2CF9AE}" pid="9" name="ocw_directie">
    <vt:lpwstr>WJZ/AOO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O200TAM</vt:lpwstr>
  </property>
</Properties>
</file>