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72817" w:rsidTr="00D9561B" w14:paraId="6980CD8C" w14:textId="77777777">
        <w:trPr>
          <w:trHeight w:val="1514"/>
        </w:trPr>
        <w:tc>
          <w:tcPr>
            <w:tcW w:w="7522" w:type="dxa"/>
            <w:tcBorders>
              <w:top w:val="nil"/>
              <w:left w:val="nil"/>
              <w:bottom w:val="nil"/>
              <w:right w:val="nil"/>
            </w:tcBorders>
            <w:tcMar>
              <w:left w:w="0" w:type="dxa"/>
              <w:right w:w="0" w:type="dxa"/>
            </w:tcMar>
          </w:tcPr>
          <w:p w:rsidR="00374412" w:rsidP="00D9561B" w:rsidRDefault="00912E4F" w14:paraId="620E34D4" w14:textId="77777777">
            <w:r>
              <w:t>De v</w:t>
            </w:r>
            <w:r w:rsidR="008E3932">
              <w:t>oorzitter van de Tweede Kamer der Staten-Generaal</w:t>
            </w:r>
          </w:p>
          <w:p w:rsidR="00374412" w:rsidP="00D9561B" w:rsidRDefault="00912E4F" w14:paraId="560D937D" w14:textId="77777777">
            <w:r>
              <w:t>Postbus 20018</w:t>
            </w:r>
          </w:p>
          <w:p w:rsidR="008E3932" w:rsidP="00D9561B" w:rsidRDefault="00912E4F" w14:paraId="61E0008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72817" w:rsidTr="00FF66F9" w14:paraId="487EF2FB" w14:textId="77777777">
        <w:trPr>
          <w:trHeight w:val="289" w:hRule="exact"/>
        </w:trPr>
        <w:tc>
          <w:tcPr>
            <w:tcW w:w="929" w:type="dxa"/>
          </w:tcPr>
          <w:p w:rsidRPr="00434042" w:rsidR="0005404B" w:rsidP="00FF66F9" w:rsidRDefault="00912E4F" w14:paraId="0D5A6EE5" w14:textId="77777777">
            <w:pPr>
              <w:rPr>
                <w:lang w:eastAsia="en-US"/>
              </w:rPr>
            </w:pPr>
            <w:r>
              <w:rPr>
                <w:lang w:eastAsia="en-US"/>
              </w:rPr>
              <w:t>Datum</w:t>
            </w:r>
          </w:p>
        </w:tc>
        <w:tc>
          <w:tcPr>
            <w:tcW w:w="6581" w:type="dxa"/>
          </w:tcPr>
          <w:p w:rsidRPr="00434042" w:rsidR="0005404B" w:rsidP="00FF66F9" w:rsidRDefault="006F48C3" w14:paraId="615D0468" w14:textId="7EBB56F7">
            <w:pPr>
              <w:rPr>
                <w:lang w:eastAsia="en-US"/>
              </w:rPr>
            </w:pPr>
            <w:r>
              <w:rPr>
                <w:lang w:eastAsia="en-US"/>
              </w:rPr>
              <w:t>7 april 2025</w:t>
            </w:r>
          </w:p>
        </w:tc>
      </w:tr>
      <w:tr w:rsidR="00972817" w:rsidTr="00FF66F9" w14:paraId="16A51F47" w14:textId="77777777">
        <w:trPr>
          <w:trHeight w:val="368"/>
        </w:trPr>
        <w:tc>
          <w:tcPr>
            <w:tcW w:w="929" w:type="dxa"/>
          </w:tcPr>
          <w:p w:rsidR="0005404B" w:rsidP="00FF66F9" w:rsidRDefault="00912E4F" w14:paraId="493C61EC" w14:textId="77777777">
            <w:pPr>
              <w:rPr>
                <w:lang w:eastAsia="en-US"/>
              </w:rPr>
            </w:pPr>
            <w:r>
              <w:rPr>
                <w:lang w:eastAsia="en-US"/>
              </w:rPr>
              <w:t>Betreft</w:t>
            </w:r>
          </w:p>
        </w:tc>
        <w:tc>
          <w:tcPr>
            <w:tcW w:w="6581" w:type="dxa"/>
          </w:tcPr>
          <w:p w:rsidR="0005404B" w:rsidP="00050676" w:rsidRDefault="00912E4F" w14:paraId="2C85734D" w14:textId="0B74CF56">
            <w:r>
              <w:rPr>
                <w:lang w:eastAsia="en-US"/>
              </w:rPr>
              <w:t xml:space="preserve">Antwoord op schriftelijke vragen van </w:t>
            </w:r>
            <w:r w:rsidR="00050676">
              <w:t xml:space="preserve">het lid Van der Hoeff (PVV) over de evaluatie van de </w:t>
            </w:r>
            <w:proofErr w:type="spellStart"/>
            <w:r w:rsidR="00050676">
              <w:t>meiprotesten</w:t>
            </w:r>
            <w:proofErr w:type="spellEnd"/>
            <w:r w:rsidR="00050676">
              <w:t xml:space="preserve"> 2024 op de Universiteit van Amsterdam (UvA)</w:t>
            </w:r>
          </w:p>
        </w:tc>
      </w:tr>
    </w:tbl>
    <w:p w:rsidR="00972817" w:rsidRDefault="00972817" w14:paraId="57AD9326" w14:textId="2745411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F48C3" w:rsidR="00972817" w:rsidTr="00A421A1" w14:paraId="36D18DED" w14:textId="77777777">
        <w:tc>
          <w:tcPr>
            <w:tcW w:w="2160" w:type="dxa"/>
          </w:tcPr>
          <w:p w:rsidRPr="00F53C9D" w:rsidR="006205C0" w:rsidP="00686AED" w:rsidRDefault="00912E4F" w14:paraId="38F30706" w14:textId="77777777">
            <w:pPr>
              <w:pStyle w:val="Colofonkop"/>
              <w:framePr w:hSpace="0" w:wrap="auto" w:hAnchor="text" w:vAnchor="margin" w:xAlign="left" w:yAlign="inline"/>
            </w:pPr>
            <w:r>
              <w:t>Hoger Onderwijs en Studiefinanciering</w:t>
            </w:r>
          </w:p>
          <w:p w:rsidR="006205C0" w:rsidP="00A421A1" w:rsidRDefault="00912E4F" w14:paraId="5E61526F" w14:textId="77777777">
            <w:pPr>
              <w:pStyle w:val="Huisstijl-Gegeven"/>
              <w:spacing w:after="0"/>
            </w:pPr>
            <w:r>
              <w:t xml:space="preserve">Rijnstraat 50 </w:t>
            </w:r>
          </w:p>
          <w:p w:rsidR="004425A7" w:rsidP="00E972A2" w:rsidRDefault="00912E4F" w14:paraId="56A463AF" w14:textId="77777777">
            <w:pPr>
              <w:pStyle w:val="Huisstijl-Gegeven"/>
              <w:spacing w:after="0"/>
            </w:pPr>
            <w:r>
              <w:t>Den Haag</w:t>
            </w:r>
          </w:p>
          <w:p w:rsidR="004425A7" w:rsidP="00E972A2" w:rsidRDefault="00912E4F" w14:paraId="7B9117F9" w14:textId="77777777">
            <w:pPr>
              <w:pStyle w:val="Huisstijl-Gegeven"/>
              <w:spacing w:after="0"/>
            </w:pPr>
            <w:r>
              <w:t>Postbus 16375</w:t>
            </w:r>
          </w:p>
          <w:p w:rsidR="004425A7" w:rsidP="00E972A2" w:rsidRDefault="00912E4F" w14:paraId="08519EC7" w14:textId="77777777">
            <w:pPr>
              <w:pStyle w:val="Huisstijl-Gegeven"/>
              <w:spacing w:after="0"/>
            </w:pPr>
            <w:r>
              <w:t>2500 BJ Den Haag</w:t>
            </w:r>
          </w:p>
          <w:p w:rsidR="004425A7" w:rsidP="00E972A2" w:rsidRDefault="00912E4F" w14:paraId="3E44DA63" w14:textId="77777777">
            <w:pPr>
              <w:pStyle w:val="Huisstijl-Gegeven"/>
              <w:spacing w:after="90"/>
            </w:pPr>
            <w:r>
              <w:t>www.rijksoverheid.nl</w:t>
            </w:r>
          </w:p>
          <w:p w:rsidRPr="00D86CC6" w:rsidR="006205C0" w:rsidP="00A421A1" w:rsidRDefault="00912E4F" w14:paraId="727AD43D" w14:textId="77777777">
            <w:pPr>
              <w:spacing w:line="180" w:lineRule="exact"/>
              <w:rPr>
                <w:b/>
                <w:sz w:val="13"/>
                <w:szCs w:val="13"/>
              </w:rPr>
            </w:pPr>
            <w:r>
              <w:rPr>
                <w:b/>
                <w:sz w:val="13"/>
                <w:szCs w:val="13"/>
              </w:rPr>
              <w:t>Contactpersoon</w:t>
            </w:r>
          </w:p>
          <w:p w:rsidR="006205C0" w:rsidP="006F48C3" w:rsidRDefault="006205C0" w14:paraId="629F8D06" w14:textId="77777777">
            <w:pPr>
              <w:spacing w:after="90" w:line="180" w:lineRule="exact"/>
              <w:rPr>
                <w:sz w:val="13"/>
                <w:szCs w:val="13"/>
              </w:rPr>
            </w:pPr>
          </w:p>
          <w:p w:rsidRPr="006F48C3" w:rsidR="006F48C3" w:rsidP="006F48C3" w:rsidRDefault="006F48C3" w14:paraId="02D4BFDF" w14:textId="53CAC784">
            <w:pPr>
              <w:spacing w:after="90" w:line="180" w:lineRule="exact"/>
              <w:rPr>
                <w:sz w:val="13"/>
                <w:szCs w:val="13"/>
              </w:rPr>
            </w:pPr>
          </w:p>
        </w:tc>
      </w:tr>
      <w:tr w:rsidRPr="006F48C3" w:rsidR="00972817" w:rsidTr="00A421A1" w14:paraId="1BD841E0" w14:textId="77777777">
        <w:trPr>
          <w:trHeight w:val="200" w:hRule="exact"/>
        </w:trPr>
        <w:tc>
          <w:tcPr>
            <w:tcW w:w="2160" w:type="dxa"/>
          </w:tcPr>
          <w:p w:rsidRPr="00912E4F" w:rsidR="006205C0" w:rsidP="00A421A1" w:rsidRDefault="006205C0" w14:paraId="203E949E" w14:textId="77777777">
            <w:pPr>
              <w:spacing w:after="90" w:line="180" w:lineRule="exact"/>
              <w:rPr>
                <w:sz w:val="13"/>
                <w:szCs w:val="13"/>
                <w:lang w:val="en-US"/>
              </w:rPr>
            </w:pPr>
          </w:p>
        </w:tc>
      </w:tr>
      <w:tr w:rsidR="00972817" w:rsidTr="00A421A1" w14:paraId="1F323273" w14:textId="77777777">
        <w:trPr>
          <w:trHeight w:val="450"/>
        </w:trPr>
        <w:tc>
          <w:tcPr>
            <w:tcW w:w="2160" w:type="dxa"/>
          </w:tcPr>
          <w:p w:rsidR="00F51A76" w:rsidP="00A421A1" w:rsidRDefault="00912E4F" w14:paraId="5263E4FF" w14:textId="77777777">
            <w:pPr>
              <w:spacing w:line="180" w:lineRule="exact"/>
              <w:rPr>
                <w:b/>
                <w:sz w:val="13"/>
                <w:szCs w:val="13"/>
              </w:rPr>
            </w:pPr>
            <w:r>
              <w:rPr>
                <w:b/>
                <w:sz w:val="13"/>
                <w:szCs w:val="13"/>
              </w:rPr>
              <w:t>Onze referentie</w:t>
            </w:r>
          </w:p>
          <w:p w:rsidRPr="00FA7882" w:rsidR="006205C0" w:rsidP="00215356" w:rsidRDefault="00DB1906" w14:paraId="5D54F46F" w14:textId="06013136">
            <w:pPr>
              <w:spacing w:line="180" w:lineRule="exact"/>
              <w:rPr>
                <w:sz w:val="13"/>
                <w:szCs w:val="13"/>
              </w:rPr>
            </w:pPr>
            <w:r>
              <w:rPr>
                <w:sz w:val="13"/>
                <w:szCs w:val="13"/>
              </w:rPr>
              <w:t>51600019</w:t>
            </w:r>
          </w:p>
        </w:tc>
      </w:tr>
      <w:tr w:rsidR="00972817" w:rsidTr="00A421A1" w14:paraId="3AA31DE5" w14:textId="77777777">
        <w:trPr>
          <w:trHeight w:val="136"/>
        </w:trPr>
        <w:tc>
          <w:tcPr>
            <w:tcW w:w="2160" w:type="dxa"/>
          </w:tcPr>
          <w:p w:rsidRPr="00C5333A" w:rsidR="006205C0" w:rsidP="00A421A1" w:rsidRDefault="00912E4F" w14:paraId="63C61D5F" w14:textId="77777777">
            <w:pPr>
              <w:tabs>
                <w:tab w:val="left" w:pos="1890"/>
              </w:tabs>
              <w:spacing w:line="180" w:lineRule="exact"/>
              <w:rPr>
                <w:b/>
                <w:sz w:val="13"/>
                <w:szCs w:val="13"/>
              </w:rPr>
            </w:pPr>
            <w:r w:rsidRPr="00003544">
              <w:rPr>
                <w:b/>
                <w:sz w:val="13"/>
                <w:szCs w:val="13"/>
              </w:rPr>
              <w:t>Uw brief</w:t>
            </w:r>
          </w:p>
          <w:p w:rsidRPr="00E06CD4" w:rsidR="00E91674" w:rsidP="00E210E0" w:rsidRDefault="00912E4F" w14:paraId="4261BD2C" w14:textId="77777777">
            <w:pPr>
              <w:tabs>
                <w:tab w:val="left" w:pos="1890"/>
              </w:tabs>
              <w:spacing w:after="92" w:line="180" w:lineRule="exact"/>
              <w:rPr>
                <w:sz w:val="13"/>
                <w:szCs w:val="13"/>
              </w:rPr>
            </w:pPr>
            <w:r>
              <w:rPr>
                <w:sz w:val="13"/>
                <w:szCs w:val="13"/>
              </w:rPr>
              <w:t>25 februari 2025</w:t>
            </w:r>
          </w:p>
        </w:tc>
      </w:tr>
      <w:tr w:rsidR="00972817" w:rsidTr="00A421A1" w14:paraId="6F737208" w14:textId="77777777">
        <w:trPr>
          <w:trHeight w:val="227"/>
        </w:trPr>
        <w:tc>
          <w:tcPr>
            <w:tcW w:w="2160" w:type="dxa"/>
          </w:tcPr>
          <w:p w:rsidRPr="004A65A5" w:rsidR="006205C0" w:rsidP="00A421A1" w:rsidRDefault="00912E4F" w14:paraId="1EBEBD06" w14:textId="77777777">
            <w:pPr>
              <w:spacing w:line="180" w:lineRule="exact"/>
              <w:rPr>
                <w:b/>
                <w:sz w:val="13"/>
                <w:szCs w:val="13"/>
              </w:rPr>
            </w:pPr>
            <w:r>
              <w:rPr>
                <w:b/>
                <w:sz w:val="13"/>
                <w:szCs w:val="13"/>
              </w:rPr>
              <w:t>Uw referentie</w:t>
            </w:r>
          </w:p>
          <w:p w:rsidRPr="00D74F66" w:rsidR="006205C0" w:rsidP="00A421A1" w:rsidRDefault="00912E4F" w14:paraId="16665910" w14:textId="77777777">
            <w:pPr>
              <w:spacing w:after="90" w:line="180" w:lineRule="exact"/>
              <w:rPr>
                <w:sz w:val="13"/>
              </w:rPr>
            </w:pPr>
            <w:r>
              <w:rPr>
                <w:sz w:val="13"/>
              </w:rPr>
              <w:t>2025Z03518</w:t>
            </w:r>
          </w:p>
        </w:tc>
      </w:tr>
      <w:tr w:rsidR="00972817" w:rsidTr="00A421A1" w14:paraId="357DDD2F" w14:textId="77777777">
        <w:trPr>
          <w:trHeight w:val="113"/>
        </w:trPr>
        <w:tc>
          <w:tcPr>
            <w:tcW w:w="2160" w:type="dxa"/>
          </w:tcPr>
          <w:p w:rsidRPr="004302E9" w:rsidR="006205C0" w:rsidP="00A421A1" w:rsidRDefault="00912E4F" w14:paraId="3AEA9817" w14:textId="77777777">
            <w:pPr>
              <w:spacing w:line="180" w:lineRule="exact"/>
              <w:rPr>
                <w:b/>
                <w:sz w:val="13"/>
                <w:szCs w:val="13"/>
              </w:rPr>
            </w:pPr>
            <w:r w:rsidRPr="004302E9">
              <w:rPr>
                <w:b/>
                <w:sz w:val="13"/>
                <w:szCs w:val="13"/>
              </w:rPr>
              <w:t>Bijlagen</w:t>
            </w:r>
          </w:p>
          <w:p w:rsidRPr="004302E9" w:rsidR="006205C0" w:rsidP="00A421A1" w:rsidRDefault="00912E4F" w14:paraId="54D97582" w14:textId="77777777">
            <w:pPr>
              <w:spacing w:after="90" w:line="180" w:lineRule="exact"/>
              <w:rPr>
                <w:sz w:val="13"/>
                <w:szCs w:val="13"/>
              </w:rPr>
            </w:pPr>
            <w:r>
              <w:rPr>
                <w:sz w:val="13"/>
                <w:szCs w:val="13"/>
              </w:rPr>
              <w:t>1</w:t>
            </w:r>
          </w:p>
        </w:tc>
      </w:tr>
    </w:tbl>
    <w:p w:rsidR="00215356" w:rsidRDefault="00215356" w14:paraId="389B2F90" w14:textId="77777777"/>
    <w:p w:rsidR="006205C0" w:rsidP="00A421A1" w:rsidRDefault="006205C0" w14:paraId="347C78D6" w14:textId="77777777"/>
    <w:p w:rsidR="00CA35E4" w:rsidP="00CA35E4" w:rsidRDefault="00437472" w14:paraId="26347532" w14:textId="7FAA5851">
      <w:r>
        <w:t xml:space="preserve">Hierbij </w:t>
      </w:r>
      <w:r w:rsidR="00912E4F">
        <w:t>stuur ik</w:t>
      </w:r>
      <w:r w:rsidR="00D45993">
        <w:t xml:space="preserve"> u</w:t>
      </w:r>
      <w:r w:rsidR="004A2DF3">
        <w:t>w Kamer</w:t>
      </w:r>
      <w:r w:rsidR="00912E4F">
        <w:t xml:space="preserve"> de antwoorden</w:t>
      </w:r>
      <w:r w:rsidR="006B0A79">
        <w:t xml:space="preserve"> op</w:t>
      </w:r>
      <w:r w:rsidR="00C82662">
        <w:t xml:space="preserve"> </w:t>
      </w:r>
      <w:r w:rsidRPr="00912E4F" w:rsidR="00912E4F">
        <w:t>de vragen</w:t>
      </w:r>
      <w:r w:rsidR="00912E4F">
        <w:t> van het lid Van der Hoeff (PVV)</w:t>
      </w:r>
      <w:r w:rsidR="00AD7C7C">
        <w:t xml:space="preserve"> </w:t>
      </w:r>
      <w:r w:rsidR="00127580">
        <w:t>over</w:t>
      </w:r>
      <w:r w:rsidR="00912E4F">
        <w:t xml:space="preserve"> de evaluatie van de </w:t>
      </w:r>
      <w:proofErr w:type="spellStart"/>
      <w:r w:rsidR="00912E4F">
        <w:t>meiprotesten</w:t>
      </w:r>
      <w:proofErr w:type="spellEnd"/>
      <w:r w:rsidR="00912E4F">
        <w:t xml:space="preserve"> 2024 op de Universiteit van Amsterdam (UvA)</w:t>
      </w:r>
      <w:r w:rsidR="005E637C">
        <w:t>.</w:t>
      </w:r>
    </w:p>
    <w:p w:rsidR="00CA35E4" w:rsidP="00CA35E4" w:rsidRDefault="00CA35E4" w14:paraId="4580D5A2" w14:textId="77777777"/>
    <w:p w:rsidR="00463FBD" w:rsidP="00CA35E4" w:rsidRDefault="00912E4F" w14:paraId="7A9072DA" w14:textId="77777777">
      <w:r w:rsidRPr="00912E4F">
        <w:t>De vragen werden</w:t>
      </w:r>
      <w:r w:rsidR="00B11469">
        <w:t> </w:t>
      </w:r>
      <w:r w:rsidR="00BD7E81">
        <w:t>in</w:t>
      </w:r>
      <w:r w:rsidR="00CA35E4">
        <w:t xml:space="preserve">gezonden </w:t>
      </w:r>
      <w:r w:rsidR="00BD7E81">
        <w:t>op</w:t>
      </w:r>
      <w:r w:rsidR="00EB5D85">
        <w:t xml:space="preserve"> </w:t>
      </w:r>
      <w:r>
        <w:t>25 februari 2025</w:t>
      </w:r>
      <w:r w:rsidR="00E82C38">
        <w:t xml:space="preserve"> met kenmerk </w:t>
      </w:r>
      <w:r>
        <w:t>2025Z03518</w:t>
      </w:r>
      <w:r w:rsidR="00E82C38">
        <w:t>.</w:t>
      </w:r>
    </w:p>
    <w:p w:rsidR="00105677" w:rsidP="00CA35E4" w:rsidRDefault="00105677" w14:paraId="2EA3277F" w14:textId="77777777"/>
    <w:p w:rsidR="00820DDA" w:rsidP="00CA35E4" w:rsidRDefault="00820DDA" w14:paraId="442F03E9" w14:textId="77777777"/>
    <w:p w:rsidR="00820DDA" w:rsidP="00CA35E4" w:rsidRDefault="00912E4F" w14:paraId="5AB5D424" w14:textId="77777777">
      <w:r>
        <w:t>De minister van Onderwijs, Cultuur en Wetenschap,</w:t>
      </w:r>
    </w:p>
    <w:p w:rsidR="00950170" w:rsidP="00950170" w:rsidRDefault="00950170" w14:paraId="0C984265" w14:textId="77777777"/>
    <w:p w:rsidR="00950170" w:rsidP="00950170" w:rsidRDefault="00950170" w14:paraId="4837E3F3" w14:textId="77777777"/>
    <w:p w:rsidR="00950170" w:rsidP="00950170" w:rsidRDefault="00950170" w14:paraId="2330B127" w14:textId="77777777"/>
    <w:p w:rsidR="00F35777" w:rsidP="00950170" w:rsidRDefault="00F35777" w14:paraId="23C3A976" w14:textId="77777777">
      <w:pPr>
        <w:pStyle w:val="standaard-tekst"/>
      </w:pPr>
    </w:p>
    <w:p w:rsidR="00950170" w:rsidP="00950170" w:rsidRDefault="00912E4F" w14:paraId="1E08F0C6" w14:textId="0E95CC1A">
      <w:pPr>
        <w:pStyle w:val="standaard-tekst"/>
      </w:pPr>
      <w:proofErr w:type="spellStart"/>
      <w:r>
        <w:t>Eppo</w:t>
      </w:r>
      <w:proofErr w:type="spellEnd"/>
      <w:r>
        <w:t xml:space="preserve"> Bruins</w:t>
      </w:r>
    </w:p>
    <w:p w:rsidR="00930C09" w:rsidRDefault="00912E4F" w14:paraId="580999F8" w14:textId="77777777">
      <w:pPr>
        <w:spacing w:line="240" w:lineRule="auto"/>
      </w:pPr>
      <w:r>
        <w:br w:type="page"/>
      </w:r>
    </w:p>
    <w:p w:rsidR="00930C09" w:rsidP="009E4507" w:rsidRDefault="00912E4F" w14:paraId="0364A839" w14:textId="77777777">
      <w:pPr>
        <w:pStyle w:val="pagebreak"/>
        <w:pageBreakBefore w:val="0"/>
      </w:pPr>
      <w:r>
        <w:lastRenderedPageBreak/>
        <w:t xml:space="preserve">De antwoorden </w:t>
      </w:r>
      <w:r w:rsidR="00D51F76">
        <w:t xml:space="preserve">op de schriftelijke </w:t>
      </w:r>
      <w:r>
        <w:t>vragen</w:t>
      </w:r>
      <w:r w:rsidR="00D51F76">
        <w:t> </w:t>
      </w:r>
      <w:r>
        <w:t>van het lid Van der Hoeff (PVV)</w:t>
      </w:r>
      <w:r w:rsidR="00D51F76">
        <w:t xml:space="preserve"> </w:t>
      </w:r>
      <w:r w:rsidR="009E4507">
        <w:t>over</w:t>
      </w:r>
      <w:r w:rsidR="00EE09A7">
        <w:t xml:space="preserve"> </w:t>
      </w:r>
      <w:r>
        <w:t xml:space="preserve">de evaluatie van de </w:t>
      </w:r>
      <w:proofErr w:type="spellStart"/>
      <w:r>
        <w:t>meiprotesten</w:t>
      </w:r>
      <w:proofErr w:type="spellEnd"/>
      <w:r>
        <w:t xml:space="preserve"> 2024 op de Universiteit van Amsterdam (UvA)</w:t>
      </w:r>
      <w:r w:rsidR="00C50C4E">
        <w:t xml:space="preserve"> </w:t>
      </w:r>
      <w:r w:rsidR="009E4507">
        <w:t xml:space="preserve">met kenmerk </w:t>
      </w:r>
      <w:r>
        <w:t>2025Z03518</w:t>
      </w:r>
      <w:r w:rsidR="00C50C4E">
        <w:t xml:space="preserve">, ingezonden op </w:t>
      </w:r>
      <w:r>
        <w:t>25 februari 2025</w:t>
      </w:r>
      <w:r w:rsidR="00C50C4E">
        <w:t>.</w:t>
      </w:r>
    </w:p>
    <w:p w:rsidR="00820DDA" w:rsidP="00820DDA" w:rsidRDefault="00820DDA" w14:paraId="4796401D" w14:textId="77777777">
      <w:pPr>
        <w:pStyle w:val="standaard-tekst"/>
      </w:pPr>
    </w:p>
    <w:p w:rsidRPr="00820DDA" w:rsidR="00820DDA" w:rsidP="00820DDA" w:rsidRDefault="00912E4F" w14:paraId="6A267538" w14:textId="77777777">
      <w:pPr>
        <w:pStyle w:val="standaard-tekst"/>
      </w:pPr>
      <w:r w:rsidRPr="00820DDA">
        <w:t>Vraag 1</w:t>
      </w:r>
    </w:p>
    <w:p w:rsidRPr="00820DDA" w:rsidR="00820DDA" w:rsidP="00820DDA" w:rsidRDefault="00912E4F" w14:paraId="2488F219" w14:textId="22238580">
      <w:pPr>
        <w:pStyle w:val="standaard-tekst"/>
      </w:pPr>
      <w:r w:rsidRPr="00912E4F">
        <w:t xml:space="preserve">Bent u bekend met het evaluatierapport van Berenschot over de </w:t>
      </w:r>
      <w:proofErr w:type="spellStart"/>
      <w:r w:rsidRPr="00912E4F">
        <w:t>meiprotesten</w:t>
      </w:r>
      <w:proofErr w:type="spellEnd"/>
      <w:r w:rsidRPr="00912E4F">
        <w:t xml:space="preserve"> op de UvA en de bestuurlijke reactie van het College van Bestuur en wat is uw reactie op de vernietigende conclusies? 1) </w:t>
      </w:r>
      <w:r w:rsidRPr="00912E4F">
        <w:br/>
      </w:r>
    </w:p>
    <w:p w:rsidRPr="00820DDA" w:rsidR="00820DDA" w:rsidP="00820DDA" w:rsidRDefault="00912E4F" w14:paraId="34BC5F2E" w14:textId="77777777">
      <w:pPr>
        <w:pStyle w:val="standaard-tekst"/>
      </w:pPr>
      <w:r w:rsidRPr="00820DDA">
        <w:t>Antwoord 1</w:t>
      </w:r>
    </w:p>
    <w:p w:rsidRPr="00820DDA" w:rsidR="00820DDA" w:rsidP="00820DDA" w:rsidRDefault="00912E4F" w14:paraId="399C4718" w14:textId="692F4DDC">
      <w:pPr>
        <w:pStyle w:val="standaard-tekst"/>
      </w:pPr>
      <w:r>
        <w:t>Ja.</w:t>
      </w:r>
    </w:p>
    <w:p w:rsidRPr="00820DDA" w:rsidR="00820DDA" w:rsidP="00820DDA" w:rsidRDefault="00820DDA" w14:paraId="3B604653" w14:textId="77777777">
      <w:pPr>
        <w:pStyle w:val="standaard-tekst"/>
      </w:pPr>
    </w:p>
    <w:p w:rsidR="00820DDA" w:rsidP="00820DDA" w:rsidRDefault="00912E4F" w14:paraId="7776B97D" w14:textId="03CF0508">
      <w:pPr>
        <w:pStyle w:val="standaard-tekst"/>
      </w:pPr>
      <w:r>
        <w:t>Vraag 2</w:t>
      </w:r>
    </w:p>
    <w:p w:rsidR="00912E4F" w:rsidP="00820DDA" w:rsidRDefault="00912E4F" w14:paraId="1BBAE719" w14:textId="779CD840">
      <w:pPr>
        <w:pStyle w:val="standaard-tekst"/>
      </w:pPr>
      <w:r w:rsidRPr="003E76B0">
        <w:rPr>
          <w:rFonts w:eastAsia="Calibri"/>
          <w:lang w:eastAsia="en-US"/>
        </w:rPr>
        <w:t>Deelt u de conclusie dat de UvA de controle totaal kwijt was, toen radicale groepen de universiteit overnamen, gebouwen bezetten en de veiligheid van studenten en medewerkers in gevaar brachten? Zo ja, bent u het ermee eens dat dit bewijst dat het handhaven van orde en veiligheid niet in handen kan blijven van universitaire bestuurders, die aantoonbaar hebben gefaald?</w:t>
      </w:r>
    </w:p>
    <w:p w:rsidR="00912E4F" w:rsidP="00820DDA" w:rsidRDefault="00912E4F" w14:paraId="6BDD2E42" w14:textId="77777777">
      <w:pPr>
        <w:pStyle w:val="standaard-tekst"/>
      </w:pPr>
    </w:p>
    <w:p w:rsidR="00912E4F" w:rsidP="00820DDA" w:rsidRDefault="00912E4F" w14:paraId="2C43C2DE" w14:textId="18FF4078">
      <w:pPr>
        <w:pStyle w:val="standaard-tekst"/>
      </w:pPr>
      <w:r>
        <w:t>Antwoord 2</w:t>
      </w:r>
    </w:p>
    <w:p w:rsidR="00912E4F" w:rsidP="00820DDA" w:rsidRDefault="00912E4F" w14:paraId="3DB3BC5B" w14:textId="7857599C">
      <w:pPr>
        <w:pStyle w:val="standaard-tekst"/>
      </w:pPr>
      <w:r>
        <w:rPr>
          <w:rFonts w:eastAsia="Calibri"/>
          <w:lang w:eastAsia="en-US"/>
        </w:rPr>
        <w:t xml:space="preserve">De UvA heeft op eigen initiatief een onafhankelijke evaluatie laten uitvoeren naar de gang van zaken rondom de protesten vorig jaar met als doel om hier lessen te trekken. Ik vind dat een goede zaak, zeker gezien de heftigheid van de gebeurtenissen en de complexe situatie van destijds met grote impact op de instelling en onderwijsgemeenschap. Ik heb kennisgenomen van het evaluatierapport en van het feit dat de UvA heeft aangegeven belangrijke lessen te trekken uit dit rapport en hier actief op in te zetten. Ik vind het belangrijk dat de UvA dit doet en ook dat de UvA het rapport heeft gedeeld met andere instellingen zodat er breder lering uit kan worden getrokken. Tegelijkertijd onderstreep ik dat het een evaluatie is van een specifieke situatie op de UvA en niet van het bestuurlijk handelen van alle universiteitsbesturen. </w:t>
      </w:r>
      <w:r w:rsidRPr="00CF6E50">
        <w:rPr>
          <w:rFonts w:eastAsia="Calibri"/>
          <w:lang w:eastAsia="en-US"/>
        </w:rPr>
        <w:t xml:space="preserve">Ik </w:t>
      </w:r>
      <w:r>
        <w:rPr>
          <w:rFonts w:eastAsia="Calibri"/>
          <w:lang w:eastAsia="en-US"/>
        </w:rPr>
        <w:t xml:space="preserve">verwacht dat </w:t>
      </w:r>
      <w:r w:rsidRPr="00CF6E50">
        <w:rPr>
          <w:rFonts w:eastAsia="Calibri"/>
          <w:lang w:eastAsia="en-US"/>
        </w:rPr>
        <w:t xml:space="preserve">de UvA en andere instellingen </w:t>
      </w:r>
      <w:r>
        <w:rPr>
          <w:rFonts w:eastAsia="Calibri"/>
          <w:lang w:eastAsia="en-US"/>
        </w:rPr>
        <w:t>dit rapport gebruiken voor</w:t>
      </w:r>
      <w:r w:rsidRPr="00CF6E50">
        <w:rPr>
          <w:rFonts w:eastAsia="Calibri"/>
          <w:lang w:eastAsia="en-US"/>
        </w:rPr>
        <w:t xml:space="preserve"> de continue verbetering van de </w:t>
      </w:r>
      <w:r>
        <w:rPr>
          <w:rFonts w:eastAsia="Calibri"/>
          <w:lang w:eastAsia="en-US"/>
        </w:rPr>
        <w:t xml:space="preserve">inrichting van hun veiligheidsbeleid en </w:t>
      </w:r>
      <w:r w:rsidRPr="00CF6E50">
        <w:rPr>
          <w:rFonts w:eastAsia="Calibri"/>
          <w:lang w:eastAsia="en-US"/>
        </w:rPr>
        <w:t>crisisstructuur</w:t>
      </w:r>
      <w:r>
        <w:rPr>
          <w:rFonts w:eastAsia="Calibri"/>
          <w:lang w:eastAsia="en-US"/>
        </w:rPr>
        <w:t>.</w:t>
      </w:r>
    </w:p>
    <w:p w:rsidR="00912E4F" w:rsidP="00820DDA" w:rsidRDefault="00912E4F" w14:paraId="47D8D10C" w14:textId="77777777">
      <w:pPr>
        <w:pStyle w:val="standaard-tekst"/>
      </w:pPr>
    </w:p>
    <w:p w:rsidR="00912E4F" w:rsidP="00820DDA" w:rsidRDefault="00912E4F" w14:paraId="1FE4E297" w14:textId="4DFF0468">
      <w:pPr>
        <w:pStyle w:val="standaard-tekst"/>
      </w:pPr>
      <w:r>
        <w:t>Vraag 3</w:t>
      </w:r>
    </w:p>
    <w:p w:rsidR="00912E4F" w:rsidP="00820DDA" w:rsidRDefault="00912E4F" w14:paraId="33E83948" w14:textId="0D3BD531">
      <w:pPr>
        <w:pStyle w:val="standaard-tekst"/>
      </w:pPr>
      <w:r w:rsidRPr="003E76B0">
        <w:rPr>
          <w:rFonts w:eastAsia="Calibri"/>
          <w:lang w:eastAsia="en-US"/>
        </w:rPr>
        <w:t>Wat gaat u doen om te garanderen dat bestuurders zich voortaan niet meer boven de wet wanen en politie en justitie vanaf het begin de leiding hebben bij dergelijke situaties?</w:t>
      </w:r>
      <w:r w:rsidRPr="003E76B0">
        <w:rPr>
          <w:rFonts w:eastAsia="Calibri"/>
          <w:lang w:eastAsia="en-US"/>
        </w:rPr>
        <w:br/>
      </w:r>
    </w:p>
    <w:p w:rsidR="00912E4F" w:rsidP="00820DDA" w:rsidRDefault="00912E4F" w14:paraId="2C85189B" w14:textId="5C94AF65">
      <w:pPr>
        <w:pStyle w:val="standaard-tekst"/>
      </w:pPr>
      <w:r>
        <w:t>Antwoord 3</w:t>
      </w:r>
    </w:p>
    <w:p w:rsidR="00912E4F" w:rsidP="00820DDA" w:rsidRDefault="00912E4F" w14:paraId="26F720E5" w14:textId="65AA958C">
      <w:pPr>
        <w:pStyle w:val="standaard-tekst"/>
        <w:rPr>
          <w:rFonts w:eastAsia="Calibri"/>
          <w:lang w:eastAsia="en-US"/>
        </w:rPr>
      </w:pPr>
      <w:r>
        <w:rPr>
          <w:rFonts w:eastAsia="Calibri"/>
          <w:lang w:eastAsia="en-US"/>
        </w:rPr>
        <w:t>Ik neem afstand van de suggestie in de vraagstelling dat bestuurders zich boven de wet wanen. Er ligt een belangrijke verantwoordelijkheid voor de besturen van onderwijsinstellingen om zorg te dragen voor een veilige leer- en werkomgeving. Bestuurders en medewerkers zetten zich hier</w:t>
      </w:r>
      <w:r w:rsidR="005E4B68">
        <w:rPr>
          <w:rFonts w:eastAsia="Calibri"/>
          <w:lang w:eastAsia="en-US"/>
        </w:rPr>
        <w:t xml:space="preserve">voor </w:t>
      </w:r>
      <w:r>
        <w:rPr>
          <w:rFonts w:eastAsia="Calibri"/>
          <w:lang w:eastAsia="en-US"/>
        </w:rPr>
        <w:t xml:space="preserve">dagelijks in. Ook voer ik regelmatig gesprekken met bestuurders </w:t>
      </w:r>
      <w:r w:rsidR="00280FE5">
        <w:rPr>
          <w:rFonts w:eastAsia="Calibri"/>
          <w:lang w:eastAsia="en-US"/>
        </w:rPr>
        <w:t>over</w:t>
      </w:r>
      <w:r>
        <w:rPr>
          <w:rFonts w:eastAsia="Calibri"/>
          <w:lang w:eastAsia="en-US"/>
        </w:rPr>
        <w:t xml:space="preserve"> de vaak complexe situaties waarvoor zij staan. Momenteel ben ik met hen in gesprek over de uitvoering van een aantal moties en toezeggingen met betrekking tot de veiligheid op de instellingen. Dit naar aanleiding van het debat dat ik met de Kamer hierover heb gevoerd op 23 januari jl. Tijdens de gesprekken met bestuurders stel ik ook de samenwerking met de lokale driehoek aan de orde. Over de uitkomsten van deze besprekingen zal ik uw Kamer voor de zomer informeren.</w:t>
      </w:r>
    </w:p>
    <w:p w:rsidR="00912E4F" w:rsidP="00820DDA" w:rsidRDefault="00912E4F" w14:paraId="2260B2FD" w14:textId="77777777">
      <w:pPr>
        <w:pStyle w:val="standaard-tekst"/>
      </w:pPr>
    </w:p>
    <w:p w:rsidR="00912E4F" w:rsidP="00820DDA" w:rsidRDefault="00912E4F" w14:paraId="37676419" w14:textId="0D52DFEF">
      <w:pPr>
        <w:pStyle w:val="standaard-tekst"/>
      </w:pPr>
      <w:r>
        <w:lastRenderedPageBreak/>
        <w:t>Vraag 4</w:t>
      </w:r>
    </w:p>
    <w:p w:rsidR="00912E4F" w:rsidP="00820DDA" w:rsidRDefault="00912E4F" w14:paraId="78607EA4" w14:textId="5AF74AF9">
      <w:pPr>
        <w:pStyle w:val="standaard-tekst"/>
        <w:rPr>
          <w:rFonts w:eastAsia="Calibri"/>
          <w:lang w:eastAsia="en-US"/>
        </w:rPr>
      </w:pPr>
      <w:r w:rsidRPr="003E76B0">
        <w:rPr>
          <w:rFonts w:eastAsia="Calibri"/>
          <w:lang w:eastAsia="en-US"/>
        </w:rPr>
        <w:t>Wat vindt u ervan dat het College van Bestuur zich verschuilt achter vage schijnoplossingen als ‘meer dialoog’ en ‘betere communicatie’ en bent u het ermee eens dat dit niets anders is dan een zwaktebod? Zo ja, bent u bereid hieraan consequenties te verbinden en zo ja, welke?</w:t>
      </w:r>
    </w:p>
    <w:p w:rsidR="00912E4F" w:rsidP="00820DDA" w:rsidRDefault="00912E4F" w14:paraId="14DE51C4" w14:textId="77777777">
      <w:pPr>
        <w:pStyle w:val="standaard-tekst"/>
      </w:pPr>
    </w:p>
    <w:p w:rsidR="00912E4F" w:rsidP="00820DDA" w:rsidRDefault="00912E4F" w14:paraId="7BE3556E" w14:textId="598BD284">
      <w:pPr>
        <w:pStyle w:val="standaard-tekst"/>
      </w:pPr>
      <w:r>
        <w:t>Antwoord 4</w:t>
      </w:r>
    </w:p>
    <w:p w:rsidR="00912E4F" w:rsidP="00820DDA" w:rsidRDefault="00912E4F" w14:paraId="163EEEFC" w14:textId="57B48521">
      <w:pPr>
        <w:pStyle w:val="standaard-tekst"/>
        <w:rPr>
          <w:rFonts w:eastAsia="Calibri"/>
          <w:lang w:eastAsia="en-US"/>
        </w:rPr>
      </w:pPr>
      <w:r>
        <w:rPr>
          <w:rFonts w:eastAsia="Calibri"/>
          <w:lang w:eastAsia="en-US"/>
        </w:rPr>
        <w:t xml:space="preserve">Ik zie </w:t>
      </w:r>
      <w:r w:rsidR="009B1C12">
        <w:rPr>
          <w:rFonts w:eastAsia="Calibri"/>
          <w:lang w:eastAsia="en-US"/>
        </w:rPr>
        <w:t xml:space="preserve">in </w:t>
      </w:r>
      <w:r>
        <w:rPr>
          <w:rFonts w:eastAsia="Calibri"/>
          <w:lang w:eastAsia="en-US"/>
        </w:rPr>
        <w:t xml:space="preserve">de reactie van het college van bestuur een lerende houding. En dat is ook nodig. Zoals aangegeven in het antwoord op vraag </w:t>
      </w:r>
      <w:r w:rsidR="005E4B68">
        <w:rPr>
          <w:rFonts w:eastAsia="Calibri"/>
          <w:lang w:eastAsia="en-US"/>
        </w:rPr>
        <w:t>3</w:t>
      </w:r>
      <w:r>
        <w:rPr>
          <w:rFonts w:eastAsia="Calibri"/>
          <w:lang w:eastAsia="en-US"/>
        </w:rPr>
        <w:t xml:space="preserve"> ben ik met de besturen van universiteiten en hogescholen in gesprek over de veiligheid op de instellingen en de uitvoering van een aantal moties en toezeggingen naar aanleiding van het plenaire debat met de Kamer over veiligheid op de onderwijsinstellingen. Bijvoorbeeld over de ontwikkeling van een veiligheidsprotocol waartoe de Kamer per motie heeft opgeroepen.</w:t>
      </w:r>
      <w:r>
        <w:rPr>
          <w:rStyle w:val="Voetnootmarkering"/>
          <w:rFonts w:eastAsia="Calibri"/>
          <w:lang w:eastAsia="en-US"/>
        </w:rPr>
        <w:footnoteReference w:id="1"/>
      </w:r>
      <w:r>
        <w:rPr>
          <w:rFonts w:eastAsia="Calibri"/>
          <w:lang w:eastAsia="en-US"/>
        </w:rPr>
        <w:t xml:space="preserve"> Ik zal de Kamer voor de zomer informeren over de uitkomsten hiervan.</w:t>
      </w:r>
    </w:p>
    <w:p w:rsidR="00912E4F" w:rsidP="00820DDA" w:rsidRDefault="00912E4F" w14:paraId="715CF9A3" w14:textId="77777777">
      <w:pPr>
        <w:pStyle w:val="standaard-tekst"/>
      </w:pPr>
    </w:p>
    <w:p w:rsidR="00912E4F" w:rsidP="00820DDA" w:rsidRDefault="00912E4F" w14:paraId="4FC691C6" w14:textId="5FC722FD">
      <w:pPr>
        <w:pStyle w:val="standaard-tekst"/>
      </w:pPr>
      <w:r>
        <w:t>Vraag 5</w:t>
      </w:r>
    </w:p>
    <w:p w:rsidR="00912E4F" w:rsidP="00820DDA" w:rsidRDefault="00912E4F" w14:paraId="5E683CA2" w14:textId="71ED8C2F">
      <w:pPr>
        <w:pStyle w:val="standaard-tekst"/>
        <w:rPr>
          <w:rFonts w:eastAsia="Calibri"/>
          <w:lang w:eastAsia="en-US"/>
        </w:rPr>
      </w:pPr>
      <w:r w:rsidRPr="003E76B0">
        <w:rPr>
          <w:rFonts w:eastAsia="Calibri"/>
          <w:lang w:eastAsia="en-US"/>
        </w:rPr>
        <w:t xml:space="preserve">Kunt u inzicht geven in het aantal studenten, medewerkers en/of docenten dat door de UvA is geschorst of op andere wijze disciplinair is bestraft naar aanleiding van betrokkenheid bij de </w:t>
      </w:r>
      <w:proofErr w:type="spellStart"/>
      <w:r w:rsidRPr="003E76B0">
        <w:rPr>
          <w:rFonts w:eastAsia="Calibri"/>
          <w:lang w:eastAsia="en-US"/>
        </w:rPr>
        <w:t>meiprotesten</w:t>
      </w:r>
      <w:proofErr w:type="spellEnd"/>
      <w:r w:rsidRPr="003E76B0">
        <w:rPr>
          <w:rFonts w:eastAsia="Calibri"/>
          <w:lang w:eastAsia="en-US"/>
        </w:rPr>
        <w:t>? Zo nee, waarom niet? Zo ja, hoe beoordeelt u de proportionaliteit van deze maatregelen in verhouding tot de ernstige verstoring van de orde en veiligheid op de universiteit?</w:t>
      </w:r>
    </w:p>
    <w:p w:rsidR="00912E4F" w:rsidP="00820DDA" w:rsidRDefault="00912E4F" w14:paraId="237AE3E3" w14:textId="77777777">
      <w:pPr>
        <w:pStyle w:val="standaard-tekst"/>
      </w:pPr>
    </w:p>
    <w:p w:rsidRPr="00820DDA" w:rsidR="00912E4F" w:rsidP="00820DDA" w:rsidRDefault="00912E4F" w14:paraId="126D6EF0" w14:textId="58DD63B0">
      <w:pPr>
        <w:pStyle w:val="standaard-tekst"/>
      </w:pPr>
      <w:r>
        <w:t>Antwoord 5</w:t>
      </w:r>
    </w:p>
    <w:p w:rsidR="00820DDA" w:rsidP="00820DDA" w:rsidRDefault="00912E4F" w14:paraId="20B6DA5C" w14:textId="48362E0E">
      <w:pPr>
        <w:pStyle w:val="standaard-tekst"/>
        <w:rPr>
          <w:rFonts w:eastAsia="Calibri"/>
          <w:lang w:eastAsia="en-US"/>
        </w:rPr>
      </w:pPr>
      <w:r>
        <w:rPr>
          <w:rFonts w:eastAsia="Calibri"/>
          <w:lang w:eastAsia="en-US"/>
        </w:rPr>
        <w:t>Het schorsen of bestraffen van studenten, medewerkers en/of docenten is een aangelegenheid van de UvA. Mijn ministerie beschikt dan ook niet over de gevraagde</w:t>
      </w:r>
      <w:r w:rsidR="00280FE5">
        <w:rPr>
          <w:rFonts w:eastAsia="Calibri"/>
          <w:lang w:eastAsia="en-US"/>
        </w:rPr>
        <w:t xml:space="preserve"> personele</w:t>
      </w:r>
      <w:r>
        <w:rPr>
          <w:rFonts w:eastAsia="Calibri"/>
          <w:lang w:eastAsia="en-US"/>
        </w:rPr>
        <w:t xml:space="preserve"> informatie.</w:t>
      </w:r>
    </w:p>
    <w:p w:rsidRPr="00820DDA" w:rsidR="00912E4F" w:rsidP="00820DDA" w:rsidRDefault="00912E4F" w14:paraId="1095681D" w14:textId="77777777">
      <w:pPr>
        <w:pStyle w:val="standaard-tekst"/>
      </w:pPr>
    </w:p>
    <w:p w:rsidR="00820DDA" w:rsidP="00820DDA" w:rsidRDefault="00912E4F" w14:paraId="3B93475C" w14:textId="037D9A00">
      <w:pPr>
        <w:pStyle w:val="standaard-tekst"/>
      </w:pPr>
      <w:r>
        <w:t>Vraag 6</w:t>
      </w:r>
    </w:p>
    <w:p w:rsidR="00912E4F" w:rsidP="00820DDA" w:rsidRDefault="00912E4F" w14:paraId="46E840E0" w14:textId="4B8C8CAC">
      <w:pPr>
        <w:pStyle w:val="standaard-tekst"/>
      </w:pPr>
      <w:r w:rsidRPr="003E76B0">
        <w:rPr>
          <w:rFonts w:eastAsia="Calibri"/>
          <w:lang w:eastAsia="en-US"/>
        </w:rPr>
        <w:t>Hoe voorkomt u dat de UvA een gevaarlijk precedent schept, waarbij radicalen weten dat geweld loont en universiteitsbesturen buigen voor intimidatie en welke maatregelen neemt u om te garanderen dat universiteiten niet opnieuw speelbal worden van extremistische actiegroepen?</w:t>
      </w:r>
    </w:p>
    <w:p w:rsidR="00912E4F" w:rsidP="00820DDA" w:rsidRDefault="00912E4F" w14:paraId="3159535D" w14:textId="77777777">
      <w:pPr>
        <w:pStyle w:val="standaard-tekst"/>
      </w:pPr>
    </w:p>
    <w:p w:rsidR="00912E4F" w:rsidP="00820DDA" w:rsidRDefault="00912E4F" w14:paraId="492DF6F4" w14:textId="03BE29E1">
      <w:pPr>
        <w:pStyle w:val="standaard-tekst"/>
      </w:pPr>
      <w:r>
        <w:t>Antwoord 6</w:t>
      </w:r>
    </w:p>
    <w:p w:rsidR="00912E4F" w:rsidP="00820DDA" w:rsidRDefault="00912E4F" w14:paraId="3D952539" w14:textId="33A44343">
      <w:pPr>
        <w:pStyle w:val="standaard-tekst"/>
        <w:rPr>
          <w:rFonts w:eastAsia="Calibri"/>
          <w:lang w:eastAsia="en-US"/>
        </w:rPr>
      </w:pPr>
      <w:r>
        <w:rPr>
          <w:rFonts w:eastAsia="Calibri"/>
          <w:lang w:eastAsia="en-US"/>
        </w:rPr>
        <w:t>Het is de verantwoordelijkheid v</w:t>
      </w:r>
      <w:r w:rsidR="0031631E">
        <w:rPr>
          <w:rFonts w:eastAsia="Calibri"/>
          <w:lang w:eastAsia="en-US"/>
        </w:rPr>
        <w:t>an</w:t>
      </w:r>
      <w:r>
        <w:rPr>
          <w:rFonts w:eastAsia="Calibri"/>
          <w:lang w:eastAsia="en-US"/>
        </w:rPr>
        <w:t xml:space="preserve"> de besturen van onderwijsinstellingen om zorg te dragen voor een veilige leer- en werkomgeving. </w:t>
      </w:r>
      <w:bookmarkStart w:name="_Hlk193988745" w:id="0"/>
      <w:r>
        <w:rPr>
          <w:rFonts w:eastAsia="Calibri"/>
          <w:lang w:eastAsia="en-US"/>
        </w:rPr>
        <w:t xml:space="preserve">In het debat met uw Kamer over veiligheid op universiteiten op 23 januari jl. heb ik het belang benadrukt dat instellingen altijd aangifte doen bij vermoedens van strafbare feiten. De instellingen hebben aangegeven dit ook altijd te doen. </w:t>
      </w:r>
      <w:bookmarkEnd w:id="0"/>
      <w:r w:rsidR="009B1C12">
        <w:rPr>
          <w:rFonts w:eastAsia="Calibri"/>
          <w:lang w:eastAsia="en-US"/>
        </w:rPr>
        <w:t>Dat is goed want v</w:t>
      </w:r>
      <w:r>
        <w:rPr>
          <w:rFonts w:eastAsia="Calibri"/>
          <w:lang w:eastAsia="en-US"/>
        </w:rPr>
        <w:t>oor g</w:t>
      </w:r>
      <w:r w:rsidRPr="00C2444C">
        <w:rPr>
          <w:rFonts w:eastAsia="Calibri"/>
          <w:lang w:eastAsia="en-US"/>
        </w:rPr>
        <w:t>eweld, vernieling, discriminatie etc</w:t>
      </w:r>
      <w:r>
        <w:rPr>
          <w:rFonts w:eastAsia="Calibri"/>
          <w:lang w:eastAsia="en-US"/>
        </w:rPr>
        <w:t xml:space="preserve">. </w:t>
      </w:r>
      <w:r w:rsidR="009B1C12">
        <w:rPr>
          <w:rFonts w:eastAsia="Calibri"/>
          <w:lang w:eastAsia="en-US"/>
        </w:rPr>
        <w:t>kan</w:t>
      </w:r>
      <w:r>
        <w:rPr>
          <w:rFonts w:eastAsia="Calibri"/>
          <w:lang w:eastAsia="en-US"/>
        </w:rPr>
        <w:t xml:space="preserve"> geen plaats</w:t>
      </w:r>
      <w:r w:rsidR="009B1C12">
        <w:rPr>
          <w:rFonts w:eastAsia="Calibri"/>
          <w:lang w:eastAsia="en-US"/>
        </w:rPr>
        <w:t xml:space="preserve"> zijn</w:t>
      </w:r>
      <w:r>
        <w:rPr>
          <w:rFonts w:eastAsia="Calibri"/>
          <w:lang w:eastAsia="en-US"/>
        </w:rPr>
        <w:t xml:space="preserve">. Verder vind ik het belangrijk dat de instellingen leren van hun ervaringen op het gebied van veiligheid, ook gezamenlijk. Het feit dat de UvA een evaluatie heeft laten uitvoeren naar de gang van zaken rond de protesten vorig jaar, vind ik dan ook een goede zaak. Het is aan de instelling hoe zij hier verder mee omgaat. De UvA heeft kenbaar gemaakt belangrijke lessen te trekken uit het rapport en hier actief op in te zetten. Zoals ik in mijn antwoord op vraag </w:t>
      </w:r>
      <w:r w:rsidR="0014222E">
        <w:rPr>
          <w:rFonts w:eastAsia="Calibri"/>
          <w:lang w:eastAsia="en-US"/>
        </w:rPr>
        <w:t>2</w:t>
      </w:r>
      <w:r>
        <w:rPr>
          <w:rFonts w:eastAsia="Calibri"/>
          <w:lang w:eastAsia="en-US"/>
        </w:rPr>
        <w:t xml:space="preserve"> heb aangegeven vind ik dat belangrijk, evenals dat deze kennis onderling wordt gedeeld zodat ook andere instellingen hier lering uit kunnen trekken bij de inrichting van hun </w:t>
      </w:r>
      <w:r>
        <w:rPr>
          <w:rFonts w:eastAsia="Calibri"/>
          <w:lang w:eastAsia="en-US"/>
        </w:rPr>
        <w:lastRenderedPageBreak/>
        <w:t>veiligheidsbeleid. Daarover spreek ik ook met bestuurders van hogescholen en universiteiten in het kader de moties en toezeggingen die voortkomen uit het plenair debat van 23 januari jl. over veiligheid op de instellingen. Zoals aangegeven zal ik de Kamer hierover voor de zomer informeren.</w:t>
      </w:r>
    </w:p>
    <w:p w:rsidR="00912E4F" w:rsidP="00820DDA" w:rsidRDefault="00912E4F" w14:paraId="0DDA62BB" w14:textId="77777777">
      <w:pPr>
        <w:pStyle w:val="standaard-tekst"/>
      </w:pPr>
    </w:p>
    <w:p w:rsidR="00912E4F" w:rsidP="00820DDA" w:rsidRDefault="00912E4F" w14:paraId="08590FBC" w14:textId="43AC34C2">
      <w:pPr>
        <w:pStyle w:val="standaard-tekst"/>
      </w:pPr>
      <w:r>
        <w:t>Vraag 7</w:t>
      </w:r>
    </w:p>
    <w:p w:rsidR="00912E4F" w:rsidP="00820DDA" w:rsidRDefault="00912E4F" w14:paraId="218CD449" w14:textId="46965896">
      <w:pPr>
        <w:pStyle w:val="standaard-tekst"/>
      </w:pPr>
      <w:r w:rsidRPr="003E76B0">
        <w:rPr>
          <w:rFonts w:eastAsia="Calibri"/>
          <w:lang w:eastAsia="en-US"/>
        </w:rPr>
        <w:t>Deelt u de mening dat dit College van Bestuur volledig heeft gefaald en per direct moet opstappen? Zo nee, waarom blijft u falende bestuurders beschermen?</w:t>
      </w:r>
      <w:r w:rsidRPr="003E76B0">
        <w:rPr>
          <w:rFonts w:eastAsia="Calibri"/>
          <w:lang w:eastAsia="en-US"/>
        </w:rPr>
        <w:br/>
      </w:r>
    </w:p>
    <w:p w:rsidR="00912E4F" w:rsidP="00820DDA" w:rsidRDefault="00912E4F" w14:paraId="14B69DB5" w14:textId="676CCDF9">
      <w:pPr>
        <w:pStyle w:val="standaard-tekst"/>
      </w:pPr>
      <w:r>
        <w:t>Antwoord 7</w:t>
      </w:r>
    </w:p>
    <w:p w:rsidR="00912E4F" w:rsidP="00820DDA" w:rsidRDefault="00912E4F" w14:paraId="2F1C11B5" w14:textId="372EDD8C">
      <w:pPr>
        <w:pStyle w:val="standaard-tekst"/>
        <w:rPr>
          <w:rFonts w:eastAsia="Calibri"/>
          <w:lang w:eastAsia="en-US"/>
        </w:rPr>
      </w:pPr>
      <w:r>
        <w:rPr>
          <w:rFonts w:eastAsia="Calibri"/>
          <w:lang w:eastAsia="en-US"/>
        </w:rPr>
        <w:t xml:space="preserve">Nee, die mening deel ik niet. </w:t>
      </w:r>
      <w:r w:rsidRPr="00A73E89">
        <w:rPr>
          <w:rFonts w:eastAsia="Calibri"/>
          <w:lang w:eastAsia="en-US"/>
        </w:rPr>
        <w:t xml:space="preserve">Het bestuur van de UvA heeft </w:t>
      </w:r>
      <w:r>
        <w:rPr>
          <w:rFonts w:eastAsia="Calibri"/>
          <w:lang w:eastAsia="en-US"/>
        </w:rPr>
        <w:t xml:space="preserve">zijn verantwoordelijkheid genomen door </w:t>
      </w:r>
      <w:r w:rsidR="0014222E">
        <w:rPr>
          <w:rFonts w:eastAsia="Calibri"/>
          <w:lang w:eastAsia="en-US"/>
        </w:rPr>
        <w:t>destijds</w:t>
      </w:r>
      <w:r>
        <w:rPr>
          <w:rFonts w:eastAsia="Calibri"/>
          <w:lang w:eastAsia="en-US"/>
        </w:rPr>
        <w:t xml:space="preserve"> samen met de lokale driehoek deze </w:t>
      </w:r>
      <w:r w:rsidRPr="00A73E89">
        <w:rPr>
          <w:rFonts w:eastAsia="Calibri"/>
          <w:lang w:eastAsia="en-US"/>
        </w:rPr>
        <w:t xml:space="preserve">crisissituatie </w:t>
      </w:r>
      <w:r>
        <w:rPr>
          <w:rFonts w:eastAsia="Calibri"/>
          <w:lang w:eastAsia="en-US"/>
        </w:rPr>
        <w:t xml:space="preserve">in </w:t>
      </w:r>
      <w:r w:rsidRPr="00A73E89">
        <w:rPr>
          <w:rFonts w:eastAsia="Calibri"/>
          <w:lang w:eastAsia="en-US"/>
        </w:rPr>
        <w:t>zo goed mogelijk</w:t>
      </w:r>
      <w:r>
        <w:rPr>
          <w:rFonts w:eastAsia="Calibri"/>
          <w:lang w:eastAsia="en-US"/>
        </w:rPr>
        <w:t>e banen te leiden binnen complexe omstandigheden.</w:t>
      </w:r>
      <w:r w:rsidRPr="00A73E89">
        <w:rPr>
          <w:rFonts w:eastAsia="Calibri"/>
          <w:lang w:eastAsia="en-US"/>
        </w:rPr>
        <w:t xml:space="preserve"> </w:t>
      </w:r>
      <w:r>
        <w:rPr>
          <w:rFonts w:eastAsia="Calibri"/>
          <w:lang w:eastAsia="en-US"/>
        </w:rPr>
        <w:t>Het evaluatierapport dat de UvA heeft laten opstellen laat zien waar zaken niet goed zijn gegaan en bevat aanbevelingen voor de UvA om op te pakken. Het is goed dat de UvA aangeeft dat zij hier belangrijke lessen uit trekt, hier</w:t>
      </w:r>
      <w:r w:rsidR="005E4B68">
        <w:rPr>
          <w:rFonts w:eastAsia="Calibri"/>
          <w:lang w:eastAsia="en-US"/>
        </w:rPr>
        <w:t xml:space="preserve">op </w:t>
      </w:r>
      <w:r>
        <w:rPr>
          <w:rFonts w:eastAsia="Calibri"/>
          <w:lang w:eastAsia="en-US"/>
        </w:rPr>
        <w:t>actief gaat inzetten en het rapport tevens deelt met andere instellingen om er</w:t>
      </w:r>
      <w:r w:rsidR="005E4B68">
        <w:rPr>
          <w:rFonts w:eastAsia="Calibri"/>
          <w:lang w:eastAsia="en-US"/>
        </w:rPr>
        <w:t xml:space="preserve"> </w:t>
      </w:r>
      <w:r>
        <w:rPr>
          <w:rFonts w:eastAsia="Calibri"/>
          <w:lang w:eastAsia="en-US"/>
        </w:rPr>
        <w:t xml:space="preserve">lering </w:t>
      </w:r>
      <w:r w:rsidR="0014222E">
        <w:rPr>
          <w:rFonts w:eastAsia="Calibri"/>
          <w:lang w:eastAsia="en-US"/>
        </w:rPr>
        <w:t xml:space="preserve">uit </w:t>
      </w:r>
      <w:r>
        <w:rPr>
          <w:rFonts w:eastAsia="Calibri"/>
          <w:lang w:eastAsia="en-US"/>
        </w:rPr>
        <w:t>te trekken.</w:t>
      </w:r>
    </w:p>
    <w:p w:rsidR="00912E4F" w:rsidP="00820DDA" w:rsidRDefault="00912E4F" w14:paraId="313715BF" w14:textId="77777777">
      <w:pPr>
        <w:pStyle w:val="standaard-tekst"/>
      </w:pPr>
    </w:p>
    <w:p w:rsidR="00912E4F" w:rsidP="00820DDA" w:rsidRDefault="00912E4F" w14:paraId="69C9542E" w14:textId="675397AD">
      <w:pPr>
        <w:pStyle w:val="standaard-tekst"/>
      </w:pPr>
      <w:r>
        <w:t>Vraag 8</w:t>
      </w:r>
    </w:p>
    <w:p w:rsidR="00912E4F" w:rsidP="00912E4F" w:rsidRDefault="00912E4F" w14:paraId="1E50CF86" w14:textId="77777777">
      <w:pPr>
        <w:spacing w:after="160" w:line="259" w:lineRule="auto"/>
        <w:rPr>
          <w:rFonts w:eastAsia="Calibri"/>
          <w:szCs w:val="18"/>
          <w:lang w:eastAsia="en-US"/>
        </w:rPr>
      </w:pPr>
      <w:r w:rsidRPr="003E76B0">
        <w:rPr>
          <w:rFonts w:eastAsia="Calibri"/>
          <w:szCs w:val="18"/>
          <w:lang w:eastAsia="en-US"/>
        </w:rPr>
        <w:t>Bent u bereid de UvA onder verscherpt toezicht te plaatsen en in te grijpen als het bestuur wederom zijn verantwoordelijkheid niet neemt?</w:t>
      </w:r>
    </w:p>
    <w:p w:rsidR="00912E4F" w:rsidP="00820DDA" w:rsidRDefault="00912E4F" w14:paraId="720AB011" w14:textId="1051D58E">
      <w:pPr>
        <w:pStyle w:val="standaard-tekst"/>
      </w:pPr>
      <w:r>
        <w:t>Antwoord 8</w:t>
      </w:r>
    </w:p>
    <w:p w:rsidR="00912E4F" w:rsidP="00820DDA" w:rsidRDefault="00912E4F" w14:paraId="42496C10" w14:textId="2EBF740A">
      <w:pPr>
        <w:pStyle w:val="standaard-tekst"/>
      </w:pPr>
      <w:r>
        <w:rPr>
          <w:rFonts w:eastAsia="Calibri"/>
          <w:lang w:eastAsia="en-US"/>
        </w:rPr>
        <w:t xml:space="preserve">Het plaatsen van de UvA onder verscherpt toezicht is niet aan de orde. Het is </w:t>
      </w:r>
      <w:r w:rsidRPr="00A73E89">
        <w:rPr>
          <w:rFonts w:eastAsia="Calibri"/>
          <w:lang w:eastAsia="en-US"/>
        </w:rPr>
        <w:t>allereerst aan de Raad van Toezicht om toezicht te houden op het C</w:t>
      </w:r>
      <w:r>
        <w:rPr>
          <w:rFonts w:eastAsia="Calibri"/>
          <w:lang w:eastAsia="en-US"/>
        </w:rPr>
        <w:t>ollege van Bestuur. E</w:t>
      </w:r>
      <w:r w:rsidRPr="00A73E89">
        <w:rPr>
          <w:rFonts w:eastAsia="Calibri"/>
          <w:lang w:eastAsia="en-US"/>
        </w:rPr>
        <w:t xml:space="preserve">en aanwijzing aan de Raad van Toezicht vanuit mij </w:t>
      </w:r>
      <w:r>
        <w:rPr>
          <w:rFonts w:eastAsia="Calibri"/>
          <w:lang w:eastAsia="en-US"/>
        </w:rPr>
        <w:t xml:space="preserve">kan </w:t>
      </w:r>
      <w:r w:rsidRPr="00A73E89">
        <w:rPr>
          <w:rFonts w:eastAsia="Calibri"/>
          <w:lang w:eastAsia="en-US"/>
        </w:rPr>
        <w:t xml:space="preserve">alleen </w:t>
      </w:r>
      <w:r>
        <w:rPr>
          <w:rFonts w:eastAsia="Calibri"/>
          <w:lang w:eastAsia="en-US"/>
        </w:rPr>
        <w:t xml:space="preserve">volgen </w:t>
      </w:r>
      <w:r w:rsidRPr="00A73E89">
        <w:rPr>
          <w:rFonts w:eastAsia="Calibri"/>
          <w:lang w:eastAsia="en-US"/>
        </w:rPr>
        <w:t xml:space="preserve">als er door de </w:t>
      </w:r>
      <w:r>
        <w:rPr>
          <w:rFonts w:eastAsia="Calibri"/>
          <w:lang w:eastAsia="en-US"/>
        </w:rPr>
        <w:t>Inspectie van het Onderwijs</w:t>
      </w:r>
      <w:r w:rsidRPr="00A73E89">
        <w:rPr>
          <w:rFonts w:eastAsia="Calibri"/>
          <w:lang w:eastAsia="en-US"/>
        </w:rPr>
        <w:t xml:space="preserve"> is vastgesteld dat er sprake is van wanbeheer.</w:t>
      </w:r>
      <w:r>
        <w:rPr>
          <w:rFonts w:eastAsia="Calibri"/>
          <w:lang w:eastAsia="en-US"/>
        </w:rPr>
        <w:t xml:space="preserve"> </w:t>
      </w:r>
      <w:r w:rsidR="00280FE5">
        <w:rPr>
          <w:rFonts w:eastAsia="Calibri"/>
          <w:lang w:eastAsia="en-US"/>
        </w:rPr>
        <w:t>Dat is hier</w:t>
      </w:r>
      <w:r>
        <w:rPr>
          <w:rFonts w:eastAsia="Calibri"/>
          <w:lang w:eastAsia="en-US"/>
        </w:rPr>
        <w:t xml:space="preserve"> niet het geval.</w:t>
      </w:r>
    </w:p>
    <w:p w:rsidR="00912E4F" w:rsidP="00820DDA" w:rsidRDefault="00912E4F" w14:paraId="039FCD44" w14:textId="77777777">
      <w:pPr>
        <w:pStyle w:val="standaard-tekst"/>
      </w:pPr>
    </w:p>
    <w:p w:rsidR="00912E4F" w:rsidP="00820DDA" w:rsidRDefault="00912E4F" w14:paraId="5498C255" w14:textId="77777777">
      <w:pPr>
        <w:pStyle w:val="standaard-tekst"/>
      </w:pPr>
    </w:p>
    <w:p w:rsidR="00912E4F" w:rsidP="00820DDA" w:rsidRDefault="00912E4F" w14:paraId="27BEBC5F" w14:textId="77777777">
      <w:pPr>
        <w:pStyle w:val="standaard-tekst"/>
      </w:pPr>
    </w:p>
    <w:p w:rsidRPr="00820DDA" w:rsidR="00912E4F" w:rsidP="00820DDA" w:rsidRDefault="00912E4F" w14:paraId="2FAA1345" w14:textId="77777777">
      <w:pPr>
        <w:pStyle w:val="standaard-tekst"/>
      </w:pPr>
    </w:p>
    <w:p w:rsidRPr="003E76B0" w:rsidR="00912E4F" w:rsidP="00912E4F" w:rsidRDefault="00912E4F" w14:paraId="1E62F28F" w14:textId="77777777">
      <w:pPr>
        <w:spacing w:after="160" w:line="259" w:lineRule="auto"/>
        <w:rPr>
          <w:rFonts w:eastAsia="Calibri"/>
          <w:szCs w:val="18"/>
          <w:lang w:eastAsia="en-US"/>
        </w:rPr>
      </w:pPr>
      <w:r w:rsidRPr="003E76B0">
        <w:rPr>
          <w:rFonts w:eastAsia="Calibri"/>
          <w:szCs w:val="18"/>
          <w:lang w:eastAsia="en-US"/>
        </w:rPr>
        <w:t xml:space="preserve">1) Website Universiteit van Amsterdam, 20 februari 2025, 'Evaluatie </w:t>
      </w:r>
      <w:proofErr w:type="spellStart"/>
      <w:r w:rsidRPr="003E76B0">
        <w:rPr>
          <w:rFonts w:eastAsia="Calibri"/>
          <w:szCs w:val="18"/>
          <w:lang w:eastAsia="en-US"/>
        </w:rPr>
        <w:t>meiprotesten</w:t>
      </w:r>
      <w:proofErr w:type="spellEnd"/>
      <w:r w:rsidRPr="003E76B0">
        <w:rPr>
          <w:rFonts w:eastAsia="Calibri"/>
          <w:szCs w:val="18"/>
          <w:lang w:eastAsia="en-US"/>
        </w:rPr>
        <w:t xml:space="preserve"> 2024 gepubliceerd’, Evaluatie </w:t>
      </w:r>
      <w:proofErr w:type="spellStart"/>
      <w:r w:rsidRPr="003E76B0">
        <w:rPr>
          <w:rFonts w:eastAsia="Calibri"/>
          <w:szCs w:val="18"/>
          <w:lang w:eastAsia="en-US"/>
        </w:rPr>
        <w:t>meiprotesten</w:t>
      </w:r>
      <w:proofErr w:type="spellEnd"/>
      <w:r w:rsidRPr="003E76B0">
        <w:rPr>
          <w:rFonts w:eastAsia="Calibri"/>
          <w:szCs w:val="18"/>
          <w:lang w:eastAsia="en-US"/>
        </w:rPr>
        <w:t xml:space="preserve"> 2024 gepubliceerd - Universiteit van Amsterdam </w:t>
      </w:r>
    </w:p>
    <w:p w:rsidRPr="00820DDA" w:rsidR="00820DDA" w:rsidP="00820DDA" w:rsidRDefault="00820DDA" w14:paraId="1C255E3B" w14:textId="77777777">
      <w:pPr>
        <w:pStyle w:val="standaard-tekst"/>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F8C3" w14:textId="77777777" w:rsidR="00DC691C" w:rsidRDefault="00912E4F">
      <w:r>
        <w:separator/>
      </w:r>
    </w:p>
    <w:p w14:paraId="58823A90" w14:textId="77777777" w:rsidR="00DC691C" w:rsidRDefault="00DC691C"/>
  </w:endnote>
  <w:endnote w:type="continuationSeparator" w:id="0">
    <w:p w14:paraId="7DAC364F" w14:textId="77777777" w:rsidR="00DC691C" w:rsidRDefault="00912E4F">
      <w:r>
        <w:continuationSeparator/>
      </w:r>
    </w:p>
    <w:p w14:paraId="52AC6BF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96B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72817" w14:paraId="2E4DB419" w14:textId="77777777" w:rsidTr="004C7E1D">
      <w:trPr>
        <w:trHeight w:hRule="exact" w:val="357"/>
      </w:trPr>
      <w:tc>
        <w:tcPr>
          <w:tcW w:w="7603" w:type="dxa"/>
          <w:shd w:val="clear" w:color="auto" w:fill="auto"/>
        </w:tcPr>
        <w:p w14:paraId="3A35FA91" w14:textId="77777777" w:rsidR="002F71BB" w:rsidRPr="004C7E1D" w:rsidRDefault="002F71BB" w:rsidP="004C7E1D">
          <w:pPr>
            <w:spacing w:line="180" w:lineRule="exact"/>
            <w:rPr>
              <w:sz w:val="13"/>
              <w:szCs w:val="13"/>
            </w:rPr>
          </w:pPr>
        </w:p>
      </w:tc>
      <w:tc>
        <w:tcPr>
          <w:tcW w:w="2172" w:type="dxa"/>
          <w:shd w:val="clear" w:color="auto" w:fill="auto"/>
        </w:tcPr>
        <w:p w14:paraId="43DA71D4" w14:textId="3DC409EA" w:rsidR="002F71BB" w:rsidRPr="004C7E1D" w:rsidRDefault="00912E4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7168">
            <w:rPr>
              <w:szCs w:val="13"/>
            </w:rPr>
            <w:t>4</w:t>
          </w:r>
          <w:r w:rsidRPr="004C7E1D">
            <w:rPr>
              <w:szCs w:val="13"/>
            </w:rPr>
            <w:fldChar w:fldCharType="end"/>
          </w:r>
        </w:p>
      </w:tc>
    </w:tr>
  </w:tbl>
  <w:p w14:paraId="7602F40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72817" w14:paraId="27E7446F" w14:textId="77777777" w:rsidTr="004C7E1D">
      <w:trPr>
        <w:trHeight w:hRule="exact" w:val="357"/>
      </w:trPr>
      <w:tc>
        <w:tcPr>
          <w:tcW w:w="7709" w:type="dxa"/>
          <w:shd w:val="clear" w:color="auto" w:fill="auto"/>
        </w:tcPr>
        <w:p w14:paraId="7AB48C8F" w14:textId="77777777" w:rsidR="00D17084" w:rsidRPr="004C7E1D" w:rsidRDefault="00D17084" w:rsidP="004C7E1D">
          <w:pPr>
            <w:spacing w:line="180" w:lineRule="exact"/>
            <w:rPr>
              <w:sz w:val="13"/>
              <w:szCs w:val="13"/>
            </w:rPr>
          </w:pPr>
        </w:p>
      </w:tc>
      <w:tc>
        <w:tcPr>
          <w:tcW w:w="2060" w:type="dxa"/>
          <w:shd w:val="clear" w:color="auto" w:fill="auto"/>
        </w:tcPr>
        <w:p w14:paraId="7B813BFD" w14:textId="3882E692" w:rsidR="00D17084" w:rsidRPr="004C7E1D" w:rsidRDefault="00912E4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7168">
            <w:rPr>
              <w:szCs w:val="13"/>
            </w:rPr>
            <w:t>4</w:t>
          </w:r>
          <w:r w:rsidRPr="004C7E1D">
            <w:rPr>
              <w:szCs w:val="13"/>
            </w:rPr>
            <w:fldChar w:fldCharType="end"/>
          </w:r>
        </w:p>
      </w:tc>
    </w:tr>
  </w:tbl>
  <w:p w14:paraId="6E3922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ADB0" w14:textId="77777777" w:rsidR="00DC691C" w:rsidRDefault="00912E4F">
      <w:r>
        <w:separator/>
      </w:r>
    </w:p>
    <w:p w14:paraId="75C011E0" w14:textId="77777777" w:rsidR="00DC691C" w:rsidRDefault="00DC691C"/>
  </w:footnote>
  <w:footnote w:type="continuationSeparator" w:id="0">
    <w:p w14:paraId="51AC3F95" w14:textId="77777777" w:rsidR="00DC691C" w:rsidRDefault="00912E4F">
      <w:r>
        <w:continuationSeparator/>
      </w:r>
    </w:p>
    <w:p w14:paraId="58100ECB" w14:textId="77777777" w:rsidR="00DC691C" w:rsidRDefault="00DC691C"/>
  </w:footnote>
  <w:footnote w:id="1">
    <w:p w14:paraId="4F9C033E" w14:textId="77777777" w:rsidR="00912E4F" w:rsidRDefault="00912E4F" w:rsidP="00912E4F">
      <w:pPr>
        <w:pStyle w:val="Voetnoottekst"/>
      </w:pPr>
      <w:r>
        <w:rPr>
          <w:rStyle w:val="Voetnootmarkering"/>
        </w:rPr>
        <w:footnoteRef/>
      </w:r>
      <w:r>
        <w:t xml:space="preserve"> </w:t>
      </w:r>
      <w:r w:rsidRPr="00C2444C">
        <w:rPr>
          <w:rFonts w:eastAsia="Calibri"/>
          <w:sz w:val="18"/>
          <w:szCs w:val="18"/>
          <w:lang w:eastAsia="en-US"/>
        </w:rPr>
        <w:t>Kamerstuk 29240 nr. 160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72817" w14:paraId="0156B8FF" w14:textId="77777777" w:rsidTr="006D2D53">
      <w:trPr>
        <w:trHeight w:hRule="exact" w:val="400"/>
      </w:trPr>
      <w:tc>
        <w:tcPr>
          <w:tcW w:w="7518" w:type="dxa"/>
          <w:shd w:val="clear" w:color="auto" w:fill="auto"/>
        </w:tcPr>
        <w:p w14:paraId="25C49361" w14:textId="77777777" w:rsidR="00527BD4" w:rsidRPr="00275984" w:rsidRDefault="00527BD4" w:rsidP="00BF4427">
          <w:pPr>
            <w:pStyle w:val="Huisstijl-Rubricering"/>
          </w:pPr>
        </w:p>
      </w:tc>
    </w:tr>
  </w:tbl>
  <w:p w14:paraId="7703D06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72817" w14:paraId="39436B60" w14:textId="77777777" w:rsidTr="003B528D">
      <w:tc>
        <w:tcPr>
          <w:tcW w:w="2160" w:type="dxa"/>
          <w:shd w:val="clear" w:color="auto" w:fill="auto"/>
        </w:tcPr>
        <w:p w14:paraId="685FAB81" w14:textId="77777777" w:rsidR="002F71BB" w:rsidRPr="000407BB" w:rsidRDefault="00912E4F" w:rsidP="005D283A">
          <w:pPr>
            <w:pStyle w:val="Colofonkop"/>
            <w:framePr w:hSpace="0" w:wrap="auto" w:vAnchor="margin" w:hAnchor="text" w:xAlign="left" w:yAlign="inline"/>
          </w:pPr>
          <w:r>
            <w:t>Onze referentie</w:t>
          </w:r>
        </w:p>
      </w:tc>
    </w:tr>
    <w:tr w:rsidR="00972817" w14:paraId="0E423FE8" w14:textId="77777777" w:rsidTr="002F71BB">
      <w:trPr>
        <w:trHeight w:val="259"/>
      </w:trPr>
      <w:tc>
        <w:tcPr>
          <w:tcW w:w="2160" w:type="dxa"/>
          <w:shd w:val="clear" w:color="auto" w:fill="auto"/>
        </w:tcPr>
        <w:p w14:paraId="6A7B10D9" w14:textId="24C4B9F7" w:rsidR="00E35CF4" w:rsidRPr="005D283A" w:rsidRDefault="004A2DF3" w:rsidP="0049501A">
          <w:pPr>
            <w:spacing w:line="180" w:lineRule="exact"/>
            <w:rPr>
              <w:sz w:val="13"/>
              <w:szCs w:val="13"/>
            </w:rPr>
          </w:pPr>
          <w:r>
            <w:rPr>
              <w:sz w:val="13"/>
              <w:szCs w:val="13"/>
            </w:rPr>
            <w:t>51600019</w:t>
          </w:r>
        </w:p>
      </w:tc>
    </w:tr>
  </w:tbl>
  <w:p w14:paraId="1E9A706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72817" w14:paraId="0008A1E8" w14:textId="77777777" w:rsidTr="001377D4">
      <w:trPr>
        <w:trHeight w:val="2636"/>
      </w:trPr>
      <w:tc>
        <w:tcPr>
          <w:tcW w:w="737" w:type="dxa"/>
          <w:shd w:val="clear" w:color="auto" w:fill="auto"/>
        </w:tcPr>
        <w:p w14:paraId="4040254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7E223F3" w14:textId="77777777" w:rsidR="00704845" w:rsidRDefault="00912E4F" w:rsidP="0047126E">
          <w:pPr>
            <w:framePr w:w="3873" w:h="2625" w:hRule="exact" w:wrap="around" w:vAnchor="page" w:hAnchor="page" w:x="6323" w:y="1"/>
          </w:pPr>
          <w:r>
            <w:rPr>
              <w:noProof/>
              <w:lang w:val="en-US" w:eastAsia="en-US"/>
            </w:rPr>
            <w:drawing>
              <wp:inline distT="0" distB="0" distL="0" distR="0" wp14:anchorId="1118987A" wp14:editId="779E49D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98A0C5A" w14:textId="77777777" w:rsidR="00483ECA" w:rsidRDefault="00483ECA" w:rsidP="00D037A9"/>
      </w:tc>
    </w:tr>
  </w:tbl>
  <w:p w14:paraId="6637E02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72817" w14:paraId="589140E6" w14:textId="77777777" w:rsidTr="0008539E">
      <w:trPr>
        <w:trHeight w:hRule="exact" w:val="572"/>
      </w:trPr>
      <w:tc>
        <w:tcPr>
          <w:tcW w:w="7520" w:type="dxa"/>
          <w:shd w:val="clear" w:color="auto" w:fill="auto"/>
        </w:tcPr>
        <w:p w14:paraId="089F0BB8" w14:textId="77777777" w:rsidR="00527BD4" w:rsidRPr="00963440" w:rsidRDefault="00912E4F" w:rsidP="00210BA3">
          <w:pPr>
            <w:pStyle w:val="Huisstijl-Adres"/>
            <w:spacing w:after="0"/>
          </w:pPr>
          <w:r w:rsidRPr="009E3B07">
            <w:t>&gt;Retouradres </w:t>
          </w:r>
          <w:r>
            <w:t>Postbus 16375 2500 BJ Den Haag</w:t>
          </w:r>
          <w:r w:rsidRPr="009E3B07">
            <w:t xml:space="preserve"> </w:t>
          </w:r>
        </w:p>
      </w:tc>
    </w:tr>
    <w:tr w:rsidR="00972817" w14:paraId="08051CB6" w14:textId="77777777" w:rsidTr="00E776C6">
      <w:trPr>
        <w:cantSplit/>
        <w:trHeight w:hRule="exact" w:val="238"/>
      </w:trPr>
      <w:tc>
        <w:tcPr>
          <w:tcW w:w="7520" w:type="dxa"/>
          <w:shd w:val="clear" w:color="auto" w:fill="auto"/>
        </w:tcPr>
        <w:p w14:paraId="57739417" w14:textId="77777777" w:rsidR="00093ABC" w:rsidRPr="00963440" w:rsidRDefault="00093ABC" w:rsidP="00963440"/>
      </w:tc>
    </w:tr>
    <w:tr w:rsidR="00972817" w14:paraId="5E0041DF" w14:textId="77777777" w:rsidTr="00E776C6">
      <w:trPr>
        <w:cantSplit/>
        <w:trHeight w:hRule="exact" w:val="1520"/>
      </w:trPr>
      <w:tc>
        <w:tcPr>
          <w:tcW w:w="7520" w:type="dxa"/>
          <w:shd w:val="clear" w:color="auto" w:fill="auto"/>
        </w:tcPr>
        <w:p w14:paraId="472B2A3D" w14:textId="77777777" w:rsidR="00A604D3" w:rsidRPr="00963440" w:rsidRDefault="00A604D3" w:rsidP="00963440"/>
      </w:tc>
    </w:tr>
    <w:tr w:rsidR="00972817" w14:paraId="58272424" w14:textId="77777777" w:rsidTr="00E776C6">
      <w:trPr>
        <w:trHeight w:hRule="exact" w:val="1077"/>
      </w:trPr>
      <w:tc>
        <w:tcPr>
          <w:tcW w:w="7520" w:type="dxa"/>
          <w:shd w:val="clear" w:color="auto" w:fill="auto"/>
        </w:tcPr>
        <w:p w14:paraId="4AEBEE70" w14:textId="77777777" w:rsidR="00892BA5" w:rsidRPr="00035E67" w:rsidRDefault="00892BA5" w:rsidP="00892BA5">
          <w:pPr>
            <w:tabs>
              <w:tab w:val="left" w:pos="740"/>
            </w:tabs>
            <w:autoSpaceDE w:val="0"/>
            <w:autoSpaceDN w:val="0"/>
            <w:adjustRightInd w:val="0"/>
            <w:rPr>
              <w:rFonts w:cs="Verdana"/>
              <w:szCs w:val="18"/>
            </w:rPr>
          </w:pPr>
        </w:p>
      </w:tc>
    </w:tr>
  </w:tbl>
  <w:p w14:paraId="70A250AB" w14:textId="77777777" w:rsidR="006F273B" w:rsidRDefault="006F273B" w:rsidP="00BC4AE3">
    <w:pPr>
      <w:pStyle w:val="Koptekst"/>
    </w:pPr>
  </w:p>
  <w:p w14:paraId="1DFD96ED" w14:textId="77777777" w:rsidR="00153BD0" w:rsidRDefault="00153BD0" w:rsidP="00BC4AE3">
    <w:pPr>
      <w:pStyle w:val="Koptekst"/>
    </w:pPr>
  </w:p>
  <w:p w14:paraId="2493BDAB" w14:textId="77777777" w:rsidR="0044605E" w:rsidRDefault="0044605E" w:rsidP="00BC4AE3">
    <w:pPr>
      <w:pStyle w:val="Koptekst"/>
    </w:pPr>
  </w:p>
  <w:p w14:paraId="52E00C1B" w14:textId="77777777" w:rsidR="0044605E" w:rsidRDefault="0044605E" w:rsidP="00BC4AE3">
    <w:pPr>
      <w:pStyle w:val="Koptekst"/>
    </w:pPr>
  </w:p>
  <w:p w14:paraId="783D507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A567600">
      <w:start w:val="1"/>
      <w:numFmt w:val="bullet"/>
      <w:pStyle w:val="Lijstopsomteken"/>
      <w:lvlText w:val="•"/>
      <w:lvlJc w:val="left"/>
      <w:pPr>
        <w:tabs>
          <w:tab w:val="num" w:pos="227"/>
        </w:tabs>
        <w:ind w:left="227" w:hanging="227"/>
      </w:pPr>
      <w:rPr>
        <w:rFonts w:ascii="Verdana" w:hAnsi="Verdana" w:hint="default"/>
        <w:sz w:val="18"/>
        <w:szCs w:val="18"/>
      </w:rPr>
    </w:lvl>
    <w:lvl w:ilvl="1" w:tplc="3F6C7B86" w:tentative="1">
      <w:start w:val="1"/>
      <w:numFmt w:val="bullet"/>
      <w:lvlText w:val="o"/>
      <w:lvlJc w:val="left"/>
      <w:pPr>
        <w:tabs>
          <w:tab w:val="num" w:pos="1440"/>
        </w:tabs>
        <w:ind w:left="1440" w:hanging="360"/>
      </w:pPr>
      <w:rPr>
        <w:rFonts w:ascii="Courier New" w:hAnsi="Courier New" w:cs="Courier New" w:hint="default"/>
      </w:rPr>
    </w:lvl>
    <w:lvl w:ilvl="2" w:tplc="4BA8E910" w:tentative="1">
      <w:start w:val="1"/>
      <w:numFmt w:val="bullet"/>
      <w:lvlText w:val=""/>
      <w:lvlJc w:val="left"/>
      <w:pPr>
        <w:tabs>
          <w:tab w:val="num" w:pos="2160"/>
        </w:tabs>
        <w:ind w:left="2160" w:hanging="360"/>
      </w:pPr>
      <w:rPr>
        <w:rFonts w:ascii="Wingdings" w:hAnsi="Wingdings" w:hint="default"/>
      </w:rPr>
    </w:lvl>
    <w:lvl w:ilvl="3" w:tplc="BA9A3740" w:tentative="1">
      <w:start w:val="1"/>
      <w:numFmt w:val="bullet"/>
      <w:lvlText w:val=""/>
      <w:lvlJc w:val="left"/>
      <w:pPr>
        <w:tabs>
          <w:tab w:val="num" w:pos="2880"/>
        </w:tabs>
        <w:ind w:left="2880" w:hanging="360"/>
      </w:pPr>
      <w:rPr>
        <w:rFonts w:ascii="Symbol" w:hAnsi="Symbol" w:hint="default"/>
      </w:rPr>
    </w:lvl>
    <w:lvl w:ilvl="4" w:tplc="250EE72A" w:tentative="1">
      <w:start w:val="1"/>
      <w:numFmt w:val="bullet"/>
      <w:lvlText w:val="o"/>
      <w:lvlJc w:val="left"/>
      <w:pPr>
        <w:tabs>
          <w:tab w:val="num" w:pos="3600"/>
        </w:tabs>
        <w:ind w:left="3600" w:hanging="360"/>
      </w:pPr>
      <w:rPr>
        <w:rFonts w:ascii="Courier New" w:hAnsi="Courier New" w:cs="Courier New" w:hint="default"/>
      </w:rPr>
    </w:lvl>
    <w:lvl w:ilvl="5" w:tplc="B5480C94" w:tentative="1">
      <w:start w:val="1"/>
      <w:numFmt w:val="bullet"/>
      <w:lvlText w:val=""/>
      <w:lvlJc w:val="left"/>
      <w:pPr>
        <w:tabs>
          <w:tab w:val="num" w:pos="4320"/>
        </w:tabs>
        <w:ind w:left="4320" w:hanging="360"/>
      </w:pPr>
      <w:rPr>
        <w:rFonts w:ascii="Wingdings" w:hAnsi="Wingdings" w:hint="default"/>
      </w:rPr>
    </w:lvl>
    <w:lvl w:ilvl="6" w:tplc="C7D27522" w:tentative="1">
      <w:start w:val="1"/>
      <w:numFmt w:val="bullet"/>
      <w:lvlText w:val=""/>
      <w:lvlJc w:val="left"/>
      <w:pPr>
        <w:tabs>
          <w:tab w:val="num" w:pos="5040"/>
        </w:tabs>
        <w:ind w:left="5040" w:hanging="360"/>
      </w:pPr>
      <w:rPr>
        <w:rFonts w:ascii="Symbol" w:hAnsi="Symbol" w:hint="default"/>
      </w:rPr>
    </w:lvl>
    <w:lvl w:ilvl="7" w:tplc="13CE11D6" w:tentative="1">
      <w:start w:val="1"/>
      <w:numFmt w:val="bullet"/>
      <w:lvlText w:val="o"/>
      <w:lvlJc w:val="left"/>
      <w:pPr>
        <w:tabs>
          <w:tab w:val="num" w:pos="5760"/>
        </w:tabs>
        <w:ind w:left="5760" w:hanging="360"/>
      </w:pPr>
      <w:rPr>
        <w:rFonts w:ascii="Courier New" w:hAnsi="Courier New" w:cs="Courier New" w:hint="default"/>
      </w:rPr>
    </w:lvl>
    <w:lvl w:ilvl="8" w:tplc="88F48A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6D6E468">
      <w:start w:val="1"/>
      <w:numFmt w:val="bullet"/>
      <w:pStyle w:val="Lijstopsomteken2"/>
      <w:lvlText w:val="–"/>
      <w:lvlJc w:val="left"/>
      <w:pPr>
        <w:tabs>
          <w:tab w:val="num" w:pos="227"/>
        </w:tabs>
        <w:ind w:left="227" w:firstLine="0"/>
      </w:pPr>
      <w:rPr>
        <w:rFonts w:ascii="Verdana" w:hAnsi="Verdana" w:hint="default"/>
      </w:rPr>
    </w:lvl>
    <w:lvl w:ilvl="1" w:tplc="1998597A" w:tentative="1">
      <w:start w:val="1"/>
      <w:numFmt w:val="bullet"/>
      <w:lvlText w:val="o"/>
      <w:lvlJc w:val="left"/>
      <w:pPr>
        <w:tabs>
          <w:tab w:val="num" w:pos="1440"/>
        </w:tabs>
        <w:ind w:left="1440" w:hanging="360"/>
      </w:pPr>
      <w:rPr>
        <w:rFonts w:ascii="Courier New" w:hAnsi="Courier New" w:cs="Courier New" w:hint="default"/>
      </w:rPr>
    </w:lvl>
    <w:lvl w:ilvl="2" w:tplc="1524772E" w:tentative="1">
      <w:start w:val="1"/>
      <w:numFmt w:val="bullet"/>
      <w:lvlText w:val=""/>
      <w:lvlJc w:val="left"/>
      <w:pPr>
        <w:tabs>
          <w:tab w:val="num" w:pos="2160"/>
        </w:tabs>
        <w:ind w:left="2160" w:hanging="360"/>
      </w:pPr>
      <w:rPr>
        <w:rFonts w:ascii="Wingdings" w:hAnsi="Wingdings" w:hint="default"/>
      </w:rPr>
    </w:lvl>
    <w:lvl w:ilvl="3" w:tplc="9618A8E2" w:tentative="1">
      <w:start w:val="1"/>
      <w:numFmt w:val="bullet"/>
      <w:lvlText w:val=""/>
      <w:lvlJc w:val="left"/>
      <w:pPr>
        <w:tabs>
          <w:tab w:val="num" w:pos="2880"/>
        </w:tabs>
        <w:ind w:left="2880" w:hanging="360"/>
      </w:pPr>
      <w:rPr>
        <w:rFonts w:ascii="Symbol" w:hAnsi="Symbol" w:hint="default"/>
      </w:rPr>
    </w:lvl>
    <w:lvl w:ilvl="4" w:tplc="89B21C72" w:tentative="1">
      <w:start w:val="1"/>
      <w:numFmt w:val="bullet"/>
      <w:lvlText w:val="o"/>
      <w:lvlJc w:val="left"/>
      <w:pPr>
        <w:tabs>
          <w:tab w:val="num" w:pos="3600"/>
        </w:tabs>
        <w:ind w:left="3600" w:hanging="360"/>
      </w:pPr>
      <w:rPr>
        <w:rFonts w:ascii="Courier New" w:hAnsi="Courier New" w:cs="Courier New" w:hint="default"/>
      </w:rPr>
    </w:lvl>
    <w:lvl w:ilvl="5" w:tplc="8DAA18C6" w:tentative="1">
      <w:start w:val="1"/>
      <w:numFmt w:val="bullet"/>
      <w:lvlText w:val=""/>
      <w:lvlJc w:val="left"/>
      <w:pPr>
        <w:tabs>
          <w:tab w:val="num" w:pos="4320"/>
        </w:tabs>
        <w:ind w:left="4320" w:hanging="360"/>
      </w:pPr>
      <w:rPr>
        <w:rFonts w:ascii="Wingdings" w:hAnsi="Wingdings" w:hint="default"/>
      </w:rPr>
    </w:lvl>
    <w:lvl w:ilvl="6" w:tplc="AA642B52" w:tentative="1">
      <w:start w:val="1"/>
      <w:numFmt w:val="bullet"/>
      <w:lvlText w:val=""/>
      <w:lvlJc w:val="left"/>
      <w:pPr>
        <w:tabs>
          <w:tab w:val="num" w:pos="5040"/>
        </w:tabs>
        <w:ind w:left="5040" w:hanging="360"/>
      </w:pPr>
      <w:rPr>
        <w:rFonts w:ascii="Symbol" w:hAnsi="Symbol" w:hint="default"/>
      </w:rPr>
    </w:lvl>
    <w:lvl w:ilvl="7" w:tplc="59DE2B46" w:tentative="1">
      <w:start w:val="1"/>
      <w:numFmt w:val="bullet"/>
      <w:lvlText w:val="o"/>
      <w:lvlJc w:val="left"/>
      <w:pPr>
        <w:tabs>
          <w:tab w:val="num" w:pos="5760"/>
        </w:tabs>
        <w:ind w:left="5760" w:hanging="360"/>
      </w:pPr>
      <w:rPr>
        <w:rFonts w:ascii="Courier New" w:hAnsi="Courier New" w:cs="Courier New" w:hint="default"/>
      </w:rPr>
    </w:lvl>
    <w:lvl w:ilvl="8" w:tplc="70784D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6618848">
    <w:abstractNumId w:val="10"/>
  </w:num>
  <w:num w:numId="2" w16cid:durableId="1342590533">
    <w:abstractNumId w:val="7"/>
  </w:num>
  <w:num w:numId="3" w16cid:durableId="774402387">
    <w:abstractNumId w:val="6"/>
  </w:num>
  <w:num w:numId="4" w16cid:durableId="2009747650">
    <w:abstractNumId w:val="5"/>
  </w:num>
  <w:num w:numId="5" w16cid:durableId="1455126991">
    <w:abstractNumId w:val="4"/>
  </w:num>
  <w:num w:numId="6" w16cid:durableId="59645149">
    <w:abstractNumId w:val="8"/>
  </w:num>
  <w:num w:numId="7" w16cid:durableId="24411241">
    <w:abstractNumId w:val="3"/>
  </w:num>
  <w:num w:numId="8" w16cid:durableId="1266689138">
    <w:abstractNumId w:val="2"/>
  </w:num>
  <w:num w:numId="9" w16cid:durableId="2083528768">
    <w:abstractNumId w:val="1"/>
  </w:num>
  <w:num w:numId="10" w16cid:durableId="1454135940">
    <w:abstractNumId w:val="0"/>
  </w:num>
  <w:num w:numId="11" w16cid:durableId="1319268751">
    <w:abstractNumId w:val="9"/>
  </w:num>
  <w:num w:numId="12" w16cid:durableId="1560551074">
    <w:abstractNumId w:val="11"/>
  </w:num>
  <w:num w:numId="13" w16cid:durableId="1020855970">
    <w:abstractNumId w:val="13"/>
  </w:num>
  <w:num w:numId="14" w16cid:durableId="3642136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0676"/>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22E"/>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0FE5"/>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31E"/>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02E9"/>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2DF3"/>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4B68"/>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168"/>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8C3"/>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E4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817"/>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1C12"/>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1906"/>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5777"/>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A6FE6"/>
  <w15:docId w15:val="{BCBC085C-468A-439C-B674-C14F521C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912E4F"/>
    <w:rPr>
      <w:rFonts w:ascii="Verdana" w:hAnsi="Verdana"/>
      <w:sz w:val="13"/>
      <w:lang w:val="nl-NL" w:eastAsia="nl-NL"/>
    </w:rPr>
  </w:style>
  <w:style w:type="character" w:styleId="Voetnootmarkering">
    <w:name w:val="footnote reference"/>
    <w:basedOn w:val="Standaardalinea-lettertype"/>
    <w:uiPriority w:val="99"/>
    <w:unhideWhenUsed/>
    <w:rsid w:val="00912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1314</ap:Words>
  <ap:Characters>6877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2025-03-31T12:09:00.0000000Z</lastPrinted>
  <dcterms:created xsi:type="dcterms:W3CDTF">2025-04-07T12:11:00.0000000Z</dcterms:created>
  <dcterms:modified xsi:type="dcterms:W3CDTF">2025-04-07T12:11:00.0000000Z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51600019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