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E6D22" w:rsidTr="00D9561B" w14:paraId="4C8A6FC3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E82825" w14:paraId="0286E316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E82825" w14:paraId="0BC28049" w14:textId="77777777">
            <w:r>
              <w:t>Postbus 20018</w:t>
            </w:r>
          </w:p>
          <w:p w:rsidR="008E3932" w:rsidP="00D9561B" w:rsidRDefault="00E82825" w14:paraId="3FC03A54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3E6D22" w:rsidTr="00FF66F9" w14:paraId="14083B6F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E82825" w14:paraId="75EE72C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7B5B15" w14:paraId="57B69F40" w14:textId="6999F38C">
            <w:pPr>
              <w:rPr>
                <w:lang w:eastAsia="en-US"/>
              </w:rPr>
            </w:pPr>
            <w:r>
              <w:rPr>
                <w:lang w:eastAsia="en-US"/>
              </w:rPr>
              <w:t>7 april 2025</w:t>
            </w:r>
          </w:p>
        </w:tc>
      </w:tr>
      <w:tr w:rsidR="003E6D22" w:rsidTr="00FF66F9" w14:paraId="6933EBEB" w14:textId="77777777">
        <w:trPr>
          <w:trHeight w:val="368"/>
        </w:trPr>
        <w:tc>
          <w:tcPr>
            <w:tcW w:w="929" w:type="dxa"/>
          </w:tcPr>
          <w:p w:rsidR="0005404B" w:rsidP="00FF66F9" w:rsidRDefault="00E82825" w14:paraId="1ADCDB5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E82825" w14:paraId="25D7F738" w14:textId="74DCEE3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Opvolging amendement </w:t>
            </w:r>
            <w:r w:rsidR="00B15BBD">
              <w:rPr>
                <w:lang w:eastAsia="en-US"/>
              </w:rPr>
              <w:t>I</w:t>
            </w:r>
            <w:r>
              <w:rPr>
                <w:lang w:eastAsia="en-US"/>
              </w:rPr>
              <w:t xml:space="preserve">nternationale </w:t>
            </w:r>
            <w:r w:rsidR="00B15BBD">
              <w:rPr>
                <w:lang w:eastAsia="en-US"/>
              </w:rPr>
              <w:t>N</w:t>
            </w:r>
            <w:r>
              <w:rPr>
                <w:lang w:eastAsia="en-US"/>
              </w:rPr>
              <w:t>eerlandistiek</w:t>
            </w:r>
          </w:p>
        </w:tc>
      </w:tr>
    </w:tbl>
    <w:p w:rsidR="00047C8D" w:rsidRDefault="001C2723" w14:paraId="07371507" w14:textId="77777777">
      <w:r>
        <w:t xml:space="preserve">Tijdens </w:t>
      </w:r>
      <w:r w:rsidR="002B4615">
        <w:t>de</w:t>
      </w:r>
      <w:r w:rsidR="00081295">
        <w:t xml:space="preserve"> behandeling </w:t>
      </w:r>
      <w:r w:rsidR="00E758A3">
        <w:t xml:space="preserve">van de begroting Onderwijs, Cultuur en Wetenschap </w:t>
      </w:r>
      <w:r w:rsidR="00081295">
        <w:t xml:space="preserve">op </w:t>
      </w:r>
    </w:p>
    <w:p w:rsidR="00E758A3" w:rsidRDefault="00081295" w14:paraId="0EED1FBA" w14:textId="7F9B6322">
      <w:r>
        <w:t xml:space="preserve">28 november 2024 </w:t>
      </w:r>
      <w:r w:rsidR="001C2723">
        <w:t xml:space="preserve">heb ik uw Kamer toegezegd u begin 2025 te informeren </w:t>
      </w:r>
      <w:r>
        <w:t>over de besteding van de amendementsgelden voor Internationale Neerlandistiek</w:t>
      </w:r>
      <w:r w:rsidR="001C2723">
        <w:t xml:space="preserve">. </w:t>
      </w:r>
      <w:r w:rsidR="00E758A3">
        <w:t>Dit in antwoord op de motie</w:t>
      </w:r>
      <w:r w:rsidR="00E758A3">
        <w:rPr>
          <w:rStyle w:val="Voetnootmarkering"/>
        </w:rPr>
        <w:footnoteReference w:id="1"/>
      </w:r>
      <w:r w:rsidR="00E758A3">
        <w:t xml:space="preserve"> van de heer Krul die hij heeft </w:t>
      </w:r>
      <w:r w:rsidR="00963C74">
        <w:t>aangehouden</w:t>
      </w:r>
      <w:r w:rsidR="00E758A3">
        <w:t xml:space="preserve"> in afwachting van mijn antwoord. </w:t>
      </w:r>
    </w:p>
    <w:p w:rsidR="00E758A3" w:rsidRDefault="00E758A3" w14:paraId="4157E463" w14:textId="77777777"/>
    <w:p w:rsidR="003B25E3" w:rsidP="00FF1B52" w:rsidRDefault="001C2723" w14:paraId="06C6017D" w14:textId="689899F9">
      <w:r>
        <w:t>Met deze brief</w:t>
      </w:r>
      <w:r w:rsidR="00081295">
        <w:t xml:space="preserve"> </w:t>
      </w:r>
      <w:r w:rsidR="002B4615">
        <w:t>informeer ik</w:t>
      </w:r>
      <w:r w:rsidR="00081295">
        <w:t xml:space="preserve"> u </w:t>
      </w:r>
      <w:r w:rsidR="007F7FA4">
        <w:t>dat ik de Taalunie heb gevraagd</w:t>
      </w:r>
      <w:r w:rsidRPr="002B4615" w:rsidR="002B4615">
        <w:t xml:space="preserve"> met een voorstel te komen voor de besteding van deze middelen</w:t>
      </w:r>
      <w:r w:rsidR="002B4615">
        <w:t>.</w:t>
      </w:r>
      <w:r w:rsidR="003B25E3">
        <w:t xml:space="preserve"> </w:t>
      </w:r>
      <w:r w:rsidR="00081295">
        <w:t>Het amendement</w:t>
      </w:r>
      <w:r>
        <w:t xml:space="preserve"> van 23 november 2022 Van der Molen en Van der Woude</w:t>
      </w:r>
      <w:r w:rsidR="00081295">
        <w:rPr>
          <w:rStyle w:val="Voetnootmarkering"/>
        </w:rPr>
        <w:footnoteReference w:id="2"/>
      </w:r>
      <w:r w:rsidR="00081295">
        <w:t xml:space="preserve"> bepaalt dat er €1.000.000,- extra structurele inzet voor de versterking van </w:t>
      </w:r>
      <w:r w:rsidR="003B25E3">
        <w:t>I</w:t>
      </w:r>
      <w:r w:rsidR="00081295">
        <w:t xml:space="preserve">nternationale </w:t>
      </w:r>
      <w:r w:rsidR="003B25E3">
        <w:t>N</w:t>
      </w:r>
      <w:r w:rsidR="00081295">
        <w:t xml:space="preserve">eerlandistiek beschikbaar is gemaakt op mijn begroting. </w:t>
      </w:r>
      <w:r w:rsidR="003B25E3">
        <w:t>Voor een toelichting van het belang van Internationale Neerlandistiek verwijs ik u naar de Kamerbrief van 28 juni 2023.</w:t>
      </w:r>
      <w:r w:rsidR="003B25E3">
        <w:rPr>
          <w:rStyle w:val="Voetnootmarkering"/>
        </w:rPr>
        <w:footnoteReference w:id="3"/>
      </w:r>
      <w:r w:rsidR="003B25E3">
        <w:t xml:space="preserve"> </w:t>
      </w:r>
      <w:r w:rsidR="00081295">
        <w:t xml:space="preserve"> </w:t>
      </w:r>
    </w:p>
    <w:p w:rsidR="000661D7" w:rsidP="00FF1B52" w:rsidRDefault="000661D7" w14:paraId="747CD8BB" w14:textId="77777777"/>
    <w:p w:rsidR="00D83E1F" w:rsidP="00FF1B52" w:rsidRDefault="00081295" w14:paraId="168EDDAB" w14:textId="74936B40">
      <w:r>
        <w:t xml:space="preserve">Ik </w:t>
      </w:r>
      <w:r w:rsidR="003B25E3">
        <w:t>heb</w:t>
      </w:r>
      <w:r>
        <w:t xml:space="preserve"> </w:t>
      </w:r>
      <w:r w:rsidR="00323671">
        <w:t>v</w:t>
      </w:r>
      <w:r>
        <w:t>erken</w:t>
      </w:r>
      <w:r w:rsidR="00323671">
        <w:t>d</w:t>
      </w:r>
      <w:r w:rsidR="00963C74">
        <w:t xml:space="preserve"> </w:t>
      </w:r>
      <w:r w:rsidR="00323671">
        <w:t xml:space="preserve">op welke wijze </w:t>
      </w:r>
      <w:r w:rsidR="00B4127F">
        <w:t>ik de middelen rechtmatig en doelmatig kan inzetten om de Internationale Neerlandistiek te stimuleren</w:t>
      </w:r>
      <w:r>
        <w:t xml:space="preserve"> omdat de eerdere uitwerking</w:t>
      </w:r>
      <w:r w:rsidR="00657409">
        <w:t xml:space="preserve"> </w:t>
      </w:r>
      <w:r>
        <w:t>voor de besteding van de middelen</w:t>
      </w:r>
      <w:r w:rsidRPr="00C80911">
        <w:t xml:space="preserve"> juridische en uitvoeringstechnische </w:t>
      </w:r>
      <w:r>
        <w:t>onmogelijkheden bevatten. Op basis van de</w:t>
      </w:r>
      <w:r w:rsidR="00B4127F">
        <w:t>ze</w:t>
      </w:r>
      <w:r>
        <w:t xml:space="preserve"> uitkomsten heb ik besloten de amendementsgelden, als een geoormerkte bijdrage, via de Taalunie te laten lopen.</w:t>
      </w:r>
      <w:r w:rsidR="002B4615">
        <w:t xml:space="preserve"> De Taalunie</w:t>
      </w:r>
      <w:r w:rsidR="007F7FA4">
        <w:t xml:space="preserve"> z</w:t>
      </w:r>
      <w:r w:rsidR="002B4615">
        <w:t>a</w:t>
      </w:r>
      <w:r w:rsidR="007F7FA4">
        <w:t>l de IVN bij de uitwerking nauw betrekken</w:t>
      </w:r>
      <w:r>
        <w:t>. Zo kan er maximaal worden aangesloten bij de Verdragstaken van de Taalunie, het netwerk van de IVN en is het een mooie opvolging van het Impulstraject Internationale Neerlandistiek</w:t>
      </w:r>
      <w:r w:rsidR="00E82825">
        <w:t xml:space="preserve"> van de Taalunie</w:t>
      </w:r>
      <w:r>
        <w:t>.</w:t>
      </w:r>
      <w:r w:rsidRPr="001C2C36" w:rsidR="001C2C36">
        <w:t xml:space="preserve"> </w:t>
      </w:r>
      <w:r w:rsidR="00D83E1F">
        <w:t xml:space="preserve">Ik zal u voor het einde van </w:t>
      </w:r>
      <w:r w:rsidR="00B4127F">
        <w:t>di</w:t>
      </w:r>
      <w:r w:rsidR="00D83E1F">
        <w:t>t jaar informeren over de voortgang.</w:t>
      </w:r>
    </w:p>
    <w:p w:rsidR="00A07FE9" w:rsidP="00FF1B52" w:rsidRDefault="00A07FE9" w14:paraId="61C95967" w14:textId="5052B07B"/>
    <w:p w:rsidR="006205C0" w:rsidP="00A421A1" w:rsidRDefault="00081295" w14:paraId="5500BFC6" w14:textId="49F8B2E5">
      <w:r>
        <w:t>De minister van Onderwijs, Cultuur en Wetenschap,</w:t>
      </w:r>
    </w:p>
    <w:p w:rsidR="00081295" w:rsidP="00A421A1" w:rsidRDefault="00081295" w14:paraId="32727BB1" w14:textId="77777777"/>
    <w:p w:rsidR="000661D7" w:rsidP="00A421A1" w:rsidRDefault="000661D7" w14:paraId="7E4302AF" w14:textId="77777777"/>
    <w:p w:rsidR="00081295" w:rsidP="00A421A1" w:rsidRDefault="00081295" w14:paraId="0BAF3D34" w14:textId="77777777"/>
    <w:p w:rsidRPr="00820DDA" w:rsidR="00820DDA" w:rsidP="00EB44EA" w:rsidRDefault="00081295" w14:paraId="6B08EFC7" w14:textId="21E7DD76">
      <w:proofErr w:type="spellStart"/>
      <w:r>
        <w:t>Eppo</w:t>
      </w:r>
      <w:proofErr w:type="spellEnd"/>
      <w:r>
        <w:t xml:space="preserve"> Brui</w:t>
      </w:r>
      <w:r w:rsidR="00EB44EA">
        <w:t>ns</w:t>
      </w:r>
    </w:p>
    <w:sectPr w:rsidRPr="00820DDA" w:rsidR="00820DDA" w:rsidSect="002F493B"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71B52" w14:textId="77777777" w:rsidR="008D17BF" w:rsidRDefault="008D17BF">
      <w:r>
        <w:separator/>
      </w:r>
    </w:p>
    <w:p w14:paraId="6CBFCF8F" w14:textId="77777777" w:rsidR="008D17BF" w:rsidRDefault="008D17BF"/>
  </w:endnote>
  <w:endnote w:type="continuationSeparator" w:id="0">
    <w:p w14:paraId="0110559C" w14:textId="77777777" w:rsidR="008D17BF" w:rsidRDefault="008D17BF">
      <w:r>
        <w:continuationSeparator/>
      </w:r>
    </w:p>
    <w:p w14:paraId="6AB0E197" w14:textId="77777777" w:rsidR="008D17BF" w:rsidRDefault="008D17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8D73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B67C6F1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3E6D22" w14:paraId="0968E269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531A50C1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3398D67A" w14:textId="3ADEDECF" w:rsidR="00D17084" w:rsidRPr="004C7E1D" w:rsidRDefault="00E8282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="00EB44EA">
            <w:rPr>
              <w:szCs w:val="13"/>
            </w:rPr>
            <w:t>1</w:t>
          </w:r>
        </w:p>
      </w:tc>
    </w:tr>
  </w:tbl>
  <w:p w14:paraId="17C292B0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FB5D" w14:textId="77777777" w:rsidR="008D17BF" w:rsidRDefault="008D17BF">
      <w:r>
        <w:separator/>
      </w:r>
    </w:p>
    <w:p w14:paraId="5C3CF879" w14:textId="77777777" w:rsidR="008D17BF" w:rsidRDefault="008D17BF"/>
  </w:footnote>
  <w:footnote w:type="continuationSeparator" w:id="0">
    <w:p w14:paraId="08150EB9" w14:textId="77777777" w:rsidR="008D17BF" w:rsidRDefault="008D17BF">
      <w:r>
        <w:continuationSeparator/>
      </w:r>
    </w:p>
    <w:p w14:paraId="2AE27652" w14:textId="77777777" w:rsidR="008D17BF" w:rsidRDefault="008D17BF"/>
  </w:footnote>
  <w:footnote w:id="1">
    <w:p w14:paraId="2A44DCF0" w14:textId="6BE891F0" w:rsidR="00E758A3" w:rsidRPr="00323671" w:rsidRDefault="00E758A3">
      <w:pPr>
        <w:pStyle w:val="Voetnoottekst"/>
        <w:rPr>
          <w:szCs w:val="13"/>
        </w:rPr>
      </w:pPr>
      <w:r w:rsidRPr="00323671">
        <w:rPr>
          <w:rStyle w:val="Voetnootmarkering"/>
          <w:szCs w:val="13"/>
        </w:rPr>
        <w:footnoteRef/>
      </w:r>
      <w:r w:rsidRPr="00323671">
        <w:rPr>
          <w:szCs w:val="13"/>
        </w:rPr>
        <w:t xml:space="preserve"> Kamerstuk 36 600 VII, nr.89 </w:t>
      </w:r>
      <w:r w:rsidR="00323671" w:rsidRPr="00323671">
        <w:rPr>
          <w:szCs w:val="13"/>
        </w:rPr>
        <w:t>(Motie van het lid Krul)</w:t>
      </w:r>
    </w:p>
  </w:footnote>
  <w:footnote w:id="2">
    <w:p w14:paraId="5455CF58" w14:textId="42E9A88F" w:rsidR="00081295" w:rsidRPr="00323671" w:rsidRDefault="00081295" w:rsidP="00081295">
      <w:pPr>
        <w:pStyle w:val="Voetnoottekst"/>
        <w:rPr>
          <w:szCs w:val="13"/>
        </w:rPr>
      </w:pPr>
      <w:r w:rsidRPr="00323671">
        <w:rPr>
          <w:rStyle w:val="Voetnootmarkering"/>
          <w:szCs w:val="13"/>
        </w:rPr>
        <w:footnoteRef/>
      </w:r>
      <w:r w:rsidRPr="00323671">
        <w:rPr>
          <w:szCs w:val="13"/>
        </w:rPr>
        <w:t xml:space="preserve"> </w:t>
      </w:r>
      <w:r w:rsidR="00E758A3" w:rsidRPr="00323671">
        <w:rPr>
          <w:szCs w:val="13"/>
        </w:rPr>
        <w:t>Kamerstuk 36 200 VIII, nr. 56 (</w:t>
      </w:r>
      <w:r w:rsidRPr="00FF1B52">
        <w:rPr>
          <w:szCs w:val="13"/>
        </w:rPr>
        <w:t>Amendement van de leden Van der Molen en Van der Woude</w:t>
      </w:r>
      <w:r w:rsidR="00E758A3" w:rsidRPr="00FF1B52">
        <w:rPr>
          <w:szCs w:val="13"/>
        </w:rPr>
        <w:t>)</w:t>
      </w:r>
      <w:r w:rsidRPr="00FF1B52">
        <w:rPr>
          <w:szCs w:val="13"/>
        </w:rPr>
        <w:t xml:space="preserve"> 23 november 2022</w:t>
      </w:r>
      <w:r w:rsidR="00E758A3" w:rsidRPr="00FF1B52">
        <w:rPr>
          <w:szCs w:val="13"/>
        </w:rPr>
        <w:t>)</w:t>
      </w:r>
    </w:p>
  </w:footnote>
  <w:footnote w:id="3">
    <w:p w14:paraId="75811E87" w14:textId="18F45CFA" w:rsidR="003B25E3" w:rsidRPr="00323671" w:rsidRDefault="003B25E3">
      <w:pPr>
        <w:pStyle w:val="Voetnoottekst"/>
        <w:rPr>
          <w:szCs w:val="13"/>
        </w:rPr>
      </w:pPr>
      <w:r w:rsidRPr="00323671">
        <w:rPr>
          <w:rStyle w:val="Voetnootmarkering"/>
          <w:szCs w:val="13"/>
        </w:rPr>
        <w:footnoteRef/>
      </w:r>
      <w:r w:rsidRPr="00323671">
        <w:rPr>
          <w:szCs w:val="13"/>
        </w:rPr>
        <w:t xml:space="preserve"> </w:t>
      </w:r>
      <w:r w:rsidR="00E758A3" w:rsidRPr="00323671">
        <w:rPr>
          <w:szCs w:val="13"/>
        </w:rPr>
        <w:t>Kamerstuk 31 288, nr. 1063 (</w:t>
      </w:r>
      <w:r w:rsidRPr="00FF1B52">
        <w:rPr>
          <w:szCs w:val="13"/>
        </w:rPr>
        <w:t>Kamerbrief 28 juni 2023, Versterking Internationale Neerlandistiek</w:t>
      </w:r>
      <w:r w:rsidR="00E758A3" w:rsidRPr="00FF1B52">
        <w:rPr>
          <w:szCs w:val="13"/>
        </w:rPr>
        <w:t>)</w:t>
      </w:r>
      <w:r w:rsidRPr="00FF1B52">
        <w:rPr>
          <w:szCs w:val="13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E6D22" w14:paraId="69505278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09A2DCC0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7FB5989" w14:textId="77777777" w:rsidR="00704845" w:rsidRDefault="00E82825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399D0C3E" wp14:editId="58EB6E27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0A6C7EC" w14:textId="77777777" w:rsidR="00483ECA" w:rsidRDefault="00483ECA" w:rsidP="00D037A9"/>
      </w:tc>
    </w:tr>
  </w:tbl>
  <w:p w14:paraId="4978A61A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E6D22" w14:paraId="088A7E4D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4890B7D" w14:textId="77777777" w:rsidR="00527BD4" w:rsidRPr="00963440" w:rsidRDefault="00E82825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3E6D22" w14:paraId="7F3F0128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41BF2D0" w14:textId="77777777" w:rsidR="00093ABC" w:rsidRPr="00963440" w:rsidRDefault="00093ABC" w:rsidP="00963440"/>
      </w:tc>
    </w:tr>
    <w:tr w:rsidR="003E6D22" w14:paraId="6D0697E8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F1C5571" w14:textId="77777777" w:rsidR="00A604D3" w:rsidRPr="00963440" w:rsidRDefault="00A604D3" w:rsidP="00963440"/>
      </w:tc>
    </w:tr>
    <w:tr w:rsidR="003E6D22" w14:paraId="2E95FF48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0FE808A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4B6F3C21" w14:textId="77777777" w:rsidR="006F273B" w:rsidRDefault="006F273B" w:rsidP="00BC4AE3">
    <w:pPr>
      <w:pStyle w:val="Koptekst"/>
    </w:pPr>
  </w:p>
  <w:p w14:paraId="0562A911" w14:textId="77777777" w:rsidR="00153BD0" w:rsidRDefault="00153BD0" w:rsidP="00BC4AE3">
    <w:pPr>
      <w:pStyle w:val="Koptekst"/>
    </w:pPr>
  </w:p>
  <w:p w14:paraId="34FC93F2" w14:textId="77777777" w:rsidR="0044605E" w:rsidRDefault="0044605E" w:rsidP="00BC4AE3">
    <w:pPr>
      <w:pStyle w:val="Koptekst"/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B44EA" w14:paraId="7C2DF440" w14:textId="77777777" w:rsidTr="00EB68C0">
      <w:tc>
        <w:tcPr>
          <w:tcW w:w="2160" w:type="dxa"/>
        </w:tcPr>
        <w:p w14:paraId="38A7ED08" w14:textId="77777777" w:rsidR="00EB44EA" w:rsidRPr="00F53C9D" w:rsidRDefault="00EB44EA" w:rsidP="00EB44EA">
          <w:pPr>
            <w:pStyle w:val="Colofonkop"/>
            <w:framePr w:hSpace="0" w:wrap="auto" w:vAnchor="margin" w:hAnchor="text" w:xAlign="left" w:yAlign="inline"/>
            <w:jc w:val="both"/>
          </w:pPr>
          <w:r>
            <w:t>Internationaal Beleid</w:t>
          </w:r>
        </w:p>
        <w:p w14:paraId="1D3D2BBE" w14:textId="77777777" w:rsidR="00EB44EA" w:rsidRDefault="00EB44EA" w:rsidP="00EB44EA">
          <w:pPr>
            <w:pStyle w:val="Huisstijl-Gegeven"/>
            <w:spacing w:after="0"/>
            <w:jc w:val="both"/>
          </w:pPr>
          <w:r>
            <w:t xml:space="preserve">Rijnstraat 50 </w:t>
          </w:r>
        </w:p>
        <w:p w14:paraId="4EC3D7B6" w14:textId="77777777" w:rsidR="00EB44EA" w:rsidRDefault="00EB44EA" w:rsidP="00EB44EA">
          <w:pPr>
            <w:pStyle w:val="Huisstijl-Gegeven"/>
            <w:spacing w:after="0"/>
            <w:jc w:val="both"/>
          </w:pPr>
          <w:r>
            <w:t>Den Haag</w:t>
          </w:r>
        </w:p>
        <w:p w14:paraId="4A374A17" w14:textId="77777777" w:rsidR="00EB44EA" w:rsidRDefault="00EB44EA" w:rsidP="00EB44EA">
          <w:pPr>
            <w:pStyle w:val="Huisstijl-Gegeven"/>
            <w:spacing w:after="0"/>
            <w:jc w:val="both"/>
          </w:pPr>
          <w:r>
            <w:t>Postbus 16375</w:t>
          </w:r>
        </w:p>
        <w:p w14:paraId="4622408D" w14:textId="77777777" w:rsidR="00EB44EA" w:rsidRDefault="00EB44EA" w:rsidP="00EB44EA">
          <w:pPr>
            <w:pStyle w:val="Huisstijl-Gegeven"/>
            <w:spacing w:after="0"/>
            <w:jc w:val="both"/>
          </w:pPr>
          <w:r>
            <w:t>2500 BJ Den Haag</w:t>
          </w:r>
        </w:p>
        <w:p w14:paraId="2B134627" w14:textId="77777777" w:rsidR="00EB44EA" w:rsidRDefault="00EB44EA" w:rsidP="00EB44EA">
          <w:pPr>
            <w:pStyle w:val="Huisstijl-Gegeven"/>
            <w:spacing w:after="90"/>
            <w:jc w:val="both"/>
          </w:pPr>
          <w:r>
            <w:t>www.rijksoverheid.nl</w:t>
          </w:r>
        </w:p>
        <w:p w14:paraId="1D771359" w14:textId="77777777" w:rsidR="00EB44EA" w:rsidRPr="00A32073" w:rsidRDefault="00EB44EA" w:rsidP="00EB44EA">
          <w:pPr>
            <w:spacing w:line="180" w:lineRule="exact"/>
            <w:jc w:val="both"/>
            <w:rPr>
              <w:sz w:val="13"/>
              <w:szCs w:val="13"/>
            </w:rPr>
          </w:pPr>
        </w:p>
      </w:tc>
    </w:tr>
    <w:tr w:rsidR="00EB44EA" w14:paraId="46C7795F" w14:textId="77777777" w:rsidTr="00EB68C0">
      <w:trPr>
        <w:trHeight w:hRule="exact" w:val="200"/>
      </w:trPr>
      <w:tc>
        <w:tcPr>
          <w:tcW w:w="2160" w:type="dxa"/>
        </w:tcPr>
        <w:p w14:paraId="0A0040ED" w14:textId="77777777" w:rsidR="00EB44EA" w:rsidRPr="00356D2B" w:rsidRDefault="00EB44EA" w:rsidP="00EB44EA">
          <w:pPr>
            <w:spacing w:after="90" w:line="180" w:lineRule="exact"/>
            <w:jc w:val="both"/>
            <w:rPr>
              <w:sz w:val="13"/>
              <w:szCs w:val="13"/>
            </w:rPr>
          </w:pPr>
        </w:p>
      </w:tc>
    </w:tr>
    <w:tr w:rsidR="00EB44EA" w14:paraId="4ECDEE69" w14:textId="77777777" w:rsidTr="00EB68C0">
      <w:trPr>
        <w:trHeight w:val="450"/>
      </w:trPr>
      <w:tc>
        <w:tcPr>
          <w:tcW w:w="2160" w:type="dxa"/>
        </w:tcPr>
        <w:p w14:paraId="6D8810F8" w14:textId="77777777" w:rsidR="00EB44EA" w:rsidRDefault="00EB44EA" w:rsidP="00EB44EA">
          <w:pPr>
            <w:spacing w:line="180" w:lineRule="exact"/>
            <w:jc w:val="both"/>
            <w:rPr>
              <w:b/>
              <w:sz w:val="13"/>
              <w:szCs w:val="13"/>
            </w:rPr>
          </w:pPr>
          <w:r>
            <w:rPr>
              <w:b/>
              <w:sz w:val="13"/>
              <w:szCs w:val="13"/>
            </w:rPr>
            <w:t>Onze referentie</w:t>
          </w:r>
        </w:p>
        <w:p w14:paraId="17FFE3AC" w14:textId="5E041984" w:rsidR="00EB44EA" w:rsidRPr="00FA7882" w:rsidRDefault="00EB44EA" w:rsidP="00EB44EA">
          <w:pPr>
            <w:spacing w:line="180" w:lineRule="exact"/>
            <w:jc w:val="both"/>
            <w:rPr>
              <w:sz w:val="13"/>
              <w:szCs w:val="13"/>
            </w:rPr>
          </w:pPr>
          <w:r>
            <w:rPr>
              <w:sz w:val="13"/>
              <w:szCs w:val="13"/>
            </w:rPr>
            <w:t>51</w:t>
          </w:r>
          <w:r w:rsidR="00047C8D">
            <w:rPr>
              <w:sz w:val="13"/>
              <w:szCs w:val="13"/>
            </w:rPr>
            <w:t>741248</w:t>
          </w:r>
        </w:p>
      </w:tc>
    </w:tr>
    <w:tr w:rsidR="00EB44EA" w14:paraId="309C4BBE" w14:textId="77777777" w:rsidTr="00EB68C0">
      <w:trPr>
        <w:trHeight w:val="113"/>
      </w:trPr>
      <w:tc>
        <w:tcPr>
          <w:tcW w:w="2160" w:type="dxa"/>
        </w:tcPr>
        <w:p w14:paraId="4D402370" w14:textId="77777777" w:rsidR="00EB44EA" w:rsidRPr="00C5333A" w:rsidRDefault="00EB44EA" w:rsidP="00EB44EA">
          <w:pPr>
            <w:tabs>
              <w:tab w:val="center" w:pos="1080"/>
            </w:tabs>
            <w:spacing w:line="180" w:lineRule="exact"/>
            <w:jc w:val="both"/>
            <w:rPr>
              <w:sz w:val="13"/>
              <w:szCs w:val="13"/>
            </w:rPr>
          </w:pPr>
        </w:p>
      </w:tc>
    </w:tr>
    <w:tr w:rsidR="00EB44EA" w14:paraId="1ACC66FE" w14:textId="77777777" w:rsidTr="00EB68C0">
      <w:trPr>
        <w:trHeight w:val="113"/>
      </w:trPr>
      <w:tc>
        <w:tcPr>
          <w:tcW w:w="2160" w:type="dxa"/>
        </w:tcPr>
        <w:p w14:paraId="77127982" w14:textId="77777777" w:rsidR="00EB44EA" w:rsidRPr="00D74F66" w:rsidRDefault="00EB44EA" w:rsidP="00EB44EA">
          <w:pPr>
            <w:spacing w:after="90" w:line="180" w:lineRule="exact"/>
            <w:jc w:val="both"/>
            <w:rPr>
              <w:sz w:val="13"/>
            </w:rPr>
          </w:pPr>
        </w:p>
      </w:tc>
    </w:tr>
  </w:tbl>
  <w:p w14:paraId="58C4692E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6F25C5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762E5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30A0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726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227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3A5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09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14B1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1AA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4B6AE0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80A1E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EA1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52E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E257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90DB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4C2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FA40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00B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6546469">
    <w:abstractNumId w:val="10"/>
  </w:num>
  <w:num w:numId="2" w16cid:durableId="459612874">
    <w:abstractNumId w:val="7"/>
  </w:num>
  <w:num w:numId="3" w16cid:durableId="1838686676">
    <w:abstractNumId w:val="6"/>
  </w:num>
  <w:num w:numId="4" w16cid:durableId="341979852">
    <w:abstractNumId w:val="5"/>
  </w:num>
  <w:num w:numId="5" w16cid:durableId="57677981">
    <w:abstractNumId w:val="4"/>
  </w:num>
  <w:num w:numId="6" w16cid:durableId="757022366">
    <w:abstractNumId w:val="8"/>
  </w:num>
  <w:num w:numId="7" w16cid:durableId="1126584011">
    <w:abstractNumId w:val="3"/>
  </w:num>
  <w:num w:numId="8" w16cid:durableId="2009020080">
    <w:abstractNumId w:val="2"/>
  </w:num>
  <w:num w:numId="9" w16cid:durableId="74405894">
    <w:abstractNumId w:val="1"/>
  </w:num>
  <w:num w:numId="10" w16cid:durableId="1591697450">
    <w:abstractNumId w:val="0"/>
  </w:num>
  <w:num w:numId="11" w16cid:durableId="1604341359">
    <w:abstractNumId w:val="9"/>
  </w:num>
  <w:num w:numId="12" w16cid:durableId="204952698">
    <w:abstractNumId w:val="11"/>
  </w:num>
  <w:num w:numId="13" w16cid:durableId="162401178">
    <w:abstractNumId w:val="13"/>
  </w:num>
  <w:num w:numId="14" w16cid:durableId="98555330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47C8D"/>
    <w:rsid w:val="0005404B"/>
    <w:rsid w:val="0005447D"/>
    <w:rsid w:val="000546DE"/>
    <w:rsid w:val="0006024D"/>
    <w:rsid w:val="00062055"/>
    <w:rsid w:val="00065462"/>
    <w:rsid w:val="000661D7"/>
    <w:rsid w:val="00071F28"/>
    <w:rsid w:val="00074079"/>
    <w:rsid w:val="000765B6"/>
    <w:rsid w:val="00081295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723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019C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4615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23671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25E3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E6D22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B7DAF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57409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B5B15"/>
    <w:rsid w:val="007C03C9"/>
    <w:rsid w:val="007C16D8"/>
    <w:rsid w:val="007C406E"/>
    <w:rsid w:val="007C5183"/>
    <w:rsid w:val="007C7573"/>
    <w:rsid w:val="007E14E4"/>
    <w:rsid w:val="007E2B20"/>
    <w:rsid w:val="007F5331"/>
    <w:rsid w:val="007F7FA4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D17BF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63C74"/>
    <w:rsid w:val="009716D8"/>
    <w:rsid w:val="009718F9"/>
    <w:rsid w:val="00971D51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07FE9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5BBD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127F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56FF8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3E1F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58A3"/>
    <w:rsid w:val="00E75A43"/>
    <w:rsid w:val="00E776C6"/>
    <w:rsid w:val="00E77F89"/>
    <w:rsid w:val="00E80E71"/>
    <w:rsid w:val="00E81589"/>
    <w:rsid w:val="00E82825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44EA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1B52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E0D7B76"/>
  <w15:docId w15:val="{82E2A6F3-44AB-4D61-8CD1-CE5769F9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81295"/>
    <w:rPr>
      <w:rFonts w:ascii="Verdana" w:hAnsi="Verdana"/>
      <w:sz w:val="13"/>
      <w:lang w:val="nl-NL" w:eastAsia="nl-NL"/>
    </w:rPr>
  </w:style>
  <w:style w:type="character" w:styleId="Voetnootmarkering">
    <w:name w:val="footnote reference"/>
    <w:basedOn w:val="Standaardalinea-lettertype"/>
    <w:uiPriority w:val="99"/>
    <w:unhideWhenUsed/>
    <w:rsid w:val="00081295"/>
    <w:rPr>
      <w:vertAlign w:val="superscript"/>
    </w:rPr>
  </w:style>
  <w:style w:type="paragraph" w:styleId="Revisie">
    <w:name w:val="Revision"/>
    <w:hidden/>
    <w:uiPriority w:val="99"/>
    <w:semiHidden/>
    <w:rsid w:val="007F7FA4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267</ap:Words>
  <ap:Characters>1471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1735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2025-04-03T07:51:00.0000000Z</lastPrinted>
  <dcterms:created xsi:type="dcterms:W3CDTF">2025-04-07T11:44:00.0000000Z</dcterms:created>
  <dcterms:modified xsi:type="dcterms:W3CDTF">2025-04-07T11:44:00.0000000Z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o200llo</vt:lpwstr>
  </property>
  <property fmtid="{D5CDD505-2E9C-101B-9397-08002B2CF9AE}" pid="3" name="Author">
    <vt:lpwstr>o200llo</vt:lpwstr>
  </property>
  <property fmtid="{D5CDD505-2E9C-101B-9397-08002B2CF9AE}" pid="4" name="cs_objectid">
    <vt:lpwstr>51741248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Opvolging amendement internationale neerlandistiek</vt:lpwstr>
  </property>
  <property fmtid="{D5CDD505-2E9C-101B-9397-08002B2CF9AE}" pid="9" name="ocw_directie">
    <vt:lpwstr>IB/EUROPA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o200llo</vt:lpwstr>
  </property>
</Properties>
</file>