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16BEC" w:rsidTr="00D9561B" w14:paraId="137E5E7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F38AD" w14:paraId="3E71033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F38AD" w14:paraId="1094741A" w14:textId="77777777">
            <w:r>
              <w:t>Postbus 20018</w:t>
            </w:r>
          </w:p>
          <w:p w:rsidR="008E3932" w:rsidP="00D9561B" w:rsidRDefault="00FF38AD" w14:paraId="2A36CDB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16BEC" w:rsidTr="00FF66F9" w14:paraId="1D43F20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F38AD" w14:paraId="71F9C5A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43E80" w14:paraId="162179A2" w14:textId="35E8F916">
            <w:pPr>
              <w:rPr>
                <w:lang w:eastAsia="en-US"/>
              </w:rPr>
            </w:pPr>
            <w:r>
              <w:rPr>
                <w:lang w:eastAsia="en-US"/>
              </w:rPr>
              <w:t>7 april 2025</w:t>
            </w:r>
          </w:p>
        </w:tc>
      </w:tr>
      <w:tr w:rsidR="00116BEC" w:rsidTr="00FF66F9" w14:paraId="2471CF8B" w14:textId="77777777">
        <w:trPr>
          <w:trHeight w:val="368"/>
        </w:trPr>
        <w:tc>
          <w:tcPr>
            <w:tcW w:w="929" w:type="dxa"/>
          </w:tcPr>
          <w:p w:rsidR="0005404B" w:rsidP="00FF66F9" w:rsidRDefault="00FF38AD" w14:paraId="52A8B68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F38AD" w14:paraId="2D6F5DE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Wijziging gemeenschappelijke regelingen Historisch Centrum Limburg,  Brabants Historisch Informatie Centrum, het Noord-Hollands Archief en  Zeeuws Archief</w:t>
            </w:r>
          </w:p>
        </w:tc>
      </w:tr>
    </w:tbl>
    <w:p w:rsidR="00116BEC" w:rsidRDefault="00116BEC" w14:paraId="3D33C78F" w14:textId="4E1459B1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43E80" w:rsidR="00116BEC" w:rsidTr="00A421A1" w14:paraId="6AECA3E2" w14:textId="77777777">
        <w:tc>
          <w:tcPr>
            <w:tcW w:w="2160" w:type="dxa"/>
          </w:tcPr>
          <w:p w:rsidRPr="00F53C9D" w:rsidR="006205C0" w:rsidP="00686AED" w:rsidRDefault="00FF38AD" w14:paraId="067B9E68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FF38AD" w14:paraId="4F78AD0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F38AD" w14:paraId="63920C8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F38AD" w14:paraId="74F778F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F38AD" w14:paraId="54E8D1C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F38AD" w14:paraId="02C5B4AA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FF38AD" w:rsidR="006205C0" w:rsidP="00A421A1" w:rsidRDefault="006205C0" w14:paraId="5E93E608" w14:textId="3BA0830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43E80" w:rsidR="00116BEC" w:rsidTr="00A421A1" w14:paraId="34E88680" w14:textId="77777777">
        <w:trPr>
          <w:trHeight w:val="200" w:hRule="exact"/>
        </w:trPr>
        <w:tc>
          <w:tcPr>
            <w:tcW w:w="2160" w:type="dxa"/>
          </w:tcPr>
          <w:p w:rsidRPr="00FF38AD" w:rsidR="006205C0" w:rsidP="00A421A1" w:rsidRDefault="006205C0" w14:paraId="13581349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116BEC" w:rsidTr="00A421A1" w14:paraId="49995E6A" w14:textId="77777777">
        <w:trPr>
          <w:trHeight w:val="450"/>
        </w:trPr>
        <w:tc>
          <w:tcPr>
            <w:tcW w:w="2160" w:type="dxa"/>
          </w:tcPr>
          <w:p w:rsidR="00F51A76" w:rsidP="00A421A1" w:rsidRDefault="00FF38AD" w14:paraId="577CB21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F38AD" w14:paraId="65C820A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51803081</w:t>
            </w:r>
          </w:p>
        </w:tc>
      </w:tr>
      <w:tr w:rsidR="00116BEC" w:rsidTr="00D130C0" w14:paraId="5F1238B1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FF38AD" w14:paraId="1BC7E7BF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116BEC" w:rsidTr="00D130C0" w14:paraId="32BBBDF0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FF38AD" w14:paraId="5915C1E1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</w:tr>
    </w:tbl>
    <w:p w:rsidR="00820DDA" w:rsidP="00CA35E4" w:rsidRDefault="00820DDA" w14:paraId="5A17D82B" w14:textId="77777777"/>
    <w:p w:rsidR="00FF38AD" w:rsidP="00FF38AD" w:rsidRDefault="00FF38AD" w14:paraId="42DEE62F" w14:textId="5D63411B">
      <w:r>
        <w:t xml:space="preserve">Hierbij bied ik u aan de wijzigingen van de Gemeenschappelijke regeling Historisch Centrum Limburg 2020 (huidige regeling: </w:t>
      </w:r>
      <w:r>
        <w:rPr>
          <w:i/>
          <w:iCs/>
        </w:rPr>
        <w:t xml:space="preserve">Stcrt. </w:t>
      </w:r>
      <w:r>
        <w:t xml:space="preserve">2019, nr. 67745), de Gemeenschappelijke regeling Noord-Holland Archief (huidige regeling: </w:t>
      </w:r>
      <w:r>
        <w:rPr>
          <w:i/>
          <w:iCs/>
        </w:rPr>
        <w:t>Stcrt.</w:t>
      </w:r>
      <w:r>
        <w:t xml:space="preserve"> 2016, nr. 71888), de Gemeenschappelijke regeling Brabants Historisch Informatiecentrum (huidige regeling: </w:t>
      </w:r>
      <w:r>
        <w:rPr>
          <w:i/>
          <w:iCs/>
        </w:rPr>
        <w:t>Stcrt.</w:t>
      </w:r>
      <w:r>
        <w:t xml:space="preserve"> 2021, nr. 47551) en de Gemeenschappelijke regeling Zeeuws A</w:t>
      </w:r>
      <w:r w:rsidRPr="0014154F">
        <w:t>r</w:t>
      </w:r>
      <w:r>
        <w:t xml:space="preserve">chief (huidige regeling: </w:t>
      </w:r>
      <w:r>
        <w:rPr>
          <w:i/>
          <w:iCs/>
        </w:rPr>
        <w:t xml:space="preserve">Stcrt. </w:t>
      </w:r>
      <w:r>
        <w:t>2016, nr. 34016). De besluitvorming bij de decentrale partners in deze gemeenschappelijke regelingen is reeds afgerond.</w:t>
      </w:r>
    </w:p>
    <w:p w:rsidR="00FF38AD" w:rsidP="00FF38AD" w:rsidRDefault="00FF38AD" w14:paraId="7C317083" w14:textId="77777777"/>
    <w:p w:rsidR="00FF38AD" w:rsidP="00FF38AD" w:rsidRDefault="00FF38AD" w14:paraId="0FB650D2" w14:textId="77777777">
      <w:r>
        <w:t>Aanleiding voor de wijziging van deze gemeenschappelijke regelingen is de per 1 juli 2022 gewijzigde Wet gemeenschappelijke regelingen.</w:t>
      </w:r>
      <w:r>
        <w:rPr>
          <w:rStyle w:val="Voetnootmarkering"/>
        </w:rPr>
        <w:footnoteReference w:id="1"/>
      </w:r>
      <w:r>
        <w:t xml:space="preserve"> De genoemde gemeenschappelijke regelingen zijn hierop aangepast. Het Rijk neemt momenteel  deel aan deze gemeenschappelijke regelingen. </w:t>
      </w:r>
    </w:p>
    <w:p w:rsidR="00FF38AD" w:rsidP="00FF38AD" w:rsidRDefault="00FF38AD" w14:paraId="60474C3F" w14:textId="77777777"/>
    <w:p w:rsidR="00FF38AD" w:rsidP="00FF38AD" w:rsidRDefault="00FF38AD" w14:paraId="2A45036D" w14:textId="77777777">
      <w:r>
        <w:t xml:space="preserve">De voorlegging van deze </w:t>
      </w:r>
      <w:r w:rsidRPr="00B40714">
        <w:t>wijzigingsr</w:t>
      </w:r>
      <w:r>
        <w:t xml:space="preserve">egelingen aan uw Kamer geschiedt in het kader van </w:t>
      </w:r>
      <w:r w:rsidRPr="00B40714">
        <w:t>artikel 94 van de Wet gemeenschappelijke regelingen. Dit artikel biedt uw Kamer gedurende vier weken de mogelijkheid zich hierover uit te spreken. Indien u van deze mogelijkheid geen gebruik maakt, zal het besluit tot wijziging na afloop van deze termijn gepubliceerd worden in de Staatscourant,</w:t>
      </w:r>
      <w:r>
        <w:t xml:space="preserve"> waarbij de gewijzigde gemeenschappelijke regelingen als bijlagen bij de toelichting worden gevoegd. De gewijzigde gemeenschappelijke regelingen treden in werking na bekendmaking overeenkomstig de Wet gemeenschappelijke regelingen.</w:t>
      </w:r>
    </w:p>
    <w:p w:rsidR="00FF38AD" w:rsidP="00FF38AD" w:rsidRDefault="00FF38AD" w14:paraId="34A12DB6" w14:textId="77777777"/>
    <w:p w:rsidR="00FF38AD" w:rsidP="00FF38AD" w:rsidRDefault="00FF38AD" w14:paraId="2663730A" w14:textId="77777777">
      <w:r>
        <w:t>De gemeenschappelijke regelingen voor de overige regionaal historische centra worden later aan u voorgelegd, zodra de decentrale besluitvorming is afgerond.</w:t>
      </w:r>
    </w:p>
    <w:p w:rsidR="00FF38AD" w:rsidP="00FF38AD" w:rsidRDefault="00FF38AD" w14:paraId="50410AE4" w14:textId="77777777"/>
    <w:p w:rsidR="00FF38AD" w:rsidP="00FF38AD" w:rsidRDefault="00FF38AD" w14:paraId="6A4BB8DF" w14:textId="77777777"/>
    <w:p w:rsidR="00FF38AD" w:rsidP="00FF38AD" w:rsidRDefault="00FF38AD" w14:paraId="7600405D" w14:textId="77777777"/>
    <w:p w:rsidR="00FF38AD" w:rsidP="00FF38AD" w:rsidRDefault="00FF38AD" w14:paraId="02B22B92" w14:textId="77777777"/>
    <w:p w:rsidR="00FF38AD" w:rsidP="00FF38AD" w:rsidRDefault="00FF38AD" w14:paraId="083E3637" w14:textId="77777777"/>
    <w:p w:rsidR="00FF38AD" w:rsidP="00FF38AD" w:rsidRDefault="00FF38AD" w14:paraId="55B29BF8" w14:textId="77777777">
      <w:r>
        <w:lastRenderedPageBreak/>
        <w:t xml:space="preserve">Een gelijkluidende brief heb ik gezonden aan de Voorzitter van de </w:t>
      </w:r>
      <w:r w:rsidRPr="00B40714">
        <w:t>Eerste</w:t>
      </w:r>
      <w:r>
        <w:t xml:space="preserve"> Kamer der Staten-Generaal.</w:t>
      </w:r>
    </w:p>
    <w:p w:rsidR="007851C4" w:rsidP="00CA35E4" w:rsidRDefault="007851C4" w14:paraId="5FCCD7D7" w14:textId="40166E92"/>
    <w:p w:rsidR="007851C4" w:rsidP="00CA35E4" w:rsidRDefault="007851C4" w14:paraId="5081345D" w14:textId="77777777"/>
    <w:p w:rsidR="00820DDA" w:rsidP="00CA35E4" w:rsidRDefault="00FF38AD" w14:paraId="07C2A4C9" w14:textId="77777777">
      <w:r>
        <w:t>De minister van Onderwijs, Cultuur en Wetenschap,</w:t>
      </w:r>
    </w:p>
    <w:p w:rsidR="000F521E" w:rsidP="003A7160" w:rsidRDefault="000F521E" w14:paraId="5138740E" w14:textId="77777777"/>
    <w:p w:rsidR="000F521E" w:rsidP="003A7160" w:rsidRDefault="000F521E" w14:paraId="7DC93066" w14:textId="77777777"/>
    <w:p w:rsidR="000F521E" w:rsidP="003A7160" w:rsidRDefault="000F521E" w14:paraId="2A52A7CD" w14:textId="77777777"/>
    <w:p w:rsidR="000F521E" w:rsidP="003A7160" w:rsidRDefault="000F521E" w14:paraId="3FFC28EE" w14:textId="77777777"/>
    <w:p w:rsidR="000F521E" w:rsidP="003A7160" w:rsidRDefault="00FF38AD" w14:paraId="47BB1AE9" w14:textId="77777777">
      <w:pPr>
        <w:pStyle w:val="standaard-tekst"/>
      </w:pPr>
      <w:r>
        <w:t>Eppo Bruins</w:t>
      </w:r>
    </w:p>
    <w:p w:rsidR="00F01557" w:rsidP="003A7160" w:rsidRDefault="00F01557" w14:paraId="70043E6C" w14:textId="77777777"/>
    <w:p w:rsidR="00F01557" w:rsidP="003A7160" w:rsidRDefault="00F01557" w14:paraId="6DDBB702" w14:textId="77777777"/>
    <w:p w:rsidR="00184B30" w:rsidP="00A60B58" w:rsidRDefault="00184B30" w14:paraId="2108B8A5" w14:textId="77777777"/>
    <w:p w:rsidR="00184B30" w:rsidP="00A60B58" w:rsidRDefault="00184B30" w14:paraId="66A06197" w14:textId="77777777"/>
    <w:p w:rsidRPr="00820DDA" w:rsidR="00820DDA" w:rsidP="00215964" w:rsidRDefault="00820DDA" w14:paraId="31CCBAEB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38B4" w14:textId="77777777" w:rsidR="00DC691C" w:rsidRDefault="00FF38AD">
      <w:r>
        <w:separator/>
      </w:r>
    </w:p>
    <w:p w14:paraId="7D4514AC" w14:textId="77777777" w:rsidR="00DC691C" w:rsidRDefault="00DC691C"/>
  </w:endnote>
  <w:endnote w:type="continuationSeparator" w:id="0">
    <w:p w14:paraId="01488C30" w14:textId="77777777" w:rsidR="00DC691C" w:rsidRDefault="00FF38AD">
      <w:r>
        <w:continuationSeparator/>
      </w:r>
    </w:p>
    <w:p w14:paraId="5736BE9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2E9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941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16BEC" w14:paraId="66D1064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9466A9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D72C3DE" w14:textId="449135DF" w:rsidR="002F71BB" w:rsidRPr="004C7E1D" w:rsidRDefault="00FF38A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43E8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BEA712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16BEC" w14:paraId="7E07BD3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ADB110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129073E" w14:textId="62A440E4" w:rsidR="00D17084" w:rsidRPr="004C7E1D" w:rsidRDefault="00FF38A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43E80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9F31C8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93C7" w14:textId="77777777" w:rsidR="00DC691C" w:rsidRDefault="00FF38AD">
      <w:r>
        <w:separator/>
      </w:r>
    </w:p>
    <w:p w14:paraId="20D0FAEF" w14:textId="77777777" w:rsidR="00DC691C" w:rsidRDefault="00DC691C"/>
  </w:footnote>
  <w:footnote w:type="continuationSeparator" w:id="0">
    <w:p w14:paraId="42A311E3" w14:textId="77777777" w:rsidR="00DC691C" w:rsidRDefault="00FF38AD">
      <w:r>
        <w:continuationSeparator/>
      </w:r>
    </w:p>
    <w:p w14:paraId="04F1F9C6" w14:textId="77777777" w:rsidR="00DC691C" w:rsidRDefault="00DC691C"/>
  </w:footnote>
  <w:footnote w:id="1">
    <w:p w14:paraId="379CC0C4" w14:textId="77777777" w:rsidR="00FF38AD" w:rsidRDefault="00FF38AD" w:rsidP="00FF38AD">
      <w:pPr>
        <w:pStyle w:val="Voetnoottekst"/>
      </w:pPr>
      <w:r>
        <w:rPr>
          <w:rStyle w:val="Voetnootmarkering"/>
        </w:rPr>
        <w:footnoteRef/>
      </w:r>
      <w:r>
        <w:t xml:space="preserve"> Wet van 15 december 2021, </w:t>
      </w:r>
      <w:r>
        <w:rPr>
          <w:i/>
          <w:iCs/>
        </w:rPr>
        <w:t>Stb.</w:t>
      </w:r>
      <w:r>
        <w:t xml:space="preserve"> 2022, nr. 18.</w:t>
      </w:r>
      <w:r w:rsidDel="0027438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FF7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16BEC" w14:paraId="0DFE3A9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8812891" w14:textId="77777777" w:rsidR="00527BD4" w:rsidRPr="00275984" w:rsidRDefault="00527BD4" w:rsidP="00BF4427">
          <w:pPr>
            <w:pStyle w:val="Huisstijl-Rubricering"/>
          </w:pPr>
        </w:p>
      </w:tc>
    </w:tr>
  </w:tbl>
  <w:p w14:paraId="6D1971C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16BEC" w14:paraId="7DC08BA2" w14:textId="77777777" w:rsidTr="003B528D">
      <w:tc>
        <w:tcPr>
          <w:tcW w:w="2160" w:type="dxa"/>
          <w:shd w:val="clear" w:color="auto" w:fill="auto"/>
        </w:tcPr>
        <w:p w14:paraId="042E42AD" w14:textId="77777777" w:rsidR="002F71BB" w:rsidRPr="000407BB" w:rsidRDefault="00FF38A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16BEC" w14:paraId="1900ECA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EB9CD2C" w14:textId="77777777" w:rsidR="00E35CF4" w:rsidRPr="005D283A" w:rsidRDefault="00FF38AD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51803081</w:t>
          </w:r>
        </w:p>
      </w:tc>
    </w:tr>
  </w:tbl>
  <w:p w14:paraId="53826F3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16BEC" w14:paraId="130F014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B1F468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9E0876D" w14:textId="77777777" w:rsidR="00704845" w:rsidRDefault="00FF38A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6CAF1C8" wp14:editId="52AA43F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B81BCA" w14:textId="77777777" w:rsidR="00483ECA" w:rsidRDefault="00483ECA" w:rsidP="00D037A9"/>
      </w:tc>
    </w:tr>
  </w:tbl>
  <w:p w14:paraId="41AFF18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16BEC" w14:paraId="2A46FE3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5D1BCDC" w14:textId="77777777" w:rsidR="00527BD4" w:rsidRPr="00963440" w:rsidRDefault="00FF38A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16BEC" w14:paraId="3254BE0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09369F6" w14:textId="77777777" w:rsidR="00093ABC" w:rsidRPr="00963440" w:rsidRDefault="00093ABC" w:rsidP="00963440"/>
      </w:tc>
    </w:tr>
    <w:tr w:rsidR="00116BEC" w14:paraId="3CBAED0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80A430B" w14:textId="77777777" w:rsidR="00A604D3" w:rsidRPr="00963440" w:rsidRDefault="00A604D3" w:rsidP="00963440"/>
      </w:tc>
    </w:tr>
    <w:tr w:rsidR="00116BEC" w14:paraId="255C4D6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A24EB1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112B6D8" w14:textId="77777777" w:rsidR="006F273B" w:rsidRDefault="006F273B" w:rsidP="00BC4AE3">
    <w:pPr>
      <w:pStyle w:val="Koptekst"/>
    </w:pPr>
  </w:p>
  <w:p w14:paraId="25FD666B" w14:textId="77777777" w:rsidR="00153BD0" w:rsidRDefault="00153BD0" w:rsidP="00BC4AE3">
    <w:pPr>
      <w:pStyle w:val="Koptekst"/>
    </w:pPr>
  </w:p>
  <w:p w14:paraId="054EEA92" w14:textId="77777777" w:rsidR="0044605E" w:rsidRDefault="0044605E" w:rsidP="00BC4AE3">
    <w:pPr>
      <w:pStyle w:val="Koptekst"/>
    </w:pPr>
  </w:p>
  <w:p w14:paraId="3F899265" w14:textId="77777777" w:rsidR="0044605E" w:rsidRDefault="0044605E" w:rsidP="00BC4AE3">
    <w:pPr>
      <w:pStyle w:val="Koptekst"/>
    </w:pPr>
  </w:p>
  <w:p w14:paraId="1BC1FEB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2BC3CA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B9E9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46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EB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03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226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6D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26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089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2B276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6721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D20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EB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05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63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21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63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442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375554">
    <w:abstractNumId w:val="10"/>
  </w:num>
  <w:num w:numId="2" w16cid:durableId="1624652009">
    <w:abstractNumId w:val="7"/>
  </w:num>
  <w:num w:numId="3" w16cid:durableId="267853169">
    <w:abstractNumId w:val="6"/>
  </w:num>
  <w:num w:numId="4" w16cid:durableId="1773208101">
    <w:abstractNumId w:val="5"/>
  </w:num>
  <w:num w:numId="5" w16cid:durableId="1462769694">
    <w:abstractNumId w:val="4"/>
  </w:num>
  <w:num w:numId="6" w16cid:durableId="1134760652">
    <w:abstractNumId w:val="8"/>
  </w:num>
  <w:num w:numId="7" w16cid:durableId="1424186560">
    <w:abstractNumId w:val="3"/>
  </w:num>
  <w:num w:numId="8" w16cid:durableId="894317567">
    <w:abstractNumId w:val="2"/>
  </w:num>
  <w:num w:numId="9" w16cid:durableId="1886213436">
    <w:abstractNumId w:val="1"/>
  </w:num>
  <w:num w:numId="10" w16cid:durableId="1048840120">
    <w:abstractNumId w:val="0"/>
  </w:num>
  <w:num w:numId="11" w16cid:durableId="213779245">
    <w:abstractNumId w:val="9"/>
  </w:num>
  <w:num w:numId="12" w16cid:durableId="601959438">
    <w:abstractNumId w:val="11"/>
  </w:num>
  <w:num w:numId="13" w16cid:durableId="1619413571">
    <w:abstractNumId w:val="13"/>
  </w:num>
  <w:num w:numId="14" w16cid:durableId="200477714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6BEC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5CCF"/>
    <w:rsid w:val="00F40F11"/>
    <w:rsid w:val="00F41A6F"/>
    <w:rsid w:val="00F43E80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8AD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97CB8"/>
  <w15:docId w15:val="{340EBD22-E984-4022-8FC6-E461AA0A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F38AD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FF38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286</ap:Words>
  <ap:Characters>1911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2025-04-07T12:23:00.0000000Z</dcterms:created>
  <dcterms:modified xsi:type="dcterms:W3CDTF">2025-04-07T12:23:00.0000000Z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O209BEE</vt:lpwstr>
  </property>
  <property fmtid="{D5CDD505-2E9C-101B-9397-08002B2CF9AE}" pid="3" name="Author">
    <vt:lpwstr>O209BEE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Wijziging gemeenschappelijke regelingen Historisch Centrum Limburg,  Brabants Historisch Informatie Centrum, het Noord-Hollands Archief en  Zeeuws Archief</vt:lpwstr>
  </property>
  <property fmtid="{D5CDD505-2E9C-101B-9397-08002B2CF9AE}" pid="9" name="ocw_directie">
    <vt:lpwstr>DOB/RDDI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O209BEE</vt:lpwstr>
  </property>
</Properties>
</file>