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607ED" w:rsidR="00340ECA" w:rsidP="002822CA" w:rsidRDefault="004607ED" w14:paraId="3F8C0949" w14:textId="2CDA0FC3">
      <w:pPr>
        <w:rPr>
          <w:szCs w:val="18"/>
        </w:rPr>
      </w:pPr>
      <w:r w:rsidRPr="004607ED">
        <w:rPr>
          <w:szCs w:val="18"/>
        </w:rPr>
        <w:t xml:space="preserve">Geachte </w:t>
      </w:r>
      <w:r w:rsidR="002245B8">
        <w:rPr>
          <w:szCs w:val="18"/>
        </w:rPr>
        <w:t>V</w:t>
      </w:r>
      <w:r w:rsidRPr="004607ED">
        <w:rPr>
          <w:szCs w:val="18"/>
        </w:rPr>
        <w:t>oorzitter,</w:t>
      </w:r>
    </w:p>
    <w:p w:rsidRPr="004607ED" w:rsidR="00D52C25" w:rsidP="002822CA" w:rsidRDefault="00D52C25" w14:paraId="3D414728" w14:textId="77777777">
      <w:pPr>
        <w:rPr>
          <w:szCs w:val="18"/>
        </w:rPr>
      </w:pPr>
    </w:p>
    <w:p w:rsidRPr="000E1685" w:rsidR="00C32FBF" w:rsidP="002822CA" w:rsidRDefault="003967F8" w14:paraId="59353E96" w14:textId="2330A891">
      <w:pPr>
        <w:rPr>
          <w:color w:val="000000"/>
          <w:szCs w:val="18"/>
        </w:rPr>
      </w:pPr>
      <w:r w:rsidRPr="000E1685">
        <w:rPr>
          <w:color w:val="000000"/>
          <w:szCs w:val="18"/>
        </w:rPr>
        <w:t>Hierbij bied ik u</w:t>
      </w:r>
      <w:r w:rsidR="00FB1D74">
        <w:rPr>
          <w:color w:val="000000"/>
          <w:szCs w:val="18"/>
        </w:rPr>
        <w:t>, mede namens de staatssecretaris</w:t>
      </w:r>
      <w:r w:rsidRPr="000E1685">
        <w:rPr>
          <w:color w:val="000000"/>
          <w:szCs w:val="18"/>
        </w:rPr>
        <w:t xml:space="preserve"> </w:t>
      </w:r>
      <w:r w:rsidR="005C3427">
        <w:rPr>
          <w:color w:val="000000"/>
          <w:szCs w:val="18"/>
        </w:rPr>
        <w:t xml:space="preserve">van Financiën - </w:t>
      </w:r>
      <w:r w:rsidR="00FB1D74">
        <w:rPr>
          <w:color w:val="000000"/>
          <w:szCs w:val="18"/>
        </w:rPr>
        <w:t xml:space="preserve">Fiscaliteit, Belastingdienst en Douane, </w:t>
      </w:r>
      <w:r w:rsidRPr="000E1685">
        <w:rPr>
          <w:color w:val="000000"/>
          <w:szCs w:val="18"/>
        </w:rPr>
        <w:t>het rapport</w:t>
      </w:r>
      <w:r w:rsidR="00FB1D74">
        <w:rPr>
          <w:color w:val="000000"/>
          <w:szCs w:val="18"/>
        </w:rPr>
        <w:t xml:space="preserve"> aan</w:t>
      </w:r>
      <w:r w:rsidRPr="000E1685" w:rsidR="00BF2C28">
        <w:rPr>
          <w:color w:val="000000"/>
          <w:szCs w:val="18"/>
        </w:rPr>
        <w:t xml:space="preserve"> </w:t>
      </w:r>
      <w:r w:rsidRPr="000E1685">
        <w:rPr>
          <w:color w:val="000000"/>
          <w:szCs w:val="18"/>
        </w:rPr>
        <w:t>“Onderzoek stimulering risicodragend kapitaal voor het mkb en startups</w:t>
      </w:r>
      <w:r w:rsidRPr="000E1685" w:rsidR="00BF2C28">
        <w:rPr>
          <w:color w:val="000000"/>
          <w:szCs w:val="18"/>
        </w:rPr>
        <w:t>”</w:t>
      </w:r>
      <w:r w:rsidRPr="000E1685">
        <w:rPr>
          <w:color w:val="000000"/>
          <w:szCs w:val="18"/>
        </w:rPr>
        <w:t>.</w:t>
      </w:r>
      <w:r w:rsidRPr="000E1685" w:rsidR="00C50EF0">
        <w:rPr>
          <w:color w:val="000000"/>
          <w:szCs w:val="18"/>
        </w:rPr>
        <w:t xml:space="preserve"> </w:t>
      </w:r>
    </w:p>
    <w:p w:rsidRPr="000E1685" w:rsidR="00C32FBF" w:rsidP="002822CA" w:rsidRDefault="00C32FBF" w14:paraId="5F1359FE" w14:textId="77777777">
      <w:pPr>
        <w:rPr>
          <w:color w:val="000000"/>
          <w:szCs w:val="18"/>
        </w:rPr>
      </w:pPr>
    </w:p>
    <w:p w:rsidR="003967F8" w:rsidP="003967F8" w:rsidRDefault="00C50EF0" w14:paraId="46E0F37D" w14:textId="34EB92C5">
      <w:pPr>
        <w:rPr>
          <w:color w:val="000000"/>
          <w:szCs w:val="18"/>
        </w:rPr>
      </w:pPr>
      <w:r w:rsidRPr="000E1685">
        <w:rPr>
          <w:color w:val="000000"/>
          <w:szCs w:val="18"/>
        </w:rPr>
        <w:t xml:space="preserve">Dit onderzoek is door </w:t>
      </w:r>
      <w:proofErr w:type="spellStart"/>
      <w:r w:rsidRPr="000E1685">
        <w:rPr>
          <w:color w:val="000000"/>
          <w:szCs w:val="18"/>
        </w:rPr>
        <w:t>Dialogic</w:t>
      </w:r>
      <w:proofErr w:type="spellEnd"/>
      <w:r w:rsidRPr="000E1685" w:rsidR="00C32FBF">
        <w:rPr>
          <w:color w:val="000000"/>
          <w:szCs w:val="18"/>
        </w:rPr>
        <w:t xml:space="preserve"> uitgevoerd</w:t>
      </w:r>
      <w:r w:rsidRPr="000E1685">
        <w:rPr>
          <w:color w:val="000000"/>
          <w:szCs w:val="18"/>
        </w:rPr>
        <w:t xml:space="preserve"> in opdracht van het ministerie van Economische Zaken </w:t>
      </w:r>
      <w:r w:rsidRPr="000E1685" w:rsidR="00D67876">
        <w:rPr>
          <w:color w:val="000000"/>
          <w:szCs w:val="18"/>
        </w:rPr>
        <w:t>naar aanleiding</w:t>
      </w:r>
      <w:r w:rsidRPr="000E1685">
        <w:rPr>
          <w:color w:val="000000"/>
          <w:szCs w:val="18"/>
        </w:rPr>
        <w:t xml:space="preserve"> van twee moties: de motie</w:t>
      </w:r>
      <w:r w:rsidR="002245B8">
        <w:rPr>
          <w:color w:val="000000"/>
          <w:szCs w:val="18"/>
        </w:rPr>
        <w:t>-</w:t>
      </w:r>
      <w:r w:rsidRPr="000E1685">
        <w:rPr>
          <w:color w:val="000000"/>
          <w:szCs w:val="18"/>
        </w:rPr>
        <w:t xml:space="preserve">Van der Graaf </w:t>
      </w:r>
      <w:r w:rsidR="00E5444E">
        <w:rPr>
          <w:color w:val="000000"/>
          <w:szCs w:val="18"/>
        </w:rPr>
        <w:t>&amp;</w:t>
      </w:r>
      <w:r w:rsidRPr="000E1685" w:rsidR="00E5444E">
        <w:rPr>
          <w:color w:val="000000"/>
          <w:szCs w:val="18"/>
        </w:rPr>
        <w:t xml:space="preserve"> </w:t>
      </w:r>
      <w:r w:rsidRPr="000E1685">
        <w:rPr>
          <w:color w:val="000000"/>
          <w:szCs w:val="18"/>
        </w:rPr>
        <w:t>Stoffer</w:t>
      </w:r>
      <w:r w:rsidRPr="000E1685" w:rsidR="004607ED">
        <w:rPr>
          <w:rStyle w:val="Voetnootmarkering"/>
          <w:color w:val="000000"/>
          <w:szCs w:val="18"/>
        </w:rPr>
        <w:footnoteReference w:id="1"/>
      </w:r>
      <w:r w:rsidRPr="000E1685">
        <w:rPr>
          <w:color w:val="000000"/>
          <w:szCs w:val="18"/>
        </w:rPr>
        <w:t xml:space="preserve"> en de motie</w:t>
      </w:r>
      <w:r w:rsidR="002245B8">
        <w:rPr>
          <w:color w:val="000000"/>
          <w:szCs w:val="18"/>
        </w:rPr>
        <w:t>-</w:t>
      </w:r>
      <w:r w:rsidR="00E5444E">
        <w:rPr>
          <w:color w:val="000000"/>
          <w:szCs w:val="18"/>
        </w:rPr>
        <w:t>D</w:t>
      </w:r>
      <w:r w:rsidRPr="000E1685">
        <w:rPr>
          <w:color w:val="000000"/>
          <w:szCs w:val="18"/>
        </w:rPr>
        <w:t>e Jong c.s.</w:t>
      </w:r>
      <w:r w:rsidRPr="000E1685" w:rsidR="004607ED">
        <w:rPr>
          <w:rStyle w:val="Voetnootmarkering"/>
          <w:color w:val="000000"/>
          <w:szCs w:val="18"/>
        </w:rPr>
        <w:footnoteReference w:id="2"/>
      </w:r>
      <w:r w:rsidRPr="000E1685">
        <w:rPr>
          <w:color w:val="000000"/>
          <w:szCs w:val="18"/>
        </w:rPr>
        <w:t>.</w:t>
      </w:r>
      <w:r w:rsidR="005A1377">
        <w:rPr>
          <w:color w:val="000000"/>
          <w:szCs w:val="18"/>
        </w:rPr>
        <w:t xml:space="preserve"> </w:t>
      </w:r>
      <w:r w:rsidR="00675EB1">
        <w:rPr>
          <w:color w:val="000000"/>
          <w:szCs w:val="18"/>
        </w:rPr>
        <w:t>Met deze afhandeling worden de moties als uitgevoerd beschouwd.</w:t>
      </w:r>
    </w:p>
    <w:p w:rsidRPr="000E1685" w:rsidR="00675EB1" w:rsidP="003967F8" w:rsidRDefault="00675EB1" w14:paraId="32480DE1" w14:textId="77777777">
      <w:pPr>
        <w:rPr>
          <w:color w:val="000000"/>
          <w:szCs w:val="18"/>
        </w:rPr>
      </w:pPr>
    </w:p>
    <w:p w:rsidRPr="004607ED" w:rsidR="004465E1" w:rsidP="002822CA" w:rsidRDefault="005C3427" w14:paraId="6D6D62DC" w14:textId="6574F8A2">
      <w:pPr>
        <w:rPr>
          <w:szCs w:val="18"/>
        </w:rPr>
      </w:pPr>
      <w:r>
        <w:rPr>
          <w:color w:val="000000"/>
          <w:szCs w:val="18"/>
        </w:rPr>
        <w:t>Het kabinet</w:t>
      </w:r>
      <w:r w:rsidRPr="000E1685">
        <w:rPr>
          <w:color w:val="000000"/>
          <w:szCs w:val="18"/>
        </w:rPr>
        <w:t xml:space="preserve"> </w:t>
      </w:r>
      <w:r w:rsidRPr="000E1685" w:rsidR="002B476C">
        <w:rPr>
          <w:color w:val="000000"/>
          <w:szCs w:val="18"/>
        </w:rPr>
        <w:t xml:space="preserve">zal voor de zomer de inhoudelijke reactie op het rapport </w:t>
      </w:r>
      <w:r>
        <w:rPr>
          <w:color w:val="000000"/>
          <w:szCs w:val="18"/>
        </w:rPr>
        <w:t xml:space="preserve">met uw Kamer </w:t>
      </w:r>
      <w:r w:rsidRPr="000E1685" w:rsidR="002B476C">
        <w:rPr>
          <w:color w:val="000000"/>
          <w:szCs w:val="18"/>
        </w:rPr>
        <w:t>delen.</w:t>
      </w:r>
    </w:p>
    <w:p w:rsidRPr="004607ED" w:rsidR="00D22441" w:rsidP="00810C93" w:rsidRDefault="00D52C25" w14:paraId="701F8498" w14:textId="4A44DE8F">
      <w:pPr>
        <w:rPr>
          <w:szCs w:val="18"/>
        </w:rPr>
      </w:pPr>
      <w:r w:rsidRPr="004607ED">
        <w:rPr>
          <w:szCs w:val="18"/>
        </w:rPr>
        <w:br/>
      </w:r>
    </w:p>
    <w:p w:rsidRPr="004607ED" w:rsidR="00D22441" w:rsidP="00810C93" w:rsidRDefault="00D22441" w14:paraId="042E9BCE" w14:textId="77777777">
      <w:pPr>
        <w:rPr>
          <w:szCs w:val="18"/>
        </w:rPr>
      </w:pPr>
    </w:p>
    <w:p w:rsidRPr="004607ED" w:rsidR="00D22441" w:rsidP="00810C93" w:rsidRDefault="00D22441" w14:paraId="318D105C" w14:textId="77777777">
      <w:pPr>
        <w:rPr>
          <w:szCs w:val="18"/>
        </w:rPr>
      </w:pPr>
    </w:p>
    <w:p w:rsidRPr="004607ED" w:rsidR="00591E4A" w:rsidP="007F510A" w:rsidRDefault="00591E4A" w14:paraId="0BB954FE" w14:textId="77777777">
      <w:pPr>
        <w:rPr>
          <w:szCs w:val="18"/>
        </w:rPr>
      </w:pPr>
    </w:p>
    <w:p w:rsidRPr="004607ED" w:rsidR="00C90702" w:rsidP="007F510A" w:rsidRDefault="00D52C25" w14:paraId="62A341FD" w14:textId="77777777">
      <w:pPr>
        <w:rPr>
          <w:szCs w:val="18"/>
        </w:rPr>
      </w:pPr>
      <w:r w:rsidRPr="004607ED">
        <w:rPr>
          <w:szCs w:val="18"/>
        </w:rPr>
        <w:t xml:space="preserve">Dirk </w:t>
      </w:r>
      <w:proofErr w:type="spellStart"/>
      <w:r w:rsidRPr="004607ED">
        <w:rPr>
          <w:szCs w:val="18"/>
        </w:rPr>
        <w:t>Beljaarts</w:t>
      </w:r>
      <w:proofErr w:type="spellEnd"/>
    </w:p>
    <w:p w:rsidRPr="004607ED" w:rsidR="004E505E" w:rsidP="00524FB4" w:rsidRDefault="00D52C25" w14:paraId="2C277C53" w14:textId="77777777">
      <w:pPr>
        <w:rPr>
          <w:szCs w:val="18"/>
        </w:rPr>
      </w:pPr>
      <w:r w:rsidRPr="004607ED">
        <w:rPr>
          <w:szCs w:val="18"/>
        </w:rPr>
        <w:t>Minister van Economische Zaken</w:t>
      </w:r>
    </w:p>
    <w:p w:rsidRPr="004607ED" w:rsidR="004425CC" w:rsidP="00810C93" w:rsidRDefault="004425CC" w14:paraId="01D947D6" w14:textId="47EED919">
      <w:pPr>
        <w:rPr>
          <w:szCs w:val="18"/>
        </w:rPr>
      </w:pPr>
    </w:p>
    <w:sectPr w:rsidRPr="004607ED" w:rsidR="004425CC" w:rsidSect="00D604B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AB93" w14:textId="77777777" w:rsidR="00152D16" w:rsidRDefault="00152D16">
      <w:r>
        <w:separator/>
      </w:r>
    </w:p>
    <w:p w14:paraId="5C08E232" w14:textId="77777777" w:rsidR="00152D16" w:rsidRDefault="00152D16"/>
  </w:endnote>
  <w:endnote w:type="continuationSeparator" w:id="0">
    <w:p w14:paraId="6609A565" w14:textId="77777777" w:rsidR="00152D16" w:rsidRDefault="00152D16">
      <w:r>
        <w:continuationSeparator/>
      </w:r>
    </w:p>
    <w:p w14:paraId="1B1B0B81" w14:textId="77777777" w:rsidR="00152D16" w:rsidRDefault="00152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99E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94334" w14:paraId="7EA1264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4DF5F2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8520BF1" w14:textId="62DF11F4" w:rsidR="00527BD4" w:rsidRPr="00645414" w:rsidRDefault="00D52C2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607ED">
              <w:t>2</w:t>
            </w:r>
          </w:fldSimple>
        </w:p>
      </w:tc>
    </w:tr>
  </w:tbl>
  <w:p w14:paraId="0745F984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94334" w14:paraId="5B34258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7E540E2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0F6E822" w14:textId="3BEAC631" w:rsidR="00527BD4" w:rsidRPr="00ED539E" w:rsidRDefault="00D52C2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BC5055">
              <w:t>1</w:t>
            </w:r>
          </w:fldSimple>
        </w:p>
      </w:tc>
    </w:tr>
  </w:tbl>
  <w:p w14:paraId="7A8FDF2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C71408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34A1D" w14:textId="77777777" w:rsidR="00152D16" w:rsidRDefault="00152D16">
      <w:r>
        <w:separator/>
      </w:r>
    </w:p>
    <w:p w14:paraId="22DF223D" w14:textId="77777777" w:rsidR="00152D16" w:rsidRDefault="00152D16"/>
  </w:footnote>
  <w:footnote w:type="continuationSeparator" w:id="0">
    <w:p w14:paraId="2D88F206" w14:textId="77777777" w:rsidR="00152D16" w:rsidRDefault="00152D16">
      <w:r>
        <w:continuationSeparator/>
      </w:r>
    </w:p>
    <w:p w14:paraId="79B996FC" w14:textId="77777777" w:rsidR="00152D16" w:rsidRDefault="00152D16"/>
  </w:footnote>
  <w:footnote w:id="1">
    <w:p w14:paraId="2FF58C5B" w14:textId="036AD0C6" w:rsidR="004607ED" w:rsidRDefault="004607E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9250EE" w:rsidRPr="009250EE">
        <w:t>Motie</w:t>
      </w:r>
      <w:r w:rsidR="002245B8">
        <w:t>-</w:t>
      </w:r>
      <w:r w:rsidR="009250EE" w:rsidRPr="009250EE">
        <w:t>Van der Graaf en Stoffer, Kamerstuk II 2023/2024, 36 410, nr. 63</w:t>
      </w:r>
      <w:r>
        <w:t>.</w:t>
      </w:r>
    </w:p>
  </w:footnote>
  <w:footnote w:id="2">
    <w:p w14:paraId="2C4DB8DB" w14:textId="527C4C03" w:rsidR="004607ED" w:rsidRDefault="004607ED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9250EE" w:rsidRPr="009250EE">
        <w:t>Motie</w:t>
      </w:r>
      <w:r w:rsidR="002245B8">
        <w:t>-</w:t>
      </w:r>
      <w:r w:rsidR="009250EE" w:rsidRPr="009250EE">
        <w:t>De Jong c.s., Kamerstuk II 2023/2024, 32 637, nr. 580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94334" w14:paraId="125E40E4" w14:textId="77777777" w:rsidTr="00A50CF6">
      <w:tc>
        <w:tcPr>
          <w:tcW w:w="2156" w:type="dxa"/>
          <w:shd w:val="clear" w:color="auto" w:fill="auto"/>
        </w:tcPr>
        <w:p w14:paraId="13D2A059" w14:textId="77777777" w:rsidR="00527BD4" w:rsidRPr="005819CE" w:rsidRDefault="00D52C2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</w:tc>
    </w:tr>
    <w:tr w:rsidR="00494334" w14:paraId="2FC999B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4EC140A" w14:textId="77777777" w:rsidR="00527BD4" w:rsidRPr="005819CE" w:rsidRDefault="00527BD4" w:rsidP="00A50CF6"/>
      </w:tc>
    </w:tr>
    <w:tr w:rsidR="00494334" w14:paraId="19F72CD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41B4318" w14:textId="77777777" w:rsidR="00527BD4" w:rsidRDefault="00D52C25" w:rsidP="003A5290">
          <w:pPr>
            <w:pStyle w:val="Huisstijl-Kopje"/>
          </w:pPr>
          <w:r>
            <w:t>Ons kenmerk</w:t>
          </w:r>
        </w:p>
        <w:p w14:paraId="04E9D759" w14:textId="77777777" w:rsidR="00527BD4" w:rsidRPr="005819CE" w:rsidRDefault="00D52C25" w:rsidP="004425CC">
          <w:pPr>
            <w:pStyle w:val="Huisstijl-Kopje"/>
          </w:pPr>
          <w:r>
            <w:rPr>
              <w:b w:val="0"/>
            </w:rPr>
            <w:t>DGBI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97558585</w:t>
          </w:r>
        </w:p>
      </w:tc>
    </w:tr>
  </w:tbl>
  <w:p w14:paraId="3A7F7D09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47EC88B4" w14:textId="77777777" w:rsidR="00527BD4" w:rsidRDefault="00527BD4" w:rsidP="008C356D"/>
  <w:p w14:paraId="58453157" w14:textId="77777777" w:rsidR="00527BD4" w:rsidRPr="00740712" w:rsidRDefault="00527BD4" w:rsidP="008C356D"/>
  <w:p w14:paraId="7182A92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CA103A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8152111" w14:textId="77777777" w:rsidR="00527BD4" w:rsidRDefault="00527BD4" w:rsidP="004F44C2"/>
  <w:p w14:paraId="2DA23A08" w14:textId="77777777" w:rsidR="00527BD4" w:rsidRPr="00740712" w:rsidRDefault="00527BD4" w:rsidP="004F44C2"/>
  <w:p w14:paraId="439908D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94334" w14:paraId="53EC37C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C4810C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3B8516D" w14:textId="77777777" w:rsidR="00527BD4" w:rsidRDefault="00D52C2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5C8F7F5" wp14:editId="09DD167F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187FD0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8240E9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0A501C5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94334" w:rsidRPr="002245B8" w14:paraId="751FE86A" w14:textId="77777777" w:rsidTr="00A50CF6">
      <w:tc>
        <w:tcPr>
          <w:tcW w:w="2160" w:type="dxa"/>
          <w:shd w:val="clear" w:color="auto" w:fill="auto"/>
        </w:tcPr>
        <w:p w14:paraId="3E5BB72E" w14:textId="77777777" w:rsidR="00527BD4" w:rsidRPr="005819CE" w:rsidRDefault="00D52C2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  <w:p w14:paraId="5F8F326E" w14:textId="77777777" w:rsidR="00527BD4" w:rsidRPr="00BE5ED9" w:rsidRDefault="00D52C2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38E942F" w14:textId="77777777" w:rsidR="00EF495B" w:rsidRDefault="00D52C2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FD789F7" w14:textId="77777777" w:rsidR="00EF495B" w:rsidRPr="005B3814" w:rsidRDefault="00D52C2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01AF46E" w14:textId="7BD692C4" w:rsidR="00527BD4" w:rsidRPr="002245B8" w:rsidRDefault="00D52C2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494334" w:rsidRPr="002245B8" w14:paraId="587F1158" w14:textId="77777777" w:rsidTr="002245B8">
      <w:trPr>
        <w:trHeight w:hRule="exact" w:val="80"/>
      </w:trPr>
      <w:tc>
        <w:tcPr>
          <w:tcW w:w="2160" w:type="dxa"/>
          <w:shd w:val="clear" w:color="auto" w:fill="auto"/>
        </w:tcPr>
        <w:p w14:paraId="64241D25" w14:textId="77777777" w:rsidR="00527BD4" w:rsidRPr="00BC5055" w:rsidRDefault="00527BD4" w:rsidP="00A50CF6"/>
      </w:tc>
    </w:tr>
    <w:tr w:rsidR="00494334" w14:paraId="2C8A1153" w14:textId="77777777" w:rsidTr="00A50CF6">
      <w:tc>
        <w:tcPr>
          <w:tcW w:w="2160" w:type="dxa"/>
          <w:shd w:val="clear" w:color="auto" w:fill="auto"/>
        </w:tcPr>
        <w:p w14:paraId="1DC9554E" w14:textId="77777777" w:rsidR="000C0163" w:rsidRPr="005819CE" w:rsidRDefault="00D52C2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FDA603C" w14:textId="77777777" w:rsidR="000C0163" w:rsidRPr="005819CE" w:rsidRDefault="00D52C25" w:rsidP="000C0163">
          <w:pPr>
            <w:pStyle w:val="Huisstijl-Gegeven"/>
          </w:pPr>
          <w:r>
            <w:t>DGBI</w:t>
          </w:r>
          <w:r w:rsidR="00926AE2">
            <w:t xml:space="preserve"> / </w:t>
          </w:r>
          <w:r>
            <w:t>97558585</w:t>
          </w:r>
        </w:p>
        <w:p w14:paraId="19BDBDE1" w14:textId="77777777" w:rsidR="00527BD4" w:rsidRPr="005819CE" w:rsidRDefault="00D52C25" w:rsidP="00A50CF6">
          <w:pPr>
            <w:pStyle w:val="Huisstijl-Kopje"/>
          </w:pPr>
          <w:r>
            <w:t>Bijlage(n)</w:t>
          </w:r>
        </w:p>
        <w:p w14:paraId="1F2A1591" w14:textId="77777777" w:rsidR="00527BD4" w:rsidRPr="005819CE" w:rsidRDefault="00D52C25" w:rsidP="00A50CF6">
          <w:pPr>
            <w:pStyle w:val="Huisstijl-Gegeven"/>
          </w:pPr>
          <w:r>
            <w:t>1</w:t>
          </w:r>
        </w:p>
      </w:tc>
    </w:tr>
  </w:tbl>
  <w:p w14:paraId="47C77917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94334" w14:paraId="4180153E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A7D3C53" w14:textId="77777777" w:rsidR="00527BD4" w:rsidRPr="00BC3B53" w:rsidRDefault="00D52C2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94334" w14:paraId="63643465" w14:textId="77777777" w:rsidTr="007610AA">
      <w:tc>
        <w:tcPr>
          <w:tcW w:w="7520" w:type="dxa"/>
          <w:gridSpan w:val="2"/>
          <w:shd w:val="clear" w:color="auto" w:fill="auto"/>
        </w:tcPr>
        <w:p w14:paraId="69BBC43C" w14:textId="77777777" w:rsidR="00527BD4" w:rsidRPr="00983E8F" w:rsidRDefault="00527BD4" w:rsidP="00A50CF6">
          <w:pPr>
            <w:pStyle w:val="Huisstijl-Rubricering"/>
          </w:pPr>
        </w:p>
      </w:tc>
    </w:tr>
    <w:tr w:rsidR="00494334" w14:paraId="295A0C82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86B59ED" w14:textId="77777777" w:rsidR="002245B8" w:rsidRDefault="00D52C25" w:rsidP="00A50CF6">
          <w:pPr>
            <w:pStyle w:val="Huisstijl-NAW"/>
          </w:pPr>
          <w:r>
            <w:t xml:space="preserve">De Voorzitter van de Tweede Kamer </w:t>
          </w:r>
        </w:p>
        <w:p w14:paraId="163AF789" w14:textId="4657FC00" w:rsidR="00527BD4" w:rsidRDefault="00D52C25" w:rsidP="00A50CF6">
          <w:pPr>
            <w:pStyle w:val="Huisstijl-NAW"/>
          </w:pPr>
          <w:r>
            <w:t>der Staten-Generaal</w:t>
          </w:r>
        </w:p>
        <w:p w14:paraId="6F370B5F" w14:textId="77777777" w:rsidR="00494334" w:rsidRDefault="00D52C25">
          <w:pPr>
            <w:pStyle w:val="Huisstijl-NAW"/>
          </w:pPr>
          <w:r>
            <w:t>Prinses Irenestraat 6</w:t>
          </w:r>
        </w:p>
        <w:p w14:paraId="2DBC3C17" w14:textId="5AF07A45" w:rsidR="00494334" w:rsidRDefault="00D52C25">
          <w:pPr>
            <w:pStyle w:val="Huisstijl-NAW"/>
          </w:pPr>
          <w:r>
            <w:t xml:space="preserve">2595 BD </w:t>
          </w:r>
          <w:r w:rsidR="002245B8">
            <w:t xml:space="preserve"> </w:t>
          </w:r>
          <w:r>
            <w:t>DEN HAAG</w:t>
          </w:r>
        </w:p>
      </w:tc>
    </w:tr>
    <w:tr w:rsidR="00494334" w14:paraId="25D3EF31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E9E9C0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94334" w14:paraId="437AB7C8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E8BE505" w14:textId="77777777" w:rsidR="00527BD4" w:rsidRPr="007709EF" w:rsidRDefault="00D52C2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7DDCFD3" w14:textId="10FB413C" w:rsidR="00527BD4" w:rsidRPr="007709EF" w:rsidRDefault="00BC5055" w:rsidP="00A50CF6">
          <w:r>
            <w:t>8 april 2025</w:t>
          </w:r>
        </w:p>
      </w:tc>
    </w:tr>
    <w:tr w:rsidR="00494334" w14:paraId="5B4A665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5E93D3C" w14:textId="77777777" w:rsidR="00527BD4" w:rsidRPr="007709EF" w:rsidRDefault="00D52C2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FDF0EDF" w14:textId="77777777" w:rsidR="00527BD4" w:rsidRPr="007709EF" w:rsidRDefault="00D52C25" w:rsidP="00A50CF6">
          <w:r>
            <w:t xml:space="preserve">Onderzoek </w:t>
          </w:r>
          <w:proofErr w:type="spellStart"/>
          <w:r>
            <w:t>Dialogic</w:t>
          </w:r>
          <w:proofErr w:type="spellEnd"/>
          <w:r>
            <w:t xml:space="preserve"> naar het stimuleren van risicodragend kapitaal</w:t>
          </w:r>
        </w:p>
      </w:tc>
    </w:tr>
  </w:tbl>
  <w:p w14:paraId="5043FB1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5D8A6D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E6EA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AF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2F5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68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9E4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CF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47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74F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C06A03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BEA4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1CF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A9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8F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BCB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21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00FD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CA6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7018323">
    <w:abstractNumId w:val="10"/>
  </w:num>
  <w:num w:numId="2" w16cid:durableId="947658841">
    <w:abstractNumId w:val="7"/>
  </w:num>
  <w:num w:numId="3" w16cid:durableId="187766334">
    <w:abstractNumId w:val="6"/>
  </w:num>
  <w:num w:numId="4" w16cid:durableId="984239936">
    <w:abstractNumId w:val="5"/>
  </w:num>
  <w:num w:numId="5" w16cid:durableId="361171958">
    <w:abstractNumId w:val="4"/>
  </w:num>
  <w:num w:numId="6" w16cid:durableId="1704600503">
    <w:abstractNumId w:val="8"/>
  </w:num>
  <w:num w:numId="7" w16cid:durableId="607470761">
    <w:abstractNumId w:val="3"/>
  </w:num>
  <w:num w:numId="8" w16cid:durableId="1489251279">
    <w:abstractNumId w:val="2"/>
  </w:num>
  <w:num w:numId="9" w16cid:durableId="1797941312">
    <w:abstractNumId w:val="1"/>
  </w:num>
  <w:num w:numId="10" w16cid:durableId="661735278">
    <w:abstractNumId w:val="0"/>
  </w:num>
  <w:num w:numId="11" w16cid:durableId="1195732254">
    <w:abstractNumId w:val="9"/>
  </w:num>
  <w:num w:numId="12" w16cid:durableId="566460063">
    <w:abstractNumId w:val="11"/>
  </w:num>
  <w:num w:numId="13" w16cid:durableId="164370180">
    <w:abstractNumId w:val="13"/>
  </w:num>
  <w:num w:numId="14" w16cid:durableId="83106705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168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2D16"/>
    <w:rsid w:val="00153E28"/>
    <w:rsid w:val="001569AB"/>
    <w:rsid w:val="00164D63"/>
    <w:rsid w:val="0016725C"/>
    <w:rsid w:val="00170318"/>
    <w:rsid w:val="001726F3"/>
    <w:rsid w:val="00173C51"/>
    <w:rsid w:val="00174CC2"/>
    <w:rsid w:val="00176CC6"/>
    <w:rsid w:val="00181BE4"/>
    <w:rsid w:val="00185576"/>
    <w:rsid w:val="00185951"/>
    <w:rsid w:val="00195C6B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5B8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476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429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967F8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3F6947"/>
    <w:rsid w:val="004008E9"/>
    <w:rsid w:val="00413D48"/>
    <w:rsid w:val="00441AC2"/>
    <w:rsid w:val="0044249B"/>
    <w:rsid w:val="004425CC"/>
    <w:rsid w:val="004465E1"/>
    <w:rsid w:val="0045023C"/>
    <w:rsid w:val="00451A5B"/>
    <w:rsid w:val="00452BCD"/>
    <w:rsid w:val="00452CEA"/>
    <w:rsid w:val="004533EB"/>
    <w:rsid w:val="004607ED"/>
    <w:rsid w:val="00465B52"/>
    <w:rsid w:val="0046708E"/>
    <w:rsid w:val="00472A65"/>
    <w:rsid w:val="00474463"/>
    <w:rsid w:val="00474B75"/>
    <w:rsid w:val="00483F0B"/>
    <w:rsid w:val="00494334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4F54E5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6623C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1377"/>
    <w:rsid w:val="005A207F"/>
    <w:rsid w:val="005A2F35"/>
    <w:rsid w:val="005B3814"/>
    <w:rsid w:val="005B448B"/>
    <w:rsid w:val="005B463E"/>
    <w:rsid w:val="005C3427"/>
    <w:rsid w:val="005C34E1"/>
    <w:rsid w:val="005C3FE0"/>
    <w:rsid w:val="005C65B5"/>
    <w:rsid w:val="005C6AB5"/>
    <w:rsid w:val="005C740C"/>
    <w:rsid w:val="005D5D45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0973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75EB1"/>
    <w:rsid w:val="00685545"/>
    <w:rsid w:val="006864B3"/>
    <w:rsid w:val="00690CBB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0FDF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2F99"/>
    <w:rsid w:val="007A4105"/>
    <w:rsid w:val="007B4503"/>
    <w:rsid w:val="007C406E"/>
    <w:rsid w:val="007C5183"/>
    <w:rsid w:val="007C7573"/>
    <w:rsid w:val="007E2B20"/>
    <w:rsid w:val="007F1FE4"/>
    <w:rsid w:val="007F439C"/>
    <w:rsid w:val="007F510A"/>
    <w:rsid w:val="007F5331"/>
    <w:rsid w:val="007F65A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E7A2A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50EE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07813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1FC3"/>
    <w:rsid w:val="00A63B8C"/>
    <w:rsid w:val="00A663A3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1289"/>
    <w:rsid w:val="00B259C8"/>
    <w:rsid w:val="00B26CCF"/>
    <w:rsid w:val="00B30FC2"/>
    <w:rsid w:val="00B331A2"/>
    <w:rsid w:val="00B402B1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055"/>
    <w:rsid w:val="00BC5B28"/>
    <w:rsid w:val="00BD2370"/>
    <w:rsid w:val="00BE3F88"/>
    <w:rsid w:val="00BE4756"/>
    <w:rsid w:val="00BE5ED9"/>
    <w:rsid w:val="00BE7B41"/>
    <w:rsid w:val="00BF2C28"/>
    <w:rsid w:val="00C15A91"/>
    <w:rsid w:val="00C206F1"/>
    <w:rsid w:val="00C217E1"/>
    <w:rsid w:val="00C219B1"/>
    <w:rsid w:val="00C32FBF"/>
    <w:rsid w:val="00C4015B"/>
    <w:rsid w:val="00C40C60"/>
    <w:rsid w:val="00C43FE6"/>
    <w:rsid w:val="00C50EF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2C25"/>
    <w:rsid w:val="00D5423B"/>
    <w:rsid w:val="00D54E6A"/>
    <w:rsid w:val="00D54F4E"/>
    <w:rsid w:val="00D56E01"/>
    <w:rsid w:val="00D57A56"/>
    <w:rsid w:val="00D604B3"/>
    <w:rsid w:val="00D60BA4"/>
    <w:rsid w:val="00D62419"/>
    <w:rsid w:val="00D67876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0B86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31B5"/>
    <w:rsid w:val="00E3731D"/>
    <w:rsid w:val="00E451CD"/>
    <w:rsid w:val="00E51469"/>
    <w:rsid w:val="00E5444E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2E9B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1D74"/>
    <w:rsid w:val="00FB53E3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50F52"/>
  <w15:docId w15:val="{6693D63F-A958-4D2B-8275-F89A4E0D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2B476C"/>
    <w:rPr>
      <w:rFonts w:ascii="Verdana" w:hAnsi="Verdana"/>
      <w:sz w:val="18"/>
      <w:szCs w:val="24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D67876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D6787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67876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678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67876"/>
    <w:rPr>
      <w:rFonts w:ascii="Verdana" w:hAnsi="Verdana"/>
      <w:b/>
      <w:bC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460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2009-07-01T14:30:00.0000000Z</lastPrinted>
  <dcterms:created xsi:type="dcterms:W3CDTF">2025-04-01T16:21:00.0000000Z</dcterms:created>
  <dcterms:modified xsi:type="dcterms:W3CDTF">2025-04-08T05:26:00.0000000Z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jonghb</vt:lpwstr>
  </property>
  <property fmtid="{D5CDD505-2E9C-101B-9397-08002B2CF9AE}" pid="3" name="AUTHOR_ID">
    <vt:lpwstr>jonghb</vt:lpwstr>
  </property>
  <property fmtid="{D5CDD505-2E9C-101B-9397-08002B2CF9AE}" pid="4" name="A_ADRES">
    <vt:lpwstr>De Voorzitter van de Tweede Kamer 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Onderzoek Dialogic naar het stimuleren van risicodragend kapitaal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jonghb</vt:lpwstr>
  </property>
  <property fmtid="{D5CDD505-2E9C-101B-9397-08002B2CF9AE}" pid="16" name="MSIP_Label_b2aa6e22-2c82-48c6-bf24-1790f4b9c128_Enabled">
    <vt:lpwstr>true</vt:lpwstr>
  </property>
  <property fmtid="{D5CDD505-2E9C-101B-9397-08002B2CF9AE}" pid="17" name="MSIP_Label_b2aa6e22-2c82-48c6-bf24-1790f4b9c128_SetDate">
    <vt:lpwstr>2025-03-19T09:45:09Z</vt:lpwstr>
  </property>
  <property fmtid="{D5CDD505-2E9C-101B-9397-08002B2CF9AE}" pid="18" name="MSIP_Label_b2aa6e22-2c82-48c6-bf24-1790f4b9c128_Method">
    <vt:lpwstr>Standard</vt:lpwstr>
  </property>
  <property fmtid="{D5CDD505-2E9C-101B-9397-08002B2CF9AE}" pid="19" name="MSIP_Label_b2aa6e22-2c82-48c6-bf24-1790f4b9c128_Name">
    <vt:lpwstr>FIN-DGFZ-Rijksoverheid</vt:lpwstr>
  </property>
  <property fmtid="{D5CDD505-2E9C-101B-9397-08002B2CF9AE}" pid="20" name="MSIP_Label_b2aa6e22-2c82-48c6-bf24-1790f4b9c128_SiteId">
    <vt:lpwstr>84712536-f524-40a0-913b-5d25ba502732</vt:lpwstr>
  </property>
  <property fmtid="{D5CDD505-2E9C-101B-9397-08002B2CF9AE}" pid="21" name="MSIP_Label_b2aa6e22-2c82-48c6-bf24-1790f4b9c128_ActionId">
    <vt:lpwstr>9f7b443c-be5b-4cb0-8435-2e6bfdd67959</vt:lpwstr>
  </property>
  <property fmtid="{D5CDD505-2E9C-101B-9397-08002B2CF9AE}" pid="22" name="MSIP_Label_b2aa6e22-2c82-48c6-bf24-1790f4b9c128_ContentBits">
    <vt:lpwstr>0</vt:lpwstr>
  </property>
</Properties>
</file>