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1A0407" w:rsidRDefault="00EE2A9D" w14:paraId="2BD1EFB0" w14:textId="77777777"/>
        <w:p w:rsidR="00CD5856" w:rsidP="001A0407" w:rsidRDefault="00645312" w14:paraId="2FE4EE82" w14:textId="77777777">
          <w:pPr>
            <w:spacing w:line="240"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p w:rsidR="00CD5856" w:rsidP="001A0407" w:rsidRDefault="00645312" w14:paraId="7C9EB436" w14:textId="77777777">
      <w:pPr>
        <w:pStyle w:val="Huisstijl-Aanhef"/>
      </w:pPr>
      <w:r>
        <w:t>Geachte voorzitter,</w:t>
      </w:r>
    </w:p>
    <w:p w:rsidRPr="00C432E2" w:rsidR="00A06DDD" w:rsidP="001A0407" w:rsidRDefault="00645312" w14:paraId="6F74644A" w14:textId="77777777">
      <w:pPr>
        <w:autoSpaceDN/>
        <w:spacing w:line="240" w:lineRule="atLeast"/>
      </w:pPr>
      <w:r w:rsidRPr="00C432E2">
        <w:t xml:space="preserve">In het Regeerprogramma is de ambitie opgenomen om een investeringsmodel voor preventie te ontwikkelen. Werken met dit investeringsmodel kan de gezondheid van inwoners van Nederland verbeteren, doordat het technisch mogelijk wordt om op gezondheid gerichte maatregelen (preventie), acties en activiteiten </w:t>
      </w:r>
      <w:r>
        <w:t>te beoordelen op hun gezondheidseffecten en waarbij er ook meer inzicht zal zijn in mogelijke budgettaire gevolgen.</w:t>
      </w:r>
      <w:r w:rsidRPr="00C432E2">
        <w:t xml:space="preserve"> Met deze brief wil ik uw Kamer graag informeren over de voortgang van de ontwikkeling van het model. </w:t>
      </w:r>
    </w:p>
    <w:p w:rsidRPr="00C432E2" w:rsidR="00A06DDD" w:rsidP="001A0407" w:rsidRDefault="00A06DDD" w14:paraId="5F3861A5" w14:textId="77777777">
      <w:pPr>
        <w:autoSpaceDN/>
        <w:spacing w:line="240" w:lineRule="atLeast"/>
      </w:pPr>
    </w:p>
    <w:p w:rsidRPr="00C432E2" w:rsidR="00A06DDD" w:rsidP="001A0407" w:rsidRDefault="00645312" w14:paraId="1106CD0A" w14:textId="77777777">
      <w:pPr>
        <w:autoSpaceDN/>
        <w:spacing w:line="240" w:lineRule="atLeast"/>
      </w:pPr>
      <w:r w:rsidRPr="00C432E2">
        <w:t xml:space="preserve">De afgelopen periode heb ik met diverse partijen gesproken over de ontwikkeling van een investeringsmodel en hen ook gevraagd hieraan bij te dragen. Voor een deel zal dit al op korte termijn gebeuren via de Adviescommissie </w:t>
      </w:r>
      <w:r>
        <w:t>r</w:t>
      </w:r>
      <w:r w:rsidRPr="00C432E2">
        <w:t xml:space="preserve">ichtlijn passend bewijs preventie (daarover in deze brief meer) en tijdens een werkconferentie voor het investeringsmodel voor preventie op 26 mei 2025. </w:t>
      </w:r>
    </w:p>
    <w:p w:rsidR="00A06DDD" w:rsidP="001A0407" w:rsidRDefault="00A06DDD" w14:paraId="4CF4A0CB" w14:textId="77777777">
      <w:pPr>
        <w:spacing w:line="240" w:lineRule="atLeast"/>
        <w:rPr>
          <w:b/>
          <w:bCs/>
        </w:rPr>
      </w:pPr>
    </w:p>
    <w:p w:rsidR="00A06DDD" w:rsidP="001A0407" w:rsidRDefault="00645312" w14:paraId="5FC9735F" w14:textId="77777777">
      <w:pPr>
        <w:autoSpaceDN/>
        <w:spacing w:line="240" w:lineRule="atLeast"/>
        <w:rPr>
          <w:b/>
          <w:bCs/>
        </w:rPr>
      </w:pPr>
      <w:r w:rsidRPr="00C432E2">
        <w:rPr>
          <w:b/>
          <w:bCs/>
        </w:rPr>
        <w:t xml:space="preserve">Vier pijlers </w:t>
      </w:r>
    </w:p>
    <w:p w:rsidRPr="00C432E2" w:rsidR="00A06DDD" w:rsidP="001A0407" w:rsidRDefault="00A06DDD" w14:paraId="4E5BE55E" w14:textId="77777777">
      <w:pPr>
        <w:autoSpaceDN/>
        <w:spacing w:line="240" w:lineRule="atLeast"/>
        <w:rPr>
          <w:b/>
          <w:bCs/>
        </w:rPr>
      </w:pPr>
    </w:p>
    <w:p w:rsidRPr="00C432E2" w:rsidR="00A06DDD" w:rsidP="001A0407" w:rsidRDefault="00645312" w14:paraId="367B2988" w14:textId="77777777">
      <w:pPr>
        <w:autoSpaceDN/>
        <w:spacing w:line="240" w:lineRule="atLeast"/>
      </w:pPr>
      <w:r w:rsidRPr="00C432E2">
        <w:t>Het model wordt gebouwd op basis van vier pijlers: (1) een richtlijn</w:t>
      </w:r>
      <w:r>
        <w:t xml:space="preserve"> waarmee </w:t>
      </w:r>
      <w:r w:rsidRPr="00B314CC">
        <w:t xml:space="preserve">het passend niveau van bewijs voor de gezondheidseffectbepaling van preventiemaatregelen kan worden </w:t>
      </w:r>
      <w:r>
        <w:t>bepaald</w:t>
      </w:r>
      <w:r w:rsidRPr="00B314CC">
        <w:t xml:space="preserve"> en over het gebruik hiervan</w:t>
      </w:r>
      <w:r>
        <w:t>;</w:t>
      </w:r>
      <w:r w:rsidRPr="00C432E2">
        <w:t xml:space="preserve"> (2) een afwegingskader dat relevante informatie combineert op basis waarvan een investeringsbesluit kan worden voorbereid</w:t>
      </w:r>
      <w:r>
        <w:t xml:space="preserve"> door het RIVM; </w:t>
      </w:r>
      <w:r w:rsidRPr="00C432E2">
        <w:t xml:space="preserve">(3) </w:t>
      </w:r>
      <w:r>
        <w:t>financiële besluitvorming;</w:t>
      </w:r>
      <w:r w:rsidRPr="00C432E2">
        <w:t xml:space="preserve"> en (4) het verzamelen van relevante data om effect van maatregelen te monitoren.</w:t>
      </w:r>
    </w:p>
    <w:p w:rsidRPr="00C432E2" w:rsidR="00A06DDD" w:rsidP="001A0407" w:rsidRDefault="00A06DDD" w14:paraId="2DF50CD7" w14:textId="77777777">
      <w:pPr>
        <w:spacing w:line="240" w:lineRule="atLeast"/>
      </w:pPr>
    </w:p>
    <w:p w:rsidR="00A06DDD" w:rsidP="001A0407" w:rsidRDefault="00645312" w14:paraId="2CFA640E" w14:textId="77777777">
      <w:pPr>
        <w:widowControl/>
        <w:numPr>
          <w:ilvl w:val="0"/>
          <w:numId w:val="2"/>
        </w:numPr>
        <w:autoSpaceDN/>
        <w:spacing w:line="240" w:lineRule="atLeast"/>
        <w:textAlignment w:val="auto"/>
        <w:rPr>
          <w:b/>
          <w:bCs/>
        </w:rPr>
      </w:pPr>
      <w:r w:rsidRPr="00C432E2">
        <w:rPr>
          <w:b/>
          <w:bCs/>
        </w:rPr>
        <w:t>Richtlijn passend bewijs preventie</w:t>
      </w:r>
    </w:p>
    <w:p w:rsidRPr="00C432E2" w:rsidR="009F0400" w:rsidP="001A0407" w:rsidRDefault="009F0400" w14:paraId="1CDD3FA9" w14:textId="77777777">
      <w:pPr>
        <w:widowControl/>
        <w:autoSpaceDN/>
        <w:spacing w:line="240" w:lineRule="atLeast"/>
        <w:ind w:left="360"/>
        <w:textAlignment w:val="auto"/>
        <w:rPr>
          <w:b/>
          <w:bCs/>
        </w:rPr>
      </w:pPr>
    </w:p>
    <w:p w:rsidR="00A06DDD" w:rsidP="001A0407" w:rsidRDefault="00645312" w14:paraId="6EDFF050" w14:textId="77777777">
      <w:pPr>
        <w:autoSpaceDN/>
        <w:spacing w:line="240" w:lineRule="atLeast"/>
      </w:pPr>
      <w:r w:rsidRPr="00C432E2">
        <w:t>In de brief van 21 oktober 2024</w:t>
      </w:r>
      <w:r>
        <w:rPr>
          <w:vertAlign w:val="superscript"/>
        </w:rPr>
        <w:footnoteReference w:id="1"/>
      </w:r>
      <w:r w:rsidRPr="00C432E2">
        <w:t xml:space="preserve"> heb ik u namens het kabinet laten weten dat er een gezaghebbende commissie wordt ingesteld om overeenstemming te krijgen over waar het passend bewijs van gezondheidsmaatregelen aan moet voldoen. Deze overeenstemming bestaat nog niet en dat zorgt dat er geen breed gedragen uitgangspunt is voor de berekeningen in het investeringsmodel. </w:t>
      </w:r>
    </w:p>
    <w:p w:rsidR="009F0400" w:rsidP="001A0407" w:rsidRDefault="009F0400" w14:paraId="20131690" w14:textId="77777777">
      <w:pPr>
        <w:autoSpaceDN/>
        <w:spacing w:line="240" w:lineRule="atLeast"/>
      </w:pPr>
    </w:p>
    <w:p w:rsidR="00A06DDD" w:rsidP="001A0407" w:rsidRDefault="00645312" w14:paraId="17556290" w14:textId="77777777">
      <w:pPr>
        <w:autoSpaceDN/>
        <w:spacing w:line="240" w:lineRule="atLeast"/>
      </w:pPr>
      <w:r w:rsidRPr="00C432E2">
        <w:t xml:space="preserve">Op basis van het resultaat van een korte verkenning onder stakeholders en experts (zie bijlage) vraagt het kabinet aan de Adviescommissie om een richtlijn op te stellen waarmee het passend niveau van bewijs voor de gezondheidseffectbepaling van preventiemaatregelen kan worden vastgesteld, inclusief een advies over het gebruik hiervan. </w:t>
      </w:r>
      <w:r>
        <w:t xml:space="preserve">De ministerraad heeft hier op 28 maart jl. over besloten. </w:t>
      </w:r>
    </w:p>
    <w:p w:rsidR="00A06DDD" w:rsidP="001A0407" w:rsidRDefault="00A06DDD" w14:paraId="41B2F665" w14:textId="77777777">
      <w:pPr>
        <w:autoSpaceDN/>
        <w:spacing w:line="240" w:lineRule="atLeast"/>
      </w:pPr>
    </w:p>
    <w:p w:rsidRPr="00C432E2" w:rsidR="00A06DDD" w:rsidP="001A0407" w:rsidRDefault="00645312" w14:paraId="09A3507E" w14:textId="77777777">
      <w:pPr>
        <w:autoSpaceDN/>
        <w:spacing w:line="240" w:lineRule="atLeast"/>
      </w:pPr>
      <w:r w:rsidRPr="00C432E2">
        <w:t>Ik heb de heer</w:t>
      </w:r>
      <w:r w:rsidR="00DA37DF">
        <w:t xml:space="preserve"> prof. dr. T</w:t>
      </w:r>
      <w:r w:rsidRPr="00C432E2">
        <w:t>er Weel gevraagd en bereid gevonden om de rol van voorzitter van deze commissie te vervullen. De overige leden zijn experts met kennis van observationele methoden, econometrie en het preventiedomein. Eén van de leden neemt zitting namens het RIVM en één namens het Zorginstituut Nederland. Daarnaast zullen het Centraal Planbureau en de Gezondheidsraad optreden als adviseur van de commissie. Vanuit het ministerie van Financiën en VWS zijn er waarnemers.</w:t>
      </w:r>
    </w:p>
    <w:p w:rsidR="00A06DDD" w:rsidP="001A0407" w:rsidRDefault="00A06DDD" w14:paraId="5953B668" w14:textId="77777777">
      <w:pPr>
        <w:autoSpaceDN/>
        <w:spacing w:line="240" w:lineRule="atLeast"/>
      </w:pPr>
    </w:p>
    <w:p w:rsidR="00A06DDD" w:rsidP="001A0407" w:rsidRDefault="00645312" w14:paraId="7B899C4E" w14:textId="77777777">
      <w:pPr>
        <w:autoSpaceDN/>
        <w:spacing w:line="240" w:lineRule="atLeast"/>
      </w:pPr>
      <w:r>
        <w:t xml:space="preserve">De commissie </w:t>
      </w:r>
      <w:r w:rsidRPr="00BA546D">
        <w:t>start op 15 april 2025 en zal haar advies en richtlijn op 15 oktober 2025</w:t>
      </w:r>
      <w:r>
        <w:t xml:space="preserve"> aan mij</w:t>
      </w:r>
      <w:r w:rsidRPr="00BA546D">
        <w:t xml:space="preserve"> aanbieden</w:t>
      </w:r>
      <w:r>
        <w:t xml:space="preserve">. De commissie </w:t>
      </w:r>
      <w:r w:rsidRPr="00BA546D">
        <w:t>zal een klankbordgroep inrichten om met belangrijke gebruikers en stakeholders van gedachten te wisselen over de richtlijn en daarnaast experts consulteren</w:t>
      </w:r>
      <w:r>
        <w:t>. Ook heb ik de commissie gevraagd</w:t>
      </w:r>
      <w:r w:rsidRPr="00C432E2">
        <w:t xml:space="preserve"> oog te hebben voor wat nodig is voor financiële besluitvorming. </w:t>
      </w:r>
    </w:p>
    <w:p w:rsidR="00A06DDD" w:rsidP="001A0407" w:rsidRDefault="00A06DDD" w14:paraId="693E4515" w14:textId="77777777">
      <w:pPr>
        <w:autoSpaceDN/>
        <w:spacing w:line="240" w:lineRule="atLeast"/>
      </w:pPr>
    </w:p>
    <w:p w:rsidR="00A06DDD" w:rsidP="001A0407" w:rsidRDefault="00645312" w14:paraId="14ED3470" w14:textId="77777777">
      <w:pPr>
        <w:autoSpaceDN/>
        <w:spacing w:line="240" w:lineRule="atLeast"/>
      </w:pPr>
      <w:r w:rsidRPr="00C432E2">
        <w:t xml:space="preserve">De Adviescommissie </w:t>
      </w:r>
      <w:r>
        <w:t xml:space="preserve">heeft een methodologisch en technisch karakter, </w:t>
      </w:r>
      <w:r w:rsidRPr="00C432E2">
        <w:t xml:space="preserve">gaat over het </w:t>
      </w:r>
      <w:r w:rsidRPr="00C432E2">
        <w:rPr>
          <w:i/>
          <w:iCs/>
        </w:rPr>
        <w:t>hoe</w:t>
      </w:r>
      <w:r w:rsidRPr="00C432E2">
        <w:t xml:space="preserve"> en </w:t>
      </w:r>
      <w:r>
        <w:t xml:space="preserve">doet geen uitspraken over budgettaire effecten. </w:t>
      </w:r>
      <w:r w:rsidRPr="00C432E2">
        <w:t>Dit zal gebeuren onder pijler 2.</w:t>
      </w:r>
    </w:p>
    <w:p w:rsidRPr="00C432E2" w:rsidR="00A06DDD" w:rsidP="001A0407" w:rsidRDefault="00A06DDD" w14:paraId="6B015F30" w14:textId="77777777">
      <w:pPr>
        <w:spacing w:line="240" w:lineRule="atLeast"/>
      </w:pPr>
    </w:p>
    <w:p w:rsidR="00A06DDD" w:rsidP="001A0407" w:rsidRDefault="00645312" w14:paraId="2EAD9E9D" w14:textId="77777777">
      <w:pPr>
        <w:widowControl/>
        <w:numPr>
          <w:ilvl w:val="0"/>
          <w:numId w:val="2"/>
        </w:numPr>
        <w:autoSpaceDN/>
        <w:spacing w:line="240" w:lineRule="atLeast"/>
        <w:textAlignment w:val="auto"/>
        <w:rPr>
          <w:b/>
          <w:bCs/>
        </w:rPr>
      </w:pPr>
      <w:r w:rsidRPr="00C432E2">
        <w:rPr>
          <w:b/>
          <w:bCs/>
        </w:rPr>
        <w:t>Het afwegingskader van het investeringsmodel</w:t>
      </w:r>
    </w:p>
    <w:p w:rsidRPr="00C432E2" w:rsidR="009F0400" w:rsidP="001A0407" w:rsidRDefault="009F0400" w14:paraId="55AAAF58" w14:textId="77777777">
      <w:pPr>
        <w:widowControl/>
        <w:autoSpaceDN/>
        <w:spacing w:line="240" w:lineRule="atLeast"/>
        <w:ind w:left="360"/>
        <w:textAlignment w:val="auto"/>
        <w:rPr>
          <w:b/>
          <w:bCs/>
        </w:rPr>
      </w:pPr>
    </w:p>
    <w:p w:rsidR="00A06DDD" w:rsidP="001A0407" w:rsidRDefault="00645312" w14:paraId="1015B9A9" w14:textId="77777777">
      <w:pPr>
        <w:autoSpaceDN/>
        <w:spacing w:line="240" w:lineRule="atLeast"/>
        <w:rPr>
          <w:i/>
          <w:iCs/>
        </w:rPr>
      </w:pPr>
      <w:r w:rsidRPr="00C432E2">
        <w:t>In de kabinetsbrief over de beleidsagenda Gezondheid in alle beleidsdomeinen</w:t>
      </w:r>
      <w:r>
        <w:rPr>
          <w:vertAlign w:val="superscript"/>
        </w:rPr>
        <w:footnoteReference w:id="2"/>
      </w:r>
      <w:r w:rsidRPr="00C432E2">
        <w:t xml:space="preserve"> van december 2024 staat ”</w:t>
      </w:r>
      <w:r w:rsidRPr="005E6E3C">
        <w:rPr>
          <w:i/>
          <w:iCs/>
        </w:rPr>
        <w:t>in het te</w:t>
      </w:r>
      <w:r w:rsidRPr="00C432E2">
        <w:t xml:space="preserve"> </w:t>
      </w:r>
      <w:r w:rsidRPr="005E6E3C">
        <w:rPr>
          <w:i/>
          <w:iCs/>
        </w:rPr>
        <w:t xml:space="preserve">ontwikkelen investeringsmodel voor preventie wordt bezien hoe kostenbesparingen die over de tijd worden gerealiseerd binnen het betreffende beleidsterrein gebruikt kunnen worden voor de financiering van preventieve maatregelen. Binnen dit model wordt verkend hoe risico’s tussen betrokken partijen duidelijk in kaart gebracht kunnen worden en effectief gespreid, zodat financiële en maatschappelijke voordelen evenwichtig kunnen worden benut.” </w:t>
      </w:r>
    </w:p>
    <w:p w:rsidRPr="005E6E3C" w:rsidR="00A06DDD" w:rsidP="001A0407" w:rsidRDefault="00A06DDD" w14:paraId="2C803115" w14:textId="77777777">
      <w:pPr>
        <w:autoSpaceDN/>
        <w:spacing w:line="240" w:lineRule="atLeast"/>
        <w:rPr>
          <w:i/>
          <w:iCs/>
        </w:rPr>
      </w:pPr>
    </w:p>
    <w:p w:rsidRPr="00C432E2" w:rsidR="00A06DDD" w:rsidP="001A0407" w:rsidRDefault="00645312" w14:paraId="4CE7BE4E" w14:textId="77777777">
      <w:pPr>
        <w:autoSpaceDN/>
        <w:spacing w:line="240" w:lineRule="atLeast"/>
      </w:pPr>
      <w:r w:rsidRPr="00C432E2">
        <w:t xml:space="preserve">Ik heb aan het RIVM gevraagd een plan van aanpak op te stellen en dit voorjaar aan mij aan te bieden. Ik wil van hen vernemen wat nodig is om </w:t>
      </w:r>
      <w:r>
        <w:t xml:space="preserve">zicht te krijgen op de effecten van </w:t>
      </w:r>
      <w:r w:rsidRPr="00C432E2">
        <w:t>maatregelen</w:t>
      </w:r>
      <w:r>
        <w:t>. Ik denk daarbij aan o.a. gezondheidseffecten en budgettaire effecten (wat kost een maatregel en wat zijn de verwachte baten). Daarbij heb ik het RIVM ook gevraagd of het mogelijk is om de werking van het afwegingkader dit najaar te illustreren met enkele nog niet ingevoerde preventiemaatregelen</w:t>
      </w:r>
      <w:r w:rsidRPr="00C432E2">
        <w:t xml:space="preserve">, die ik dan ook met uw Kamer kan delen. </w:t>
      </w:r>
      <w:r w:rsidRPr="002E4ED5">
        <w:t>Ik spreek dan graag met uw Kamer verder over welke informatie een afwegingskader moet bevatten en welke informatie u nodig acht</w:t>
      </w:r>
      <w:r w:rsidRPr="002E4ED5">
        <w:t xml:space="preserve"> om tot een financieel besluit te kunnen komen (pijler 3).</w:t>
      </w:r>
    </w:p>
    <w:p w:rsidRPr="00C432E2" w:rsidR="00A06DDD" w:rsidP="001A0407" w:rsidRDefault="00A06DDD" w14:paraId="717CA1B5" w14:textId="77777777">
      <w:pPr>
        <w:autoSpaceDN/>
        <w:spacing w:line="240" w:lineRule="atLeast"/>
      </w:pPr>
    </w:p>
    <w:p w:rsidRPr="00C432E2" w:rsidR="00A06DDD" w:rsidP="001A0407" w:rsidRDefault="00645312" w14:paraId="555481C2" w14:textId="77777777">
      <w:pPr>
        <w:autoSpaceDN/>
        <w:spacing w:line="240" w:lineRule="atLeast"/>
      </w:pPr>
      <w:r w:rsidRPr="00C432E2">
        <w:t xml:space="preserve">Het plan van aanpak van het RIVM verwacht ik later deze maand. Tijdens de eerdergenoemde werkconferentie over het investeringsmodel voor preventie zal met stakeholders en experts worden doorgesproken, o.a. over dit plan van </w:t>
      </w:r>
      <w:r w:rsidRPr="00C432E2">
        <w:lastRenderedPageBreak/>
        <w:t>aanpak. Ik zal uw Kamer voor de zomer 2025 informeren over de uitkomsten hiervan en hoe ik daar verder invulling aan wil geven</w:t>
      </w:r>
      <w:r>
        <w:t xml:space="preserve">, zoals toegezegd in het commissiedebat Leefstijlpreventie in november 2024. </w:t>
      </w:r>
    </w:p>
    <w:p w:rsidRPr="00C432E2" w:rsidR="00A06DDD" w:rsidP="001A0407" w:rsidRDefault="00A06DDD" w14:paraId="2602C39F" w14:textId="77777777">
      <w:pPr>
        <w:autoSpaceDN/>
        <w:spacing w:line="240" w:lineRule="atLeast"/>
      </w:pPr>
    </w:p>
    <w:p w:rsidR="00A06DDD" w:rsidP="001A0407" w:rsidRDefault="00645312" w14:paraId="531783ED" w14:textId="77777777">
      <w:pPr>
        <w:widowControl/>
        <w:numPr>
          <w:ilvl w:val="0"/>
          <w:numId w:val="2"/>
        </w:numPr>
        <w:autoSpaceDN/>
        <w:spacing w:line="240" w:lineRule="atLeast"/>
        <w:textAlignment w:val="auto"/>
        <w:rPr>
          <w:b/>
          <w:bCs/>
        </w:rPr>
      </w:pPr>
      <w:r>
        <w:rPr>
          <w:b/>
          <w:bCs/>
        </w:rPr>
        <w:t>Financiële besluitvorming</w:t>
      </w:r>
    </w:p>
    <w:p w:rsidRPr="00C432E2" w:rsidR="009F0400" w:rsidP="001A0407" w:rsidRDefault="009F0400" w14:paraId="482CFAC8" w14:textId="77777777">
      <w:pPr>
        <w:widowControl/>
        <w:autoSpaceDN/>
        <w:spacing w:line="240" w:lineRule="atLeast"/>
        <w:ind w:left="360"/>
        <w:textAlignment w:val="auto"/>
        <w:rPr>
          <w:b/>
          <w:bCs/>
        </w:rPr>
      </w:pPr>
    </w:p>
    <w:p w:rsidRPr="001C5865" w:rsidR="00A06DDD" w:rsidP="001A0407" w:rsidRDefault="00645312" w14:paraId="009DA2C7" w14:textId="77777777">
      <w:r w:rsidRPr="008F7058">
        <w:t>Het investeringsmodel</w:t>
      </w:r>
      <w:r>
        <w:t xml:space="preserve"> voor preventie</w:t>
      </w:r>
      <w:r w:rsidRPr="008F7058">
        <w:t xml:space="preserve"> biedt vervolgens belangrijke input voor financiële besluitvorming over mogelijke maatregelen. Het model helpt om te komen tot goed onderbouwde budgettaire reeksen</w:t>
      </w:r>
      <w:r>
        <w:t xml:space="preserve"> en gezondheidseffecten</w:t>
      </w:r>
      <w:r w:rsidRPr="008F7058">
        <w:t>, waarover vervolgens besluitvorming kan plaatsvinden binnen de vastgestelde begrotingsregels.</w:t>
      </w:r>
      <w:r>
        <w:t xml:space="preserve"> </w:t>
      </w:r>
      <w:r w:rsidRPr="001B3C48">
        <w:t xml:space="preserve">Het is daarbij mogelijk om maatregelen (deels) te dekken met besparingen. </w:t>
      </w:r>
      <w:r w:rsidRPr="001C5865">
        <w:t xml:space="preserve">Dit is bijvoorbeeld gebeurd bij het RS-vaccin. </w:t>
      </w:r>
      <w:r>
        <w:t xml:space="preserve">Het resterende bedrag is daarbij gedekt op de VWS begroting middels een intensivering, conform </w:t>
      </w:r>
      <w:r>
        <w:t xml:space="preserve">de geldende begrotingsregels. </w:t>
      </w:r>
    </w:p>
    <w:p w:rsidR="00A06DDD" w:rsidP="001A0407" w:rsidRDefault="00A06DDD" w14:paraId="3A7A50C9" w14:textId="77777777">
      <w:pPr>
        <w:autoSpaceDN/>
        <w:spacing w:line="240" w:lineRule="atLeast"/>
      </w:pPr>
    </w:p>
    <w:p w:rsidR="00A06DDD" w:rsidP="001A0407" w:rsidRDefault="00645312" w14:paraId="0179F41C" w14:textId="77777777">
      <w:pPr>
        <w:autoSpaceDN/>
        <w:spacing w:line="240" w:lineRule="atLeast"/>
      </w:pPr>
      <w:r>
        <w:t>In april 2024 is door de toenmalige minister en staatssecretaris van VWS de Kamer geïnformeerd over alternatieve mogelijkheden</w:t>
      </w:r>
      <w:r w:rsidRPr="005E72AD">
        <w:t xml:space="preserve"> om de financiering van vaccinaties en bevolkingsonderzoeken anders in te richten</w:t>
      </w:r>
      <w:r>
        <w:t>.</w:t>
      </w:r>
      <w:r>
        <w:rPr>
          <w:rStyle w:val="Voetnootmarkering"/>
        </w:rPr>
        <w:footnoteReference w:id="3"/>
      </w:r>
      <w:r>
        <w:t xml:space="preserve"> Het ging hier toen om: </w:t>
      </w:r>
    </w:p>
    <w:p w:rsidR="00A06DDD" w:rsidP="001A0407" w:rsidRDefault="00645312" w14:paraId="3E9680E2" w14:textId="77777777">
      <w:pPr>
        <w:pStyle w:val="Lijstalinea"/>
        <w:numPr>
          <w:ilvl w:val="0"/>
          <w:numId w:val="3"/>
        </w:numPr>
        <w:suppressAutoHyphens/>
        <w:autoSpaceDN/>
        <w:spacing w:line="240" w:lineRule="atLeast"/>
      </w:pPr>
      <w:r w:rsidRPr="001C5865">
        <w:t>een structureel budget op de begroting van VWS</w:t>
      </w:r>
      <w:r>
        <w:t>;</w:t>
      </w:r>
      <w:r w:rsidRPr="001C5865">
        <w:t xml:space="preserve"> </w:t>
      </w:r>
    </w:p>
    <w:p w:rsidR="00A06DDD" w:rsidP="001A0407" w:rsidRDefault="00645312" w14:paraId="2EDB261C" w14:textId="77777777">
      <w:pPr>
        <w:pStyle w:val="Lijstalinea"/>
        <w:numPr>
          <w:ilvl w:val="0"/>
          <w:numId w:val="3"/>
        </w:numPr>
        <w:suppressAutoHyphens/>
        <w:autoSpaceDN/>
        <w:spacing w:line="240" w:lineRule="atLeast"/>
      </w:pPr>
      <w:r w:rsidRPr="001C5865">
        <w:t>het automatisch opnemen in het aanbod als er een positief Gezondheidsraadadvies is</w:t>
      </w:r>
      <w:r>
        <w:t>;</w:t>
      </w:r>
      <w:r w:rsidRPr="001C5865">
        <w:t xml:space="preserve"> en </w:t>
      </w:r>
    </w:p>
    <w:p w:rsidR="00A06DDD" w:rsidP="001A0407" w:rsidRDefault="00645312" w14:paraId="2851D478" w14:textId="77777777">
      <w:pPr>
        <w:pStyle w:val="Lijstalinea"/>
        <w:numPr>
          <w:ilvl w:val="0"/>
          <w:numId w:val="3"/>
        </w:numPr>
        <w:suppressAutoHyphens/>
        <w:autoSpaceDN/>
        <w:spacing w:line="240" w:lineRule="atLeast"/>
      </w:pPr>
      <w:r w:rsidRPr="001C5865">
        <w:t xml:space="preserve">bekostiging via een begrotingsfonds. </w:t>
      </w:r>
    </w:p>
    <w:p w:rsidR="00A06DDD" w:rsidP="001A0407" w:rsidRDefault="00645312" w14:paraId="6650C054" w14:textId="77777777">
      <w:pPr>
        <w:autoSpaceDN/>
        <w:spacing w:line="240" w:lineRule="atLeast"/>
      </w:pPr>
      <w:r w:rsidRPr="001C5865">
        <w:t>Hierbij is opgemerkt dat deze opties niet passen binnen de vastgestelde begrotingsregels en dat het aan een nieuw kabinet is om hier een besluit over te nemen.</w:t>
      </w:r>
      <w:r>
        <w:t xml:space="preserve"> </w:t>
      </w:r>
    </w:p>
    <w:p w:rsidR="00A06DDD" w:rsidP="001A0407" w:rsidRDefault="00A06DDD" w14:paraId="42EF5452" w14:textId="77777777">
      <w:pPr>
        <w:autoSpaceDN/>
        <w:spacing w:line="240" w:lineRule="atLeast"/>
      </w:pPr>
    </w:p>
    <w:p w:rsidRPr="0095254F" w:rsidR="00A06DDD" w:rsidP="001A0407" w:rsidRDefault="00645312" w14:paraId="7282A6A7" w14:textId="77777777">
      <w:pPr>
        <w:autoSpaceDN/>
        <w:spacing w:line="240" w:lineRule="atLeast"/>
      </w:pPr>
      <w:r w:rsidRPr="0095254F">
        <w:t>Voor deze</w:t>
      </w:r>
      <w:r>
        <w:t xml:space="preserve"> pijler van het investeringsmodel werken we de genoemde opties verder uit en brengen we de voor- en nadelen in kaart, ook ten opzichte van de huidige situatie. Ik verwacht uw Kamer voor eind 2025 hier meer duidelijkheid over te kunnen geven.</w:t>
      </w:r>
    </w:p>
    <w:p w:rsidR="00A06DDD" w:rsidP="001A0407" w:rsidRDefault="00A06DDD" w14:paraId="19403ED8" w14:textId="77777777">
      <w:pPr>
        <w:autoSpaceDN/>
        <w:spacing w:line="240" w:lineRule="atLeast"/>
      </w:pPr>
    </w:p>
    <w:p w:rsidR="00A06DDD" w:rsidP="001A0407" w:rsidRDefault="00645312" w14:paraId="50B7A6C8" w14:textId="77777777">
      <w:pPr>
        <w:widowControl/>
        <w:numPr>
          <w:ilvl w:val="0"/>
          <w:numId w:val="2"/>
        </w:numPr>
        <w:autoSpaceDN/>
        <w:spacing w:line="240" w:lineRule="atLeast"/>
        <w:textAlignment w:val="auto"/>
        <w:rPr>
          <w:b/>
          <w:bCs/>
        </w:rPr>
      </w:pPr>
      <w:r w:rsidRPr="00C432E2">
        <w:rPr>
          <w:b/>
          <w:bCs/>
        </w:rPr>
        <w:t>Relevante data</w:t>
      </w:r>
    </w:p>
    <w:p w:rsidRPr="00C432E2" w:rsidR="009F0400" w:rsidP="001A0407" w:rsidRDefault="009F0400" w14:paraId="308616FB" w14:textId="77777777">
      <w:pPr>
        <w:widowControl/>
        <w:autoSpaceDN/>
        <w:spacing w:line="240" w:lineRule="atLeast"/>
        <w:ind w:left="360"/>
        <w:textAlignment w:val="auto"/>
        <w:rPr>
          <w:b/>
          <w:bCs/>
        </w:rPr>
      </w:pPr>
    </w:p>
    <w:p w:rsidRPr="00C432E2" w:rsidR="00A06DDD" w:rsidP="001A0407" w:rsidRDefault="00645312" w14:paraId="232C6A3C" w14:textId="77777777">
      <w:pPr>
        <w:autoSpaceDN/>
        <w:spacing w:line="240" w:lineRule="atLeast"/>
      </w:pPr>
      <w:r w:rsidRPr="00C432E2">
        <w:t xml:space="preserve">Indien </w:t>
      </w:r>
      <w:r w:rsidRPr="005E6E3C">
        <w:t>uiteindelijk besloten wordt tot een preventieve maatregel,</w:t>
      </w:r>
      <w:r w:rsidRPr="00C432E2">
        <w:t xml:space="preserve"> dan is het belangrijk om een goede nulmeting te doen van de gezondheidsbaten en de</w:t>
      </w:r>
      <w:r>
        <w:t xml:space="preserve">ze </w:t>
      </w:r>
      <w:r w:rsidRPr="00C432E2">
        <w:t xml:space="preserve">vervolgens nauwlettend te monitoren. De </w:t>
      </w:r>
      <w:r>
        <w:t>T</w:t>
      </w:r>
      <w:r w:rsidRPr="00C432E2">
        <w:t xml:space="preserve">echnische </w:t>
      </w:r>
      <w:r>
        <w:t>w</w:t>
      </w:r>
      <w:r w:rsidRPr="00C432E2">
        <w:t xml:space="preserve">erkgroep </w:t>
      </w:r>
      <w:r>
        <w:t>Kosten en Baten van Preventie</w:t>
      </w:r>
      <w:r w:rsidRPr="00C432E2">
        <w:t xml:space="preserve"> zegt hierover in haar advies van december 2023</w:t>
      </w:r>
      <w:r>
        <w:rPr>
          <w:vertAlign w:val="superscript"/>
        </w:rPr>
        <w:footnoteReference w:id="4"/>
      </w:r>
      <w:r w:rsidRPr="00C432E2">
        <w:t>: “</w:t>
      </w:r>
      <w:r w:rsidRPr="00C432E2">
        <w:rPr>
          <w:i/>
          <w:iCs/>
        </w:rPr>
        <w:t xml:space="preserve">Het doen van een goede nulmeting en het monitoren van de maatregel na invoering (ex post) is altijd belangrijk, niet alleen voor preventie. Echter is dit in het kader van preventie wel extra van belang omdat er bij preventie ex ante (vóór invoering) vaker uitgegaan moet worden van observationele data, intermediaire uitkomstmaten en modellering. Het is dan extra belangrijk om ex post te monitoren of de maatregel wel daadwerkelijk (in dezelfde mate) tot de verwachte baten leidt”. </w:t>
      </w:r>
      <w:r w:rsidRPr="00C432E2">
        <w:t>Over hoe deze pijler kan w</w:t>
      </w:r>
      <w:r w:rsidRPr="00C432E2">
        <w:t>orden vormgegeven beraad ik mij nog. Dit hangt voor een deel samen met de ontwikkeling van de overige pijlers van het investeringsmodel voor preventie.</w:t>
      </w:r>
    </w:p>
    <w:p w:rsidR="00A06DDD" w:rsidP="001A0407" w:rsidRDefault="00A06DDD" w14:paraId="79F44B79" w14:textId="77777777">
      <w:pPr>
        <w:autoSpaceDN/>
        <w:spacing w:line="240" w:lineRule="atLeast"/>
      </w:pPr>
    </w:p>
    <w:p w:rsidR="009F0400" w:rsidP="001A0407" w:rsidRDefault="009F0400" w14:paraId="2C004C55" w14:textId="77777777">
      <w:pPr>
        <w:autoSpaceDN/>
        <w:spacing w:line="240" w:lineRule="atLeast"/>
      </w:pPr>
    </w:p>
    <w:p w:rsidR="009F0400" w:rsidP="001A0407" w:rsidRDefault="009F0400" w14:paraId="227D1799" w14:textId="77777777">
      <w:pPr>
        <w:autoSpaceDN/>
        <w:spacing w:line="240" w:lineRule="atLeast"/>
      </w:pPr>
    </w:p>
    <w:p w:rsidRPr="00C432E2" w:rsidR="009F0400" w:rsidP="001A0407" w:rsidRDefault="009F0400" w14:paraId="33FEFD55" w14:textId="77777777">
      <w:pPr>
        <w:autoSpaceDN/>
        <w:spacing w:line="240" w:lineRule="atLeast"/>
      </w:pPr>
    </w:p>
    <w:p w:rsidRPr="00C432E2" w:rsidR="00A06DDD" w:rsidP="001A0407" w:rsidRDefault="00645312" w14:paraId="58497AEC" w14:textId="77777777">
      <w:pPr>
        <w:autoSpaceDN/>
        <w:spacing w:line="240" w:lineRule="atLeast"/>
        <w:rPr>
          <w:b/>
          <w:bCs/>
        </w:rPr>
      </w:pPr>
      <w:r w:rsidRPr="00C432E2">
        <w:rPr>
          <w:b/>
          <w:bCs/>
        </w:rPr>
        <w:t>Tot slot</w:t>
      </w:r>
    </w:p>
    <w:p w:rsidRPr="00C432E2" w:rsidR="00A06DDD" w:rsidP="001A0407" w:rsidRDefault="00A06DDD" w14:paraId="15FD8FCC" w14:textId="77777777">
      <w:pPr>
        <w:autoSpaceDN/>
        <w:spacing w:line="240" w:lineRule="atLeast"/>
      </w:pPr>
    </w:p>
    <w:p w:rsidRPr="00C432E2" w:rsidR="00A06DDD" w:rsidP="001A0407" w:rsidRDefault="00645312" w14:paraId="3B823357" w14:textId="77777777">
      <w:pPr>
        <w:autoSpaceDN/>
        <w:spacing w:line="240" w:lineRule="atLeast"/>
      </w:pPr>
      <w:r w:rsidRPr="00C432E2">
        <w:t xml:space="preserve">De bovengenoemde vier pijlers geven een kort overzicht van de ontwikkelingen rondom het </w:t>
      </w:r>
      <w:r w:rsidRPr="00C432E2">
        <w:t>investeringsmodel voor preventie. Na de werkconferentie zal ik u informeren over de uitkomsten van de werkconferentie, het plan van aanpak van het RIVM en de tijdpaden die daaruit volgen. Ik zal dit doen in de eerder</w:t>
      </w:r>
      <w:r>
        <w:rPr>
          <w:vertAlign w:val="superscript"/>
        </w:rPr>
        <w:footnoteReference w:id="5"/>
      </w:r>
      <w:r w:rsidRPr="00C432E2">
        <w:t xml:space="preserve"> aan uw Kamer toegezegde brief die u voor de zomer van 2025 van mij zult ontvangen.</w:t>
      </w:r>
    </w:p>
    <w:p w:rsidR="00A06DDD" w:rsidP="001A0407" w:rsidRDefault="00A06DDD" w14:paraId="71E94362" w14:textId="77777777">
      <w:pPr>
        <w:autoSpaceDN/>
        <w:spacing w:line="240" w:lineRule="atLeast"/>
      </w:pPr>
    </w:p>
    <w:p w:rsidRPr="007A681B" w:rsidR="001A0407" w:rsidP="001A0407" w:rsidRDefault="001A0407" w14:paraId="5624C858"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1A0407" w:rsidP="001A0407" w:rsidRDefault="001A0407" w14:paraId="5C26CC7B" w14:textId="77777777">
      <w:pPr>
        <w:spacing w:line="240" w:lineRule="atLeast"/>
        <w:rPr>
          <w:rFonts w:eastAsia="Times New Roman" w:cs="Times New Roman"/>
          <w:spacing w:val="-2"/>
          <w:szCs w:val="20"/>
          <w:lang w:eastAsia="nl-NL"/>
        </w:rPr>
      </w:pPr>
    </w:p>
    <w:p w:rsidR="001A0407" w:rsidP="001A0407" w:rsidRDefault="001A0407" w14:paraId="577F75D4" w14:textId="77777777">
      <w:pPr>
        <w:spacing w:line="240" w:lineRule="atLeast"/>
        <w:jc w:val="both"/>
        <w:rPr>
          <w:rFonts w:eastAsia="SimSun"/>
        </w:rPr>
      </w:pPr>
      <w:r w:rsidRPr="007A681B">
        <w:rPr>
          <w:rFonts w:eastAsia="SimSun"/>
        </w:rPr>
        <w:t>de staatssecretaris</w:t>
      </w:r>
      <w:r>
        <w:rPr>
          <w:rFonts w:eastAsia="SimSun"/>
        </w:rPr>
        <w:t xml:space="preserve"> Jeugd,</w:t>
      </w:r>
    </w:p>
    <w:p w:rsidRPr="007A681B" w:rsidR="001A0407" w:rsidP="001A0407" w:rsidRDefault="001A0407" w14:paraId="4FD83C7A" w14:textId="77777777">
      <w:pPr>
        <w:spacing w:line="240" w:lineRule="atLeast"/>
        <w:jc w:val="both"/>
        <w:rPr>
          <w:rFonts w:eastAsia="SimSun"/>
        </w:rPr>
      </w:pPr>
      <w:r>
        <w:rPr>
          <w:rFonts w:eastAsia="SimSun"/>
        </w:rPr>
        <w:t>Preventie en Sport</w:t>
      </w:r>
      <w:r w:rsidRPr="007A681B">
        <w:rPr>
          <w:rFonts w:eastAsia="SimSun"/>
        </w:rPr>
        <w:t>,</w:t>
      </w:r>
    </w:p>
    <w:p w:rsidRPr="007A681B" w:rsidR="001A0407" w:rsidP="001A0407" w:rsidRDefault="001A0407" w14:paraId="3594F4D4" w14:textId="77777777">
      <w:pPr>
        <w:spacing w:line="240" w:lineRule="atLeast"/>
        <w:jc w:val="both"/>
        <w:rPr>
          <w:rFonts w:eastAsia="SimSun"/>
          <w:szCs w:val="18"/>
        </w:rPr>
      </w:pPr>
    </w:p>
    <w:p w:rsidRPr="007A681B" w:rsidR="001A0407" w:rsidP="001A0407" w:rsidRDefault="001A0407" w14:paraId="2E81410F" w14:textId="77777777">
      <w:pPr>
        <w:spacing w:line="240" w:lineRule="atLeast"/>
        <w:rPr>
          <w:rFonts w:eastAsia="SimSun"/>
          <w:szCs w:val="18"/>
        </w:rPr>
      </w:pPr>
    </w:p>
    <w:p w:rsidRPr="007A681B" w:rsidR="001A0407" w:rsidP="001A0407" w:rsidRDefault="001A0407" w14:paraId="2FA9A056" w14:textId="77777777">
      <w:pPr>
        <w:spacing w:line="240" w:lineRule="atLeast"/>
        <w:rPr>
          <w:rFonts w:eastAsia="Times New Roman" w:cs="Times New Roman"/>
          <w:szCs w:val="20"/>
          <w:lang w:eastAsia="nl-NL"/>
        </w:rPr>
      </w:pPr>
    </w:p>
    <w:p w:rsidRPr="007A681B" w:rsidR="001A0407" w:rsidP="001A0407" w:rsidRDefault="001A0407" w14:paraId="1978CC73" w14:textId="77777777">
      <w:pPr>
        <w:spacing w:line="240" w:lineRule="atLeast"/>
        <w:rPr>
          <w:rFonts w:eastAsia="Times New Roman" w:cs="Times New Roman"/>
          <w:szCs w:val="20"/>
          <w:lang w:eastAsia="nl-NL"/>
        </w:rPr>
      </w:pPr>
    </w:p>
    <w:p w:rsidRPr="007A681B" w:rsidR="001A0407" w:rsidP="001A0407" w:rsidRDefault="001A0407" w14:paraId="4A481D03" w14:textId="77777777">
      <w:pPr>
        <w:spacing w:line="240" w:lineRule="atLeast"/>
        <w:rPr>
          <w:rFonts w:eastAsia="Times New Roman" w:cs="Times New Roman"/>
          <w:szCs w:val="20"/>
          <w:lang w:eastAsia="nl-NL"/>
        </w:rPr>
      </w:pPr>
    </w:p>
    <w:p w:rsidRPr="007A681B" w:rsidR="001A0407" w:rsidP="001A0407" w:rsidRDefault="001A0407" w14:paraId="4B8DCFA2" w14:textId="77777777">
      <w:pPr>
        <w:spacing w:line="240" w:lineRule="atLeast"/>
        <w:rPr>
          <w:rFonts w:eastAsia="SimSun"/>
          <w:szCs w:val="18"/>
        </w:rPr>
      </w:pPr>
    </w:p>
    <w:p w:rsidRPr="007A61AA" w:rsidR="001A0407" w:rsidP="001A0407" w:rsidRDefault="001A0407" w14:paraId="1A636800" w14:textId="77777777">
      <w:pPr>
        <w:spacing w:line="240" w:lineRule="auto"/>
        <w:rPr>
          <w:rFonts w:ascii="Calibri" w:hAnsi="Calibri" w:cs="Calibri"/>
          <w:sz w:val="19"/>
          <w:szCs w:val="19"/>
        </w:rPr>
      </w:pPr>
      <w:r w:rsidRPr="007A61AA">
        <w:rPr>
          <w:rFonts w:cs="Calibri"/>
          <w:sz w:val="19"/>
          <w:szCs w:val="19"/>
        </w:rPr>
        <w:t>Vincent Karremans</w:t>
      </w:r>
    </w:p>
    <w:p w:rsidR="001A0407" w:rsidP="001A0407" w:rsidRDefault="001A0407" w14:paraId="65D4554C" w14:textId="77777777">
      <w:pPr>
        <w:autoSpaceDN/>
        <w:spacing w:line="240" w:lineRule="atLeast"/>
      </w:pPr>
    </w:p>
    <w:sectPr w:rsidR="001A0407"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36F" w14:textId="77777777" w:rsidR="0069310B" w:rsidRDefault="0069310B">
      <w:pPr>
        <w:spacing w:line="240" w:lineRule="auto"/>
      </w:pPr>
      <w:r>
        <w:separator/>
      </w:r>
    </w:p>
  </w:endnote>
  <w:endnote w:type="continuationSeparator" w:id="0">
    <w:p w14:paraId="2AF26F25" w14:textId="77777777" w:rsidR="0069310B" w:rsidRDefault="00693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4518" w14:textId="77777777" w:rsidR="00DC7639" w:rsidRDefault="00645312">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B9F2BA4" wp14:editId="4459F770">
              <wp:simplePos x="0" y="0"/>
              <wp:positionH relativeFrom="page">
                <wp:posOffset>5922645</wp:posOffset>
              </wp:positionH>
              <wp:positionV relativeFrom="page">
                <wp:posOffset>10225405</wp:posOffset>
              </wp:positionV>
              <wp:extent cx="1259840" cy="185420"/>
              <wp:effectExtent l="7620" t="5080" r="8890" b="9525"/>
              <wp:wrapNone/>
              <wp:docPr id="158758057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DCD3162" w14:textId="77777777" w:rsidR="00DC7639" w:rsidRDefault="00645312"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B9F2BA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DCD3162" w14:textId="77777777" w:rsidR="00DC7639" w:rsidRDefault="00645312"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D157" w14:textId="77777777" w:rsidR="0069310B" w:rsidRDefault="0069310B">
      <w:pPr>
        <w:spacing w:line="240" w:lineRule="auto"/>
      </w:pPr>
      <w:r>
        <w:separator/>
      </w:r>
    </w:p>
  </w:footnote>
  <w:footnote w:type="continuationSeparator" w:id="0">
    <w:p w14:paraId="3E8E9C55" w14:textId="77777777" w:rsidR="0069310B" w:rsidRDefault="0069310B">
      <w:pPr>
        <w:spacing w:line="240" w:lineRule="auto"/>
      </w:pPr>
      <w:r>
        <w:continuationSeparator/>
      </w:r>
    </w:p>
  </w:footnote>
  <w:footnote w:id="1">
    <w:p w14:paraId="02E8448C" w14:textId="77777777" w:rsidR="00A06DDD" w:rsidRPr="001A0407" w:rsidRDefault="00645312" w:rsidP="00A06DDD">
      <w:pPr>
        <w:pStyle w:val="Voetnoottekst"/>
        <w:rPr>
          <w:sz w:val="16"/>
          <w:szCs w:val="16"/>
        </w:rPr>
      </w:pPr>
      <w:r w:rsidRPr="001A0407">
        <w:rPr>
          <w:rStyle w:val="Voetnootmarkering"/>
          <w:sz w:val="16"/>
          <w:szCs w:val="16"/>
        </w:rPr>
        <w:footnoteRef/>
      </w:r>
      <w:r w:rsidRPr="001A0407">
        <w:rPr>
          <w:sz w:val="16"/>
          <w:szCs w:val="16"/>
        </w:rPr>
        <w:t xml:space="preserve"> Kamerstuk II 2024/25, 32793, nr. 783</w:t>
      </w:r>
    </w:p>
  </w:footnote>
  <w:footnote w:id="2">
    <w:p w14:paraId="239A67A8" w14:textId="77777777" w:rsidR="00A06DDD" w:rsidRDefault="00645312" w:rsidP="00A06DDD">
      <w:pPr>
        <w:pStyle w:val="Voetnoottekst"/>
      </w:pPr>
      <w:r w:rsidRPr="001A0407">
        <w:rPr>
          <w:rStyle w:val="Voetnootmarkering"/>
          <w:sz w:val="16"/>
          <w:szCs w:val="16"/>
        </w:rPr>
        <w:footnoteRef/>
      </w:r>
      <w:r w:rsidRPr="001A0407">
        <w:rPr>
          <w:sz w:val="16"/>
          <w:szCs w:val="16"/>
        </w:rPr>
        <w:t xml:space="preserve"> Kamerstuk II 2024/25, 32793, nr. 794</w:t>
      </w:r>
    </w:p>
  </w:footnote>
  <w:footnote w:id="3">
    <w:p w14:paraId="758765BB" w14:textId="77777777" w:rsidR="00A06DDD" w:rsidRPr="001A0407" w:rsidRDefault="00645312" w:rsidP="00A06DDD">
      <w:pPr>
        <w:pStyle w:val="Voetnoottekst"/>
        <w:rPr>
          <w:sz w:val="16"/>
          <w:szCs w:val="16"/>
        </w:rPr>
      </w:pPr>
      <w:r w:rsidRPr="001A0407">
        <w:rPr>
          <w:rStyle w:val="Voetnootmarkering"/>
          <w:sz w:val="16"/>
          <w:szCs w:val="16"/>
        </w:rPr>
        <w:footnoteRef/>
      </w:r>
      <w:r w:rsidRPr="001A0407">
        <w:rPr>
          <w:sz w:val="16"/>
          <w:szCs w:val="16"/>
        </w:rPr>
        <w:t xml:space="preserve"> Kamerstuk II 2023/24, 32793, nr. 748</w:t>
      </w:r>
    </w:p>
  </w:footnote>
  <w:footnote w:id="4">
    <w:p w14:paraId="6656B5A3" w14:textId="77777777" w:rsidR="00A06DDD" w:rsidRPr="00666777" w:rsidRDefault="00645312" w:rsidP="00A06DDD">
      <w:pPr>
        <w:pStyle w:val="Voetnoottekst"/>
        <w:rPr>
          <w:sz w:val="16"/>
          <w:szCs w:val="16"/>
        </w:rPr>
      </w:pPr>
      <w:r w:rsidRPr="001A0407">
        <w:rPr>
          <w:rStyle w:val="Voetnootmarkering"/>
          <w:sz w:val="16"/>
          <w:szCs w:val="16"/>
        </w:rPr>
        <w:footnoteRef/>
      </w:r>
      <w:r w:rsidRPr="001A0407">
        <w:rPr>
          <w:sz w:val="16"/>
          <w:szCs w:val="16"/>
        </w:rPr>
        <w:t xml:space="preserve"> Bijlage bij Kamerstuk II 2024/25, 32793, nr. 712</w:t>
      </w:r>
    </w:p>
  </w:footnote>
  <w:footnote w:id="5">
    <w:p w14:paraId="27830E0D" w14:textId="77777777" w:rsidR="00A06DDD" w:rsidRDefault="00645312" w:rsidP="00A06DDD">
      <w:pPr>
        <w:pStyle w:val="Voetnoottekst"/>
        <w:rPr>
          <w:sz w:val="16"/>
          <w:szCs w:val="16"/>
        </w:rPr>
      </w:pPr>
      <w:r w:rsidRPr="00666777">
        <w:rPr>
          <w:rStyle w:val="Voetnootmarkering"/>
          <w:sz w:val="16"/>
          <w:szCs w:val="16"/>
        </w:rPr>
        <w:footnoteRef/>
      </w:r>
      <w:r w:rsidRPr="00666777">
        <w:rPr>
          <w:sz w:val="16"/>
          <w:szCs w:val="16"/>
        </w:rPr>
        <w:t xml:space="preserve"> Tijdens het commissiedebat Medische preventie van 12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FB0C" w14:textId="77777777" w:rsidR="00CD5856" w:rsidRDefault="00645312">
    <w:pPr>
      <w:pStyle w:val="Koptekst"/>
    </w:pPr>
    <w:r>
      <w:rPr>
        <w:noProof/>
        <w:lang w:eastAsia="nl-NL" w:bidi="ar-SA"/>
      </w:rPr>
      <w:drawing>
        <wp:anchor distT="0" distB="0" distL="114300" distR="114300" simplePos="0" relativeHeight="251653120" behindDoc="1" locked="0" layoutInCell="1" allowOverlap="1" wp14:anchorId="39AA6D11" wp14:editId="5A26F30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234622D2" wp14:editId="54B28C8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70475">
      <w:rPr>
        <w:noProof/>
        <w:lang w:eastAsia="nl-NL" w:bidi="ar-SA"/>
      </w:rPr>
      <mc:AlternateContent>
        <mc:Choice Requires="wps">
          <w:drawing>
            <wp:anchor distT="0" distB="0" distL="114300" distR="114300" simplePos="0" relativeHeight="251658240" behindDoc="0" locked="0" layoutInCell="1" allowOverlap="1" wp14:anchorId="60C5363C" wp14:editId="08BE81EE">
              <wp:simplePos x="0" y="0"/>
              <wp:positionH relativeFrom="page">
                <wp:posOffset>5922645</wp:posOffset>
              </wp:positionH>
              <wp:positionV relativeFrom="page">
                <wp:posOffset>1965960</wp:posOffset>
              </wp:positionV>
              <wp:extent cx="1259840" cy="8009890"/>
              <wp:effectExtent l="7620" t="13335" r="8890" b="6350"/>
              <wp:wrapNone/>
              <wp:docPr id="77560610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71B4D1E" w14:textId="77777777" w:rsidR="00CD5856" w:rsidRDefault="00645312">
                          <w:pPr>
                            <w:pStyle w:val="Huisstijl-AfzendgegevensW1"/>
                          </w:pPr>
                          <w:r>
                            <w:t>Bezoekadres</w:t>
                          </w:r>
                        </w:p>
                        <w:p w14:paraId="4D6A6418" w14:textId="77777777" w:rsidR="00CD5856" w:rsidRDefault="00645312">
                          <w:pPr>
                            <w:pStyle w:val="Huisstijl-Afzendgegevens"/>
                          </w:pPr>
                          <w:r>
                            <w:t>Parnassusplein 5</w:t>
                          </w:r>
                        </w:p>
                        <w:p w14:paraId="058ED1A7" w14:textId="77777777" w:rsidR="00CD5856" w:rsidRDefault="00645312">
                          <w:pPr>
                            <w:pStyle w:val="Huisstijl-Afzendgegevens"/>
                          </w:pPr>
                          <w:r>
                            <w:t>2511</w:t>
                          </w:r>
                          <w:r w:rsidR="008D59C5" w:rsidRPr="008D59C5">
                            <w:t xml:space="preserve"> </w:t>
                          </w:r>
                          <w:r>
                            <w:t>VX</w:t>
                          </w:r>
                          <w:r w:rsidR="00E1490C">
                            <w:t xml:space="preserve">  </w:t>
                          </w:r>
                          <w:r w:rsidR="008D59C5" w:rsidRPr="008D59C5">
                            <w:t>Den Haag</w:t>
                          </w:r>
                        </w:p>
                        <w:p w14:paraId="530D9A7B" w14:textId="1B1DD5E4" w:rsidR="00CD5856" w:rsidRDefault="00645312">
                          <w:pPr>
                            <w:pStyle w:val="Huisstijl-Afzendgegevens"/>
                          </w:pPr>
                          <w:hyperlink r:id="rId3" w:history="1">
                            <w:r w:rsidR="001A0407" w:rsidRPr="005A0AE7">
                              <w:rPr>
                                <w:rStyle w:val="Hyperlink"/>
                              </w:rPr>
                              <w:t>www.rijksoverheid.nl</w:t>
                            </w:r>
                          </w:hyperlink>
                        </w:p>
                        <w:p w14:paraId="74E613EC" w14:textId="77777777" w:rsidR="001A0407" w:rsidRDefault="001A0407">
                          <w:pPr>
                            <w:pStyle w:val="Huisstijl-Afzendgegevens"/>
                          </w:pPr>
                        </w:p>
                        <w:p w14:paraId="4BEC3DF8" w14:textId="77777777" w:rsidR="00CD5856" w:rsidRDefault="00645312">
                          <w:pPr>
                            <w:pStyle w:val="Huisstijl-ReferentiegegevenskopW2"/>
                          </w:pPr>
                          <w:r w:rsidRPr="008D59C5">
                            <w:t>Kenmerk</w:t>
                          </w:r>
                        </w:p>
                        <w:p w14:paraId="41123267" w14:textId="77777777" w:rsidR="00CD5856" w:rsidRDefault="00645312">
                          <w:pPr>
                            <w:pStyle w:val="Huisstijl-Referentiegegevens"/>
                          </w:pPr>
                          <w:bookmarkStart w:id="0" w:name="_Hlk117784077"/>
                          <w:r>
                            <w:t>4083743-1081054-PG</w:t>
                          </w:r>
                        </w:p>
                        <w:bookmarkEnd w:id="0"/>
                        <w:p w14:paraId="7BAB798B" w14:textId="3EFB9896" w:rsidR="00215CB5" w:rsidRPr="001A0407" w:rsidRDefault="00645312">
                          <w:pPr>
                            <w:pStyle w:val="Huisstijl-ReferentiegegevenskopW1"/>
                          </w:pPr>
                          <w:r w:rsidRPr="008D59C5">
                            <w:t>Bijlage(n)</w:t>
                          </w:r>
                          <w:r w:rsidR="001A0407">
                            <w:br/>
                          </w:r>
                          <w:r w:rsidR="001A0407" w:rsidRPr="001A0407">
                            <w:rPr>
                              <w:b w:val="0"/>
                              <w:bCs/>
                            </w:rPr>
                            <w:t>2</w:t>
                          </w:r>
                        </w:p>
                        <w:p w14:paraId="7C62B337" w14:textId="77777777" w:rsidR="00CD5856" w:rsidRDefault="00645312">
                          <w:pPr>
                            <w:pStyle w:val="Huisstijl-ReferentiegegevenskopW1"/>
                          </w:pPr>
                          <w:r>
                            <w:t>Kenmerk afzender</w:t>
                          </w:r>
                        </w:p>
                        <w:p w14:paraId="71825092" w14:textId="77777777" w:rsidR="00CD5856" w:rsidRDefault="00CD5856">
                          <w:pPr>
                            <w:pStyle w:val="Huisstijl-Referentiegegevens"/>
                          </w:pPr>
                        </w:p>
                        <w:p w14:paraId="5C89AD56" w14:textId="77777777" w:rsidR="001A0407" w:rsidRDefault="001A0407">
                          <w:pPr>
                            <w:pStyle w:val="Huisstijl-Referentiegegevens"/>
                          </w:pPr>
                        </w:p>
                        <w:p w14:paraId="2F59DA2A" w14:textId="77777777" w:rsidR="00CD5856" w:rsidRDefault="00645312">
                          <w:pPr>
                            <w:pStyle w:val="Huisstijl-Algemenevoorwaarden"/>
                          </w:pPr>
                          <w:r>
                            <w:t>Correspondentie uitsluitend richten aan het retouradres met vermelding van de datum en het kenmerk van deze brief.</w:t>
                          </w:r>
                        </w:p>
                        <w:p w14:paraId="2513511B"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0C5363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571B4D1E" w14:textId="77777777" w:rsidR="00CD5856" w:rsidRDefault="00645312">
                    <w:pPr>
                      <w:pStyle w:val="Huisstijl-AfzendgegevensW1"/>
                    </w:pPr>
                    <w:r>
                      <w:t>Bezoekadres</w:t>
                    </w:r>
                  </w:p>
                  <w:p w14:paraId="4D6A6418" w14:textId="77777777" w:rsidR="00CD5856" w:rsidRDefault="00645312">
                    <w:pPr>
                      <w:pStyle w:val="Huisstijl-Afzendgegevens"/>
                    </w:pPr>
                    <w:r>
                      <w:t>Parnassusplein 5</w:t>
                    </w:r>
                  </w:p>
                  <w:p w14:paraId="058ED1A7" w14:textId="77777777" w:rsidR="00CD5856" w:rsidRDefault="00645312">
                    <w:pPr>
                      <w:pStyle w:val="Huisstijl-Afzendgegevens"/>
                    </w:pPr>
                    <w:r>
                      <w:t>2511</w:t>
                    </w:r>
                    <w:r w:rsidR="008D59C5" w:rsidRPr="008D59C5">
                      <w:t xml:space="preserve"> </w:t>
                    </w:r>
                    <w:r>
                      <w:t>VX</w:t>
                    </w:r>
                    <w:r w:rsidR="00E1490C">
                      <w:t xml:space="preserve">  </w:t>
                    </w:r>
                    <w:r w:rsidR="008D59C5" w:rsidRPr="008D59C5">
                      <w:t>Den Haag</w:t>
                    </w:r>
                  </w:p>
                  <w:p w14:paraId="530D9A7B" w14:textId="1B1DD5E4" w:rsidR="00CD5856" w:rsidRDefault="00645312">
                    <w:pPr>
                      <w:pStyle w:val="Huisstijl-Afzendgegevens"/>
                    </w:pPr>
                    <w:hyperlink r:id="rId4" w:history="1">
                      <w:r w:rsidR="001A0407" w:rsidRPr="005A0AE7">
                        <w:rPr>
                          <w:rStyle w:val="Hyperlink"/>
                        </w:rPr>
                        <w:t>www.rijksoverheid.nl</w:t>
                      </w:r>
                    </w:hyperlink>
                  </w:p>
                  <w:p w14:paraId="74E613EC" w14:textId="77777777" w:rsidR="001A0407" w:rsidRDefault="001A0407">
                    <w:pPr>
                      <w:pStyle w:val="Huisstijl-Afzendgegevens"/>
                    </w:pPr>
                  </w:p>
                  <w:p w14:paraId="4BEC3DF8" w14:textId="77777777" w:rsidR="00CD5856" w:rsidRDefault="00645312">
                    <w:pPr>
                      <w:pStyle w:val="Huisstijl-ReferentiegegevenskopW2"/>
                    </w:pPr>
                    <w:r w:rsidRPr="008D59C5">
                      <w:t>Kenmerk</w:t>
                    </w:r>
                  </w:p>
                  <w:p w14:paraId="41123267" w14:textId="77777777" w:rsidR="00CD5856" w:rsidRDefault="00645312">
                    <w:pPr>
                      <w:pStyle w:val="Huisstijl-Referentiegegevens"/>
                    </w:pPr>
                    <w:bookmarkStart w:id="1" w:name="_Hlk117784077"/>
                    <w:r>
                      <w:t>4083743-1081054-PG</w:t>
                    </w:r>
                  </w:p>
                  <w:bookmarkEnd w:id="1"/>
                  <w:p w14:paraId="7BAB798B" w14:textId="3EFB9896" w:rsidR="00215CB5" w:rsidRPr="001A0407" w:rsidRDefault="00645312">
                    <w:pPr>
                      <w:pStyle w:val="Huisstijl-ReferentiegegevenskopW1"/>
                    </w:pPr>
                    <w:r w:rsidRPr="008D59C5">
                      <w:t>Bijlage(n)</w:t>
                    </w:r>
                    <w:r w:rsidR="001A0407">
                      <w:br/>
                    </w:r>
                    <w:r w:rsidR="001A0407" w:rsidRPr="001A0407">
                      <w:rPr>
                        <w:b w:val="0"/>
                        <w:bCs/>
                      </w:rPr>
                      <w:t>2</w:t>
                    </w:r>
                  </w:p>
                  <w:p w14:paraId="7C62B337" w14:textId="77777777" w:rsidR="00CD5856" w:rsidRDefault="00645312">
                    <w:pPr>
                      <w:pStyle w:val="Huisstijl-ReferentiegegevenskopW1"/>
                    </w:pPr>
                    <w:r>
                      <w:t>Kenmerk afzender</w:t>
                    </w:r>
                  </w:p>
                  <w:p w14:paraId="71825092" w14:textId="77777777" w:rsidR="00CD5856" w:rsidRDefault="00CD5856">
                    <w:pPr>
                      <w:pStyle w:val="Huisstijl-Referentiegegevens"/>
                    </w:pPr>
                  </w:p>
                  <w:p w14:paraId="5C89AD56" w14:textId="77777777" w:rsidR="001A0407" w:rsidRDefault="001A0407">
                    <w:pPr>
                      <w:pStyle w:val="Huisstijl-Referentiegegevens"/>
                    </w:pPr>
                  </w:p>
                  <w:p w14:paraId="2F59DA2A" w14:textId="77777777" w:rsidR="00CD5856" w:rsidRDefault="00645312">
                    <w:pPr>
                      <w:pStyle w:val="Huisstijl-Algemenevoorwaarden"/>
                    </w:pPr>
                    <w:r>
                      <w:t>Correspondentie uitsluitend richten aan het retouradres met vermelding van de datum en het kenmerk van deze brief.</w:t>
                    </w:r>
                  </w:p>
                  <w:p w14:paraId="2513511B" w14:textId="77777777" w:rsidR="00CD5856" w:rsidRDefault="00CD5856"/>
                </w:txbxContent>
              </v:textbox>
              <w10:wrap anchorx="page" anchory="page"/>
            </v:shape>
          </w:pict>
        </mc:Fallback>
      </mc:AlternateContent>
    </w:r>
    <w:r w:rsidR="00470475">
      <w:rPr>
        <w:noProof/>
        <w:lang w:eastAsia="nl-NL" w:bidi="ar-SA"/>
      </w:rPr>
      <mc:AlternateContent>
        <mc:Choice Requires="wps">
          <w:drawing>
            <wp:anchor distT="0" distB="0" distL="114300" distR="114300" simplePos="0" relativeHeight="251657216" behindDoc="0" locked="0" layoutInCell="1" allowOverlap="1" wp14:anchorId="0F8B2AAE" wp14:editId="68F116EC">
              <wp:simplePos x="0" y="0"/>
              <wp:positionH relativeFrom="page">
                <wp:posOffset>1011555</wp:posOffset>
              </wp:positionH>
              <wp:positionV relativeFrom="page">
                <wp:posOffset>3769995</wp:posOffset>
              </wp:positionV>
              <wp:extent cx="4103370" cy="466725"/>
              <wp:effectExtent l="11430" t="7620" r="9525" b="11430"/>
              <wp:wrapNone/>
              <wp:docPr id="7999969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3BF74D40" w14:textId="3DDD711A" w:rsidR="00CD5856" w:rsidRDefault="00645312">
                          <w:pPr>
                            <w:pStyle w:val="Huisstijl-Datumenbetreft"/>
                            <w:tabs>
                              <w:tab w:val="clear" w:pos="737"/>
                              <w:tab w:val="left" w:pos="-5954"/>
                              <w:tab w:val="left" w:pos="-5670"/>
                              <w:tab w:val="left" w:pos="1134"/>
                            </w:tabs>
                          </w:pPr>
                          <w:r>
                            <w:t>Datum    8 april 2025</w:t>
                          </w:r>
                          <w:r w:rsidR="00E1490C">
                            <w:tab/>
                          </w:r>
                        </w:p>
                        <w:p w14:paraId="195B66F2" w14:textId="77777777" w:rsidR="00CD5856" w:rsidRDefault="00645312" w:rsidP="00A06DDD">
                          <w:pPr>
                            <w:pStyle w:val="Huisstijl-Datumenbetreft"/>
                            <w:tabs>
                              <w:tab w:val="clear" w:pos="737"/>
                              <w:tab w:val="left" w:pos="-5954"/>
                              <w:tab w:val="left" w:pos="-5670"/>
                              <w:tab w:val="left" w:pos="1134"/>
                            </w:tabs>
                            <w:ind w:left="850" w:hanging="850"/>
                          </w:pPr>
                          <w:r>
                            <w:t>Betreft</w:t>
                          </w:r>
                          <w:r w:rsidR="00E1490C">
                            <w:tab/>
                          </w:r>
                          <w:r w:rsidR="00A06DDD" w:rsidRPr="002D7B1B">
                            <w:t>Adviescommissie richtlijn passend bewijs preventie en stand van zaken investeringsmodel</w:t>
                          </w:r>
                          <w:r w:rsidR="00A06DDD">
                            <w:t xml:space="preserve"> voor preventie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F8B2AAE"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3BF74D40" w14:textId="3DDD711A" w:rsidR="00CD5856" w:rsidRDefault="00645312">
                    <w:pPr>
                      <w:pStyle w:val="Huisstijl-Datumenbetreft"/>
                      <w:tabs>
                        <w:tab w:val="clear" w:pos="737"/>
                        <w:tab w:val="left" w:pos="-5954"/>
                        <w:tab w:val="left" w:pos="-5670"/>
                        <w:tab w:val="left" w:pos="1134"/>
                      </w:tabs>
                    </w:pPr>
                    <w:r>
                      <w:t>Datum    8 april 2025</w:t>
                    </w:r>
                    <w:r w:rsidR="00E1490C">
                      <w:tab/>
                    </w:r>
                  </w:p>
                  <w:p w14:paraId="195B66F2" w14:textId="77777777" w:rsidR="00CD5856" w:rsidRDefault="00645312" w:rsidP="00A06DDD">
                    <w:pPr>
                      <w:pStyle w:val="Huisstijl-Datumenbetreft"/>
                      <w:tabs>
                        <w:tab w:val="clear" w:pos="737"/>
                        <w:tab w:val="left" w:pos="-5954"/>
                        <w:tab w:val="left" w:pos="-5670"/>
                        <w:tab w:val="left" w:pos="1134"/>
                      </w:tabs>
                      <w:ind w:left="850" w:hanging="850"/>
                    </w:pPr>
                    <w:r>
                      <w:t>Betreft</w:t>
                    </w:r>
                    <w:r w:rsidR="00E1490C">
                      <w:tab/>
                    </w:r>
                    <w:r w:rsidR="00A06DDD" w:rsidRPr="002D7B1B">
                      <w:t>Adviescommissie richtlijn passend bewijs preventie en stand van zaken investeringsmodel</w:t>
                    </w:r>
                    <w:r w:rsidR="00A06DDD">
                      <w:t xml:space="preserve"> voor preventie</w:t>
                    </w:r>
                  </w:p>
                </w:txbxContent>
              </v:textbox>
              <w10:wrap anchorx="page" anchory="page"/>
            </v:shape>
          </w:pict>
        </mc:Fallback>
      </mc:AlternateContent>
    </w:r>
    <w:r w:rsidR="00470475">
      <w:rPr>
        <w:noProof/>
        <w:lang w:eastAsia="nl-NL" w:bidi="ar-SA"/>
      </w:rPr>
      <mc:AlternateContent>
        <mc:Choice Requires="wps">
          <w:drawing>
            <wp:anchor distT="0" distB="0" distL="114300" distR="114300" simplePos="0" relativeHeight="251656192" behindDoc="0" locked="0" layoutInCell="1" allowOverlap="1" wp14:anchorId="0409410B" wp14:editId="7210E649">
              <wp:simplePos x="0" y="0"/>
              <wp:positionH relativeFrom="page">
                <wp:posOffset>1008380</wp:posOffset>
              </wp:positionH>
              <wp:positionV relativeFrom="page">
                <wp:posOffset>3384550</wp:posOffset>
              </wp:positionV>
              <wp:extent cx="4104005" cy="179705"/>
              <wp:effectExtent l="8255" t="12700" r="12065" b="7620"/>
              <wp:wrapNone/>
              <wp:docPr id="8603998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E897486"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409410B"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E897486" w14:textId="77777777" w:rsidR="00CD5856" w:rsidRDefault="00CD5856">
                    <w:pPr>
                      <w:pStyle w:val="Huisstijl-Toezendgegevens"/>
                    </w:pPr>
                  </w:p>
                </w:txbxContent>
              </v:textbox>
              <w10:wrap anchorx="page" anchory="page"/>
            </v:shape>
          </w:pict>
        </mc:Fallback>
      </mc:AlternateContent>
    </w:r>
    <w:r w:rsidR="00470475">
      <w:rPr>
        <w:noProof/>
        <w:lang w:eastAsia="nl-NL" w:bidi="ar-SA"/>
      </w:rPr>
      <mc:AlternateContent>
        <mc:Choice Requires="wps">
          <w:drawing>
            <wp:anchor distT="0" distB="0" distL="114300" distR="114300" simplePos="0" relativeHeight="251655168" behindDoc="0" locked="0" layoutInCell="1" allowOverlap="1" wp14:anchorId="0D5F6D91" wp14:editId="20FB0EA6">
              <wp:simplePos x="0" y="0"/>
              <wp:positionH relativeFrom="page">
                <wp:posOffset>1008380</wp:posOffset>
              </wp:positionH>
              <wp:positionV relativeFrom="page">
                <wp:posOffset>1944370</wp:posOffset>
              </wp:positionV>
              <wp:extent cx="3347720" cy="1080135"/>
              <wp:effectExtent l="8255" t="10795" r="6350" b="13970"/>
              <wp:wrapNone/>
              <wp:docPr id="16596235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BA1D6F9" w14:textId="77777777" w:rsidR="00CD5856" w:rsidRDefault="00645312">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D5F6D91"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7BA1D6F9" w14:textId="77777777" w:rsidR="00CD5856" w:rsidRDefault="00645312">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470475">
      <w:rPr>
        <w:noProof/>
        <w:lang w:eastAsia="nl-NL" w:bidi="ar-SA"/>
      </w:rPr>
      <mc:AlternateContent>
        <mc:Choice Requires="wps">
          <w:drawing>
            <wp:anchor distT="0" distB="0" distL="114300" distR="114300" simplePos="0" relativeHeight="251654144" behindDoc="0" locked="1" layoutInCell="1" allowOverlap="1" wp14:anchorId="5A6DA7E8" wp14:editId="3BCF5290">
              <wp:simplePos x="0" y="0"/>
              <wp:positionH relativeFrom="page">
                <wp:posOffset>1008380</wp:posOffset>
              </wp:positionH>
              <wp:positionV relativeFrom="page">
                <wp:posOffset>1713865</wp:posOffset>
              </wp:positionV>
              <wp:extent cx="3590925" cy="144145"/>
              <wp:effectExtent l="8255" t="8890" r="10795" b="8890"/>
              <wp:wrapNone/>
              <wp:docPr id="134205270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C7E8E02" w14:textId="77777777" w:rsidR="00CD5856" w:rsidRDefault="00645312">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A6DA7E8"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C7E8E02" w14:textId="77777777" w:rsidR="00CD5856" w:rsidRDefault="00645312">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19FB" w14:textId="77777777" w:rsidR="00CD5856" w:rsidRDefault="00645312">
    <w:pPr>
      <w:pStyle w:val="Koptekst"/>
    </w:pPr>
    <w:r>
      <w:rPr>
        <w:noProof/>
        <w:lang w:eastAsia="nl-NL" w:bidi="ar-SA"/>
      </w:rPr>
      <mc:AlternateContent>
        <mc:Choice Requires="wps">
          <w:drawing>
            <wp:anchor distT="0" distB="0" distL="114300" distR="114300" simplePos="0" relativeHeight="251659264" behindDoc="0" locked="0" layoutInCell="1" allowOverlap="1" wp14:anchorId="4A765AC1" wp14:editId="39847A80">
              <wp:simplePos x="0" y="0"/>
              <wp:positionH relativeFrom="page">
                <wp:posOffset>5922645</wp:posOffset>
              </wp:positionH>
              <wp:positionV relativeFrom="page">
                <wp:posOffset>1936750</wp:posOffset>
              </wp:positionV>
              <wp:extent cx="1259840" cy="8009890"/>
              <wp:effectExtent l="7620" t="12700" r="8890" b="6985"/>
              <wp:wrapNone/>
              <wp:docPr id="6357288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9110904" w14:textId="77777777" w:rsidR="00CD5856" w:rsidRDefault="00645312">
                          <w:pPr>
                            <w:pStyle w:val="Huisstijl-ReferentiegegevenskopW2"/>
                          </w:pPr>
                          <w:r w:rsidRPr="008D59C5">
                            <w:t>Kenmerk</w:t>
                          </w:r>
                        </w:p>
                        <w:p w14:paraId="6D939659" w14:textId="77777777" w:rsidR="00C95CA9" w:rsidRPr="00C95CA9" w:rsidRDefault="00645312" w:rsidP="00C95CA9">
                          <w:pPr>
                            <w:pStyle w:val="Huisstijl-Referentiegegevens"/>
                          </w:pPr>
                          <w:r w:rsidRPr="00C95CA9">
                            <w:t>4083743-1081054-PG</w:t>
                          </w:r>
                        </w:p>
                        <w:p w14:paraId="51FBC180"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A765AC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09110904" w14:textId="77777777" w:rsidR="00CD5856" w:rsidRDefault="00645312">
                    <w:pPr>
                      <w:pStyle w:val="Huisstijl-ReferentiegegevenskopW2"/>
                    </w:pPr>
                    <w:r w:rsidRPr="008D59C5">
                      <w:t>Kenmerk</w:t>
                    </w:r>
                  </w:p>
                  <w:p w14:paraId="6D939659" w14:textId="77777777" w:rsidR="00C95CA9" w:rsidRPr="00C95CA9" w:rsidRDefault="00645312" w:rsidP="00C95CA9">
                    <w:pPr>
                      <w:pStyle w:val="Huisstijl-Referentiegegevens"/>
                    </w:pPr>
                    <w:r w:rsidRPr="00C95CA9">
                      <w:t>4083743-1081054-PG</w:t>
                    </w:r>
                  </w:p>
                  <w:p w14:paraId="51FBC180"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A5C58EB" wp14:editId="33CBEFBC">
              <wp:simplePos x="0" y="0"/>
              <wp:positionH relativeFrom="page">
                <wp:posOffset>5922645</wp:posOffset>
              </wp:positionH>
              <wp:positionV relativeFrom="page">
                <wp:posOffset>10225405</wp:posOffset>
              </wp:positionV>
              <wp:extent cx="1259840" cy="213995"/>
              <wp:effectExtent l="7620" t="5080" r="8890" b="9525"/>
              <wp:wrapNone/>
              <wp:docPr id="19239594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5D46114" w14:textId="6A8A29AC" w:rsidR="00CD5856" w:rsidRDefault="00645312">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A37DF">
                            <w:fldChar w:fldCharType="begin"/>
                          </w:r>
                          <w:r>
                            <w:instrText xml:space="preserve"> SECTIONPAGES  \* Arabic  \* MERGEFORMAT </w:instrText>
                          </w:r>
                          <w:r w:rsidR="00DA37DF">
                            <w:fldChar w:fldCharType="separate"/>
                          </w:r>
                          <w:r>
                            <w:rPr>
                              <w:noProof/>
                            </w:rPr>
                            <w:t>4</w:t>
                          </w:r>
                          <w:r w:rsidR="00DA37DF">
                            <w:rPr>
                              <w:noProof/>
                            </w:rPr>
                            <w:fldChar w:fldCharType="end"/>
                          </w:r>
                        </w:p>
                        <w:p w14:paraId="6F9D40A9" w14:textId="77777777" w:rsidR="00CD5856" w:rsidRDefault="00CD5856"/>
                        <w:p w14:paraId="7EC69218" w14:textId="77777777" w:rsidR="00CD5856" w:rsidRDefault="00CD5856">
                          <w:pPr>
                            <w:pStyle w:val="Huisstijl-Paginanummer"/>
                          </w:pPr>
                        </w:p>
                        <w:p w14:paraId="22DFA8EB"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A5C58EB"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75D46114" w14:textId="6A8A29AC" w:rsidR="00CD5856" w:rsidRDefault="00645312">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A37DF">
                      <w:fldChar w:fldCharType="begin"/>
                    </w:r>
                    <w:r>
                      <w:instrText xml:space="preserve"> SECTIONPAGES  \* Arabic  \* MERGEFORMAT </w:instrText>
                    </w:r>
                    <w:r w:rsidR="00DA37DF">
                      <w:fldChar w:fldCharType="separate"/>
                    </w:r>
                    <w:r>
                      <w:rPr>
                        <w:noProof/>
                      </w:rPr>
                      <w:t>4</w:t>
                    </w:r>
                    <w:r w:rsidR="00DA37DF">
                      <w:rPr>
                        <w:noProof/>
                      </w:rPr>
                      <w:fldChar w:fldCharType="end"/>
                    </w:r>
                  </w:p>
                  <w:p w14:paraId="6F9D40A9" w14:textId="77777777" w:rsidR="00CD5856" w:rsidRDefault="00CD5856"/>
                  <w:p w14:paraId="7EC69218" w14:textId="77777777" w:rsidR="00CD5856" w:rsidRDefault="00CD5856">
                    <w:pPr>
                      <w:pStyle w:val="Huisstijl-Paginanummer"/>
                    </w:pPr>
                  </w:p>
                  <w:p w14:paraId="22DFA8EB"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601E" w14:textId="77777777" w:rsidR="00CD5856" w:rsidRDefault="00645312">
    <w:pPr>
      <w:pStyle w:val="Koptekst"/>
    </w:pPr>
    <w:r>
      <w:rPr>
        <w:noProof/>
        <w:lang w:eastAsia="nl-NL" w:bidi="ar-SA"/>
      </w:rPr>
      <mc:AlternateContent>
        <mc:Choice Requires="wps">
          <w:drawing>
            <wp:anchor distT="0" distB="0" distL="114300" distR="114300" simplePos="0" relativeHeight="251664384" behindDoc="0" locked="0" layoutInCell="1" allowOverlap="1" wp14:anchorId="31B8DA43" wp14:editId="1B9A0373">
              <wp:simplePos x="0" y="0"/>
              <wp:positionH relativeFrom="page">
                <wp:posOffset>1009650</wp:posOffset>
              </wp:positionH>
              <wp:positionV relativeFrom="page">
                <wp:posOffset>3768725</wp:posOffset>
              </wp:positionV>
              <wp:extent cx="4103370" cy="457200"/>
              <wp:effectExtent l="9525" t="6350" r="11430" b="12700"/>
              <wp:wrapTopAndBottom/>
              <wp:docPr id="44116228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2CBAB4B" w14:textId="77777777" w:rsidR="00CD5856" w:rsidRDefault="0064531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A0407">
                                <w:t>26 juni 2014</w:t>
                              </w:r>
                            </w:sdtContent>
                          </w:sdt>
                        </w:p>
                        <w:p w14:paraId="0A77447A" w14:textId="77777777" w:rsidR="00CD5856" w:rsidRDefault="00645312">
                          <w:pPr>
                            <w:pStyle w:val="Huisstijl-Datumenbetreft"/>
                            <w:tabs>
                              <w:tab w:val="left" w:pos="-5954"/>
                              <w:tab w:val="left" w:pos="-5670"/>
                            </w:tabs>
                          </w:pPr>
                          <w:r>
                            <w:t>Betreft</w:t>
                          </w:r>
                          <w:r>
                            <w:tab/>
                          </w:r>
                          <w:r w:rsidR="008D59C5">
                            <w:t>BETREFT</w:t>
                          </w:r>
                        </w:p>
                        <w:p w14:paraId="1C8AA2E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B8DA4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2CBAB4B" w14:textId="77777777" w:rsidR="00CD5856" w:rsidRDefault="0064531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A0407">
                          <w:t>26 juni 2014</w:t>
                        </w:r>
                      </w:sdtContent>
                    </w:sdt>
                  </w:p>
                  <w:p w14:paraId="0A77447A" w14:textId="77777777" w:rsidR="00CD5856" w:rsidRDefault="00645312">
                    <w:pPr>
                      <w:pStyle w:val="Huisstijl-Datumenbetreft"/>
                      <w:tabs>
                        <w:tab w:val="left" w:pos="-5954"/>
                        <w:tab w:val="left" w:pos="-5670"/>
                      </w:tabs>
                    </w:pPr>
                    <w:r>
                      <w:t>Betreft</w:t>
                    </w:r>
                    <w:r>
                      <w:tab/>
                    </w:r>
                    <w:r w:rsidR="008D59C5">
                      <w:t>BETREFT</w:t>
                    </w:r>
                  </w:p>
                  <w:p w14:paraId="1C8AA2E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7E8314B6" wp14:editId="05BE845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8E747E1" wp14:editId="5BBD79D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EF95906" wp14:editId="0ED8FC12">
              <wp:simplePos x="0" y="0"/>
              <wp:positionH relativeFrom="page">
                <wp:posOffset>5922645</wp:posOffset>
              </wp:positionH>
              <wp:positionV relativeFrom="page">
                <wp:posOffset>1964690</wp:posOffset>
              </wp:positionV>
              <wp:extent cx="1259840" cy="8009890"/>
              <wp:effectExtent l="7620" t="12065" r="8890" b="7620"/>
              <wp:wrapNone/>
              <wp:docPr id="166582633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0670ADA" w14:textId="77777777" w:rsidR="00CD5856" w:rsidRDefault="00645312">
                          <w:pPr>
                            <w:pStyle w:val="Huisstijl-Afzendgegevens"/>
                          </w:pPr>
                          <w:r w:rsidRPr="008D59C5">
                            <w:t>Rijnstraat 50</w:t>
                          </w:r>
                        </w:p>
                        <w:p w14:paraId="7C1827B5" w14:textId="77777777" w:rsidR="00CD5856" w:rsidRDefault="00645312">
                          <w:pPr>
                            <w:pStyle w:val="Huisstijl-Afzendgegevens"/>
                          </w:pPr>
                          <w:r w:rsidRPr="008D59C5">
                            <w:t>Den Haag</w:t>
                          </w:r>
                        </w:p>
                        <w:p w14:paraId="45B834C7" w14:textId="77777777" w:rsidR="00CD5856" w:rsidRDefault="00645312">
                          <w:pPr>
                            <w:pStyle w:val="Huisstijl-Afzendgegevens"/>
                          </w:pPr>
                          <w:r w:rsidRPr="008D59C5">
                            <w:t>www.rijksoverheid.nl</w:t>
                          </w:r>
                        </w:p>
                        <w:p w14:paraId="46CD9108" w14:textId="77777777" w:rsidR="00CD5856" w:rsidRDefault="00645312">
                          <w:pPr>
                            <w:pStyle w:val="Huisstijl-AfzendgegevenskopW1"/>
                          </w:pPr>
                          <w:r>
                            <w:t>Contactpersoon</w:t>
                          </w:r>
                        </w:p>
                        <w:p w14:paraId="5741B878" w14:textId="77777777" w:rsidR="00CD5856" w:rsidRDefault="00645312">
                          <w:pPr>
                            <w:pStyle w:val="Huisstijl-Afzendgegevens"/>
                          </w:pPr>
                          <w:r w:rsidRPr="008D59C5">
                            <w:t>ing. J.A. Ramlal</w:t>
                          </w:r>
                        </w:p>
                        <w:p w14:paraId="0F4EC843" w14:textId="77777777" w:rsidR="00CD5856" w:rsidRDefault="00645312">
                          <w:pPr>
                            <w:pStyle w:val="Huisstijl-Afzendgegevens"/>
                          </w:pPr>
                          <w:r w:rsidRPr="008D59C5">
                            <w:t>ja.ramlal@minvws.nl</w:t>
                          </w:r>
                        </w:p>
                        <w:p w14:paraId="5C655EB2" w14:textId="77777777" w:rsidR="00CD5856" w:rsidRDefault="00645312">
                          <w:pPr>
                            <w:pStyle w:val="Huisstijl-ReferentiegegevenskopW2"/>
                          </w:pPr>
                          <w:r>
                            <w:t>Ons kenmerk</w:t>
                          </w:r>
                        </w:p>
                        <w:p w14:paraId="37EEC0E2" w14:textId="77777777" w:rsidR="00CD5856" w:rsidRDefault="00645312">
                          <w:pPr>
                            <w:pStyle w:val="Huisstijl-Referentiegegevens"/>
                          </w:pPr>
                          <w:r>
                            <w:t>KENMERK</w:t>
                          </w:r>
                        </w:p>
                        <w:p w14:paraId="5D6A7F5B" w14:textId="77777777" w:rsidR="00CD5856" w:rsidRDefault="00645312">
                          <w:pPr>
                            <w:pStyle w:val="Huisstijl-ReferentiegegevenskopW1"/>
                          </w:pPr>
                          <w:r>
                            <w:t>Uw kenmerk</w:t>
                          </w:r>
                        </w:p>
                        <w:p w14:paraId="59A4BD6B" w14:textId="77777777" w:rsidR="00CD5856" w:rsidRDefault="00645312">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EF95906"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30670ADA" w14:textId="77777777" w:rsidR="00CD5856" w:rsidRDefault="00645312">
                    <w:pPr>
                      <w:pStyle w:val="Huisstijl-Afzendgegevens"/>
                    </w:pPr>
                    <w:r w:rsidRPr="008D59C5">
                      <w:t>Rijnstraat 50</w:t>
                    </w:r>
                  </w:p>
                  <w:p w14:paraId="7C1827B5" w14:textId="77777777" w:rsidR="00CD5856" w:rsidRDefault="00645312">
                    <w:pPr>
                      <w:pStyle w:val="Huisstijl-Afzendgegevens"/>
                    </w:pPr>
                    <w:r w:rsidRPr="008D59C5">
                      <w:t>Den Haag</w:t>
                    </w:r>
                  </w:p>
                  <w:p w14:paraId="45B834C7" w14:textId="77777777" w:rsidR="00CD5856" w:rsidRDefault="00645312">
                    <w:pPr>
                      <w:pStyle w:val="Huisstijl-Afzendgegevens"/>
                    </w:pPr>
                    <w:r w:rsidRPr="008D59C5">
                      <w:t>www.rijksoverheid.nl</w:t>
                    </w:r>
                  </w:p>
                  <w:p w14:paraId="46CD9108" w14:textId="77777777" w:rsidR="00CD5856" w:rsidRDefault="00645312">
                    <w:pPr>
                      <w:pStyle w:val="Huisstijl-AfzendgegevenskopW1"/>
                    </w:pPr>
                    <w:r>
                      <w:t>Contactpersoon</w:t>
                    </w:r>
                  </w:p>
                  <w:p w14:paraId="5741B878" w14:textId="77777777" w:rsidR="00CD5856" w:rsidRDefault="00645312">
                    <w:pPr>
                      <w:pStyle w:val="Huisstijl-Afzendgegevens"/>
                    </w:pPr>
                    <w:r w:rsidRPr="008D59C5">
                      <w:t>ing. J.A. Ramlal</w:t>
                    </w:r>
                  </w:p>
                  <w:p w14:paraId="0F4EC843" w14:textId="77777777" w:rsidR="00CD5856" w:rsidRDefault="00645312">
                    <w:pPr>
                      <w:pStyle w:val="Huisstijl-Afzendgegevens"/>
                    </w:pPr>
                    <w:r w:rsidRPr="008D59C5">
                      <w:t>ja.ramlal@minvws.nl</w:t>
                    </w:r>
                  </w:p>
                  <w:p w14:paraId="5C655EB2" w14:textId="77777777" w:rsidR="00CD5856" w:rsidRDefault="00645312">
                    <w:pPr>
                      <w:pStyle w:val="Huisstijl-ReferentiegegevenskopW2"/>
                    </w:pPr>
                    <w:r>
                      <w:t>Ons kenmerk</w:t>
                    </w:r>
                  </w:p>
                  <w:p w14:paraId="37EEC0E2" w14:textId="77777777" w:rsidR="00CD5856" w:rsidRDefault="00645312">
                    <w:pPr>
                      <w:pStyle w:val="Huisstijl-Referentiegegevens"/>
                    </w:pPr>
                    <w:r>
                      <w:t>KENMERK</w:t>
                    </w:r>
                  </w:p>
                  <w:p w14:paraId="5D6A7F5B" w14:textId="77777777" w:rsidR="00CD5856" w:rsidRDefault="00645312">
                    <w:pPr>
                      <w:pStyle w:val="Huisstijl-ReferentiegegevenskopW1"/>
                    </w:pPr>
                    <w:r>
                      <w:t>Uw kenmerk</w:t>
                    </w:r>
                  </w:p>
                  <w:p w14:paraId="59A4BD6B" w14:textId="77777777" w:rsidR="00CD5856" w:rsidRDefault="00645312">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54AFD8E" wp14:editId="18EE0136">
              <wp:simplePos x="0" y="0"/>
              <wp:positionH relativeFrom="page">
                <wp:posOffset>1008380</wp:posOffset>
              </wp:positionH>
              <wp:positionV relativeFrom="page">
                <wp:posOffset>1942465</wp:posOffset>
              </wp:positionV>
              <wp:extent cx="2988310" cy="1080135"/>
              <wp:effectExtent l="8255" t="8890" r="13335" b="6350"/>
              <wp:wrapNone/>
              <wp:docPr id="144406068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51BDF62" w14:textId="77777777" w:rsidR="00CD5856" w:rsidRDefault="00645312">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54AFD8E"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451BDF62" w14:textId="77777777" w:rsidR="00CD5856" w:rsidRDefault="00645312">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DB1392C" wp14:editId="12EB54E8">
              <wp:simplePos x="0" y="0"/>
              <wp:positionH relativeFrom="page">
                <wp:posOffset>5922645</wp:posOffset>
              </wp:positionH>
              <wp:positionV relativeFrom="page">
                <wp:posOffset>10224770</wp:posOffset>
              </wp:positionV>
              <wp:extent cx="730885" cy="107950"/>
              <wp:effectExtent l="7620" t="13970" r="13970" b="11430"/>
              <wp:wrapNone/>
              <wp:docPr id="55691301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F5BDADB" w14:textId="77777777" w:rsidR="00CD5856" w:rsidRDefault="00645312">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DB1392C"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F5BDADB" w14:textId="77777777" w:rsidR="00CD5856" w:rsidRDefault="00645312">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9250EF0" wp14:editId="4DBAF20A">
              <wp:simplePos x="0" y="0"/>
              <wp:positionH relativeFrom="page">
                <wp:posOffset>1008380</wp:posOffset>
              </wp:positionH>
              <wp:positionV relativeFrom="page">
                <wp:posOffset>3384550</wp:posOffset>
              </wp:positionV>
              <wp:extent cx="4104005" cy="179705"/>
              <wp:effectExtent l="8255" t="12700" r="12065" b="7620"/>
              <wp:wrapNone/>
              <wp:docPr id="84948815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73F428F"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9250EF0"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773F428F"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7E45635" wp14:editId="2DCBEA4D">
              <wp:simplePos x="0" y="0"/>
              <wp:positionH relativeFrom="page">
                <wp:posOffset>1008380</wp:posOffset>
              </wp:positionH>
              <wp:positionV relativeFrom="page">
                <wp:posOffset>1715135</wp:posOffset>
              </wp:positionV>
              <wp:extent cx="3590925" cy="144145"/>
              <wp:effectExtent l="8255" t="10160" r="10795" b="7620"/>
              <wp:wrapNone/>
              <wp:docPr id="143540765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56D1092" w14:textId="77777777" w:rsidR="00CD5856" w:rsidRDefault="00645312">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7E45635"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56D1092" w14:textId="77777777" w:rsidR="00CD5856" w:rsidRDefault="00645312">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94268"/>
    <w:multiLevelType w:val="hybridMultilevel"/>
    <w:tmpl w:val="681C7538"/>
    <w:lvl w:ilvl="0" w:tplc="D0387D5C">
      <w:start w:val="1"/>
      <w:numFmt w:val="decimal"/>
      <w:lvlText w:val="%1)"/>
      <w:lvlJc w:val="left"/>
      <w:pPr>
        <w:ind w:left="360" w:hanging="360"/>
      </w:pPr>
    </w:lvl>
    <w:lvl w:ilvl="1" w:tplc="9108697E">
      <w:start w:val="1"/>
      <w:numFmt w:val="lowerLetter"/>
      <w:lvlText w:val="%2."/>
      <w:lvlJc w:val="left"/>
      <w:pPr>
        <w:ind w:left="1080" w:hanging="360"/>
      </w:pPr>
    </w:lvl>
    <w:lvl w:ilvl="2" w:tplc="85AEEFC6">
      <w:start w:val="1"/>
      <w:numFmt w:val="lowerRoman"/>
      <w:lvlText w:val="%3."/>
      <w:lvlJc w:val="right"/>
      <w:pPr>
        <w:ind w:left="1800" w:hanging="180"/>
      </w:pPr>
    </w:lvl>
    <w:lvl w:ilvl="3" w:tplc="1FAA1390">
      <w:start w:val="1"/>
      <w:numFmt w:val="decimal"/>
      <w:lvlText w:val="%4."/>
      <w:lvlJc w:val="left"/>
      <w:pPr>
        <w:ind w:left="2520" w:hanging="360"/>
      </w:pPr>
    </w:lvl>
    <w:lvl w:ilvl="4" w:tplc="EC46F77E">
      <w:start w:val="1"/>
      <w:numFmt w:val="lowerLetter"/>
      <w:lvlText w:val="%5."/>
      <w:lvlJc w:val="left"/>
      <w:pPr>
        <w:ind w:left="3240" w:hanging="360"/>
      </w:pPr>
    </w:lvl>
    <w:lvl w:ilvl="5" w:tplc="21F05766">
      <w:start w:val="1"/>
      <w:numFmt w:val="lowerRoman"/>
      <w:lvlText w:val="%6."/>
      <w:lvlJc w:val="right"/>
      <w:pPr>
        <w:ind w:left="3960" w:hanging="180"/>
      </w:pPr>
    </w:lvl>
    <w:lvl w:ilvl="6" w:tplc="7C0662EA">
      <w:start w:val="1"/>
      <w:numFmt w:val="decimal"/>
      <w:lvlText w:val="%7."/>
      <w:lvlJc w:val="left"/>
      <w:pPr>
        <w:ind w:left="4680" w:hanging="360"/>
      </w:pPr>
    </w:lvl>
    <w:lvl w:ilvl="7" w:tplc="111843D2">
      <w:start w:val="1"/>
      <w:numFmt w:val="lowerLetter"/>
      <w:lvlText w:val="%8."/>
      <w:lvlJc w:val="left"/>
      <w:pPr>
        <w:ind w:left="5400" w:hanging="360"/>
      </w:pPr>
    </w:lvl>
    <w:lvl w:ilvl="8" w:tplc="2FF656FA">
      <w:start w:val="1"/>
      <w:numFmt w:val="lowerRoman"/>
      <w:lvlText w:val="%9."/>
      <w:lvlJc w:val="right"/>
      <w:pPr>
        <w:ind w:left="6120" w:hanging="180"/>
      </w:pPr>
    </w:lvl>
  </w:abstractNum>
  <w:abstractNum w:abstractNumId="1" w15:restartNumberingAfterBreak="0">
    <w:nsid w:val="3A424408"/>
    <w:multiLevelType w:val="hybridMultilevel"/>
    <w:tmpl w:val="C62631E0"/>
    <w:lvl w:ilvl="0" w:tplc="F782FF6C">
      <w:start w:val="1"/>
      <w:numFmt w:val="bullet"/>
      <w:lvlText w:val="-"/>
      <w:lvlJc w:val="left"/>
      <w:pPr>
        <w:ind w:left="720" w:hanging="360"/>
      </w:pPr>
      <w:rPr>
        <w:rFonts w:ascii="Verdana" w:eastAsia="DejaVu Sans" w:hAnsi="Verdana" w:cs="Lohit Hindi" w:hint="default"/>
      </w:rPr>
    </w:lvl>
    <w:lvl w:ilvl="1" w:tplc="79FE762E">
      <w:start w:val="1"/>
      <w:numFmt w:val="bullet"/>
      <w:lvlText w:val="o"/>
      <w:lvlJc w:val="left"/>
      <w:pPr>
        <w:ind w:left="1440" w:hanging="360"/>
      </w:pPr>
      <w:rPr>
        <w:rFonts w:ascii="Courier New" w:hAnsi="Courier New" w:cs="Courier New" w:hint="default"/>
      </w:rPr>
    </w:lvl>
    <w:lvl w:ilvl="2" w:tplc="33269404">
      <w:start w:val="1"/>
      <w:numFmt w:val="bullet"/>
      <w:lvlText w:val=""/>
      <w:lvlJc w:val="left"/>
      <w:pPr>
        <w:ind w:left="2160" w:hanging="360"/>
      </w:pPr>
      <w:rPr>
        <w:rFonts w:ascii="Wingdings" w:hAnsi="Wingdings" w:hint="default"/>
      </w:rPr>
    </w:lvl>
    <w:lvl w:ilvl="3" w:tplc="EB76C320">
      <w:start w:val="1"/>
      <w:numFmt w:val="bullet"/>
      <w:lvlText w:val=""/>
      <w:lvlJc w:val="left"/>
      <w:pPr>
        <w:ind w:left="2880" w:hanging="360"/>
      </w:pPr>
      <w:rPr>
        <w:rFonts w:ascii="Symbol" w:hAnsi="Symbol" w:hint="default"/>
      </w:rPr>
    </w:lvl>
    <w:lvl w:ilvl="4" w:tplc="23C242BE">
      <w:start w:val="1"/>
      <w:numFmt w:val="bullet"/>
      <w:lvlText w:val="o"/>
      <w:lvlJc w:val="left"/>
      <w:pPr>
        <w:ind w:left="3600" w:hanging="360"/>
      </w:pPr>
      <w:rPr>
        <w:rFonts w:ascii="Courier New" w:hAnsi="Courier New" w:cs="Courier New" w:hint="default"/>
      </w:rPr>
    </w:lvl>
    <w:lvl w:ilvl="5" w:tplc="C744F8FE">
      <w:start w:val="1"/>
      <w:numFmt w:val="bullet"/>
      <w:lvlText w:val=""/>
      <w:lvlJc w:val="left"/>
      <w:pPr>
        <w:ind w:left="4320" w:hanging="360"/>
      </w:pPr>
      <w:rPr>
        <w:rFonts w:ascii="Wingdings" w:hAnsi="Wingdings" w:hint="default"/>
      </w:rPr>
    </w:lvl>
    <w:lvl w:ilvl="6" w:tplc="DAC2FAB8">
      <w:start w:val="1"/>
      <w:numFmt w:val="bullet"/>
      <w:lvlText w:val=""/>
      <w:lvlJc w:val="left"/>
      <w:pPr>
        <w:ind w:left="5040" w:hanging="360"/>
      </w:pPr>
      <w:rPr>
        <w:rFonts w:ascii="Symbol" w:hAnsi="Symbol" w:hint="default"/>
      </w:rPr>
    </w:lvl>
    <w:lvl w:ilvl="7" w:tplc="070C9970">
      <w:start w:val="1"/>
      <w:numFmt w:val="bullet"/>
      <w:lvlText w:val="o"/>
      <w:lvlJc w:val="left"/>
      <w:pPr>
        <w:ind w:left="5760" w:hanging="360"/>
      </w:pPr>
      <w:rPr>
        <w:rFonts w:ascii="Courier New" w:hAnsi="Courier New" w:cs="Courier New" w:hint="default"/>
      </w:rPr>
    </w:lvl>
    <w:lvl w:ilvl="8" w:tplc="E03AC902">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91840018">
      <w:numFmt w:val="bullet"/>
      <w:lvlText w:val=""/>
      <w:lvlJc w:val="left"/>
      <w:pPr>
        <w:ind w:left="720" w:hanging="360"/>
      </w:pPr>
      <w:rPr>
        <w:rFonts w:ascii="Wingdings" w:eastAsia="DejaVu Sans" w:hAnsi="Wingdings" w:cs="Lohit Hindi" w:hint="default"/>
      </w:rPr>
    </w:lvl>
    <w:lvl w:ilvl="1" w:tplc="115A1BCC" w:tentative="1">
      <w:start w:val="1"/>
      <w:numFmt w:val="bullet"/>
      <w:lvlText w:val="o"/>
      <w:lvlJc w:val="left"/>
      <w:pPr>
        <w:ind w:left="1440" w:hanging="360"/>
      </w:pPr>
      <w:rPr>
        <w:rFonts w:ascii="Courier New" w:hAnsi="Courier New" w:cs="Courier New" w:hint="default"/>
      </w:rPr>
    </w:lvl>
    <w:lvl w:ilvl="2" w:tplc="DF16E74E" w:tentative="1">
      <w:start w:val="1"/>
      <w:numFmt w:val="bullet"/>
      <w:lvlText w:val=""/>
      <w:lvlJc w:val="left"/>
      <w:pPr>
        <w:ind w:left="2160" w:hanging="360"/>
      </w:pPr>
      <w:rPr>
        <w:rFonts w:ascii="Wingdings" w:hAnsi="Wingdings" w:hint="default"/>
      </w:rPr>
    </w:lvl>
    <w:lvl w:ilvl="3" w:tplc="2EACEBEE" w:tentative="1">
      <w:start w:val="1"/>
      <w:numFmt w:val="bullet"/>
      <w:lvlText w:val=""/>
      <w:lvlJc w:val="left"/>
      <w:pPr>
        <w:ind w:left="2880" w:hanging="360"/>
      </w:pPr>
      <w:rPr>
        <w:rFonts w:ascii="Symbol" w:hAnsi="Symbol" w:hint="default"/>
      </w:rPr>
    </w:lvl>
    <w:lvl w:ilvl="4" w:tplc="C942A23A" w:tentative="1">
      <w:start w:val="1"/>
      <w:numFmt w:val="bullet"/>
      <w:lvlText w:val="o"/>
      <w:lvlJc w:val="left"/>
      <w:pPr>
        <w:ind w:left="3600" w:hanging="360"/>
      </w:pPr>
      <w:rPr>
        <w:rFonts w:ascii="Courier New" w:hAnsi="Courier New" w:cs="Courier New" w:hint="default"/>
      </w:rPr>
    </w:lvl>
    <w:lvl w:ilvl="5" w:tplc="3D80DCD0" w:tentative="1">
      <w:start w:val="1"/>
      <w:numFmt w:val="bullet"/>
      <w:lvlText w:val=""/>
      <w:lvlJc w:val="left"/>
      <w:pPr>
        <w:ind w:left="4320" w:hanging="360"/>
      </w:pPr>
      <w:rPr>
        <w:rFonts w:ascii="Wingdings" w:hAnsi="Wingdings" w:hint="default"/>
      </w:rPr>
    </w:lvl>
    <w:lvl w:ilvl="6" w:tplc="BE28AB12" w:tentative="1">
      <w:start w:val="1"/>
      <w:numFmt w:val="bullet"/>
      <w:lvlText w:val=""/>
      <w:lvlJc w:val="left"/>
      <w:pPr>
        <w:ind w:left="5040" w:hanging="360"/>
      </w:pPr>
      <w:rPr>
        <w:rFonts w:ascii="Symbol" w:hAnsi="Symbol" w:hint="default"/>
      </w:rPr>
    </w:lvl>
    <w:lvl w:ilvl="7" w:tplc="6F5A3FBC" w:tentative="1">
      <w:start w:val="1"/>
      <w:numFmt w:val="bullet"/>
      <w:lvlText w:val="o"/>
      <w:lvlJc w:val="left"/>
      <w:pPr>
        <w:ind w:left="5760" w:hanging="360"/>
      </w:pPr>
      <w:rPr>
        <w:rFonts w:ascii="Courier New" w:hAnsi="Courier New" w:cs="Courier New" w:hint="default"/>
      </w:rPr>
    </w:lvl>
    <w:lvl w:ilvl="8" w:tplc="5FFE0578" w:tentative="1">
      <w:start w:val="1"/>
      <w:numFmt w:val="bullet"/>
      <w:lvlText w:val=""/>
      <w:lvlJc w:val="left"/>
      <w:pPr>
        <w:ind w:left="6480" w:hanging="360"/>
      </w:pPr>
      <w:rPr>
        <w:rFonts w:ascii="Wingdings" w:hAnsi="Wingdings" w:hint="default"/>
      </w:rPr>
    </w:lvl>
  </w:abstractNum>
  <w:abstractNum w:abstractNumId="3" w15:restartNumberingAfterBreak="0">
    <w:nsid w:val="60EE6223"/>
    <w:multiLevelType w:val="hybridMultilevel"/>
    <w:tmpl w:val="5E543536"/>
    <w:lvl w:ilvl="0" w:tplc="9D8A1F6A">
      <w:start w:val="1"/>
      <w:numFmt w:val="lowerLetter"/>
      <w:lvlText w:val="%1)"/>
      <w:lvlJc w:val="left"/>
      <w:pPr>
        <w:ind w:left="720" w:hanging="360"/>
      </w:pPr>
    </w:lvl>
    <w:lvl w:ilvl="1" w:tplc="6D28091A" w:tentative="1">
      <w:start w:val="1"/>
      <w:numFmt w:val="lowerLetter"/>
      <w:lvlText w:val="%2."/>
      <w:lvlJc w:val="left"/>
      <w:pPr>
        <w:ind w:left="1440" w:hanging="360"/>
      </w:pPr>
    </w:lvl>
    <w:lvl w:ilvl="2" w:tplc="8244E9E8" w:tentative="1">
      <w:start w:val="1"/>
      <w:numFmt w:val="lowerRoman"/>
      <w:lvlText w:val="%3."/>
      <w:lvlJc w:val="right"/>
      <w:pPr>
        <w:ind w:left="2160" w:hanging="180"/>
      </w:pPr>
    </w:lvl>
    <w:lvl w:ilvl="3" w:tplc="F1A8764A" w:tentative="1">
      <w:start w:val="1"/>
      <w:numFmt w:val="decimal"/>
      <w:lvlText w:val="%4."/>
      <w:lvlJc w:val="left"/>
      <w:pPr>
        <w:ind w:left="2880" w:hanging="360"/>
      </w:pPr>
    </w:lvl>
    <w:lvl w:ilvl="4" w:tplc="9580DFC4" w:tentative="1">
      <w:start w:val="1"/>
      <w:numFmt w:val="lowerLetter"/>
      <w:lvlText w:val="%5."/>
      <w:lvlJc w:val="left"/>
      <w:pPr>
        <w:ind w:left="3600" w:hanging="360"/>
      </w:pPr>
    </w:lvl>
    <w:lvl w:ilvl="5" w:tplc="142677D8" w:tentative="1">
      <w:start w:val="1"/>
      <w:numFmt w:val="lowerRoman"/>
      <w:lvlText w:val="%6."/>
      <w:lvlJc w:val="right"/>
      <w:pPr>
        <w:ind w:left="4320" w:hanging="180"/>
      </w:pPr>
    </w:lvl>
    <w:lvl w:ilvl="6" w:tplc="3D0C764E" w:tentative="1">
      <w:start w:val="1"/>
      <w:numFmt w:val="decimal"/>
      <w:lvlText w:val="%7."/>
      <w:lvlJc w:val="left"/>
      <w:pPr>
        <w:ind w:left="5040" w:hanging="360"/>
      </w:pPr>
    </w:lvl>
    <w:lvl w:ilvl="7" w:tplc="F8BCF910" w:tentative="1">
      <w:start w:val="1"/>
      <w:numFmt w:val="lowerLetter"/>
      <w:lvlText w:val="%8."/>
      <w:lvlJc w:val="left"/>
      <w:pPr>
        <w:ind w:left="5760" w:hanging="360"/>
      </w:pPr>
    </w:lvl>
    <w:lvl w:ilvl="8" w:tplc="9CFA9DFC" w:tentative="1">
      <w:start w:val="1"/>
      <w:numFmt w:val="lowerRoman"/>
      <w:lvlText w:val="%9."/>
      <w:lvlJc w:val="right"/>
      <w:pPr>
        <w:ind w:left="6480" w:hanging="180"/>
      </w:pPr>
    </w:lvl>
  </w:abstractNum>
  <w:num w:numId="1" w16cid:durableId="1964269103">
    <w:abstractNumId w:val="2"/>
  </w:num>
  <w:num w:numId="2" w16cid:durableId="1574588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1074356">
    <w:abstractNumId w:val="3"/>
  </w:num>
  <w:num w:numId="4" w16cid:durableId="355618536">
    <w:abstractNumId w:val="1"/>
  </w:num>
  <w:num w:numId="5" w16cid:durableId="164693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01"/>
    <w:rsid w:val="000E54B6"/>
    <w:rsid w:val="00113778"/>
    <w:rsid w:val="00125BDF"/>
    <w:rsid w:val="00172CD9"/>
    <w:rsid w:val="001A0407"/>
    <w:rsid w:val="001B3C48"/>
    <w:rsid w:val="001B41E1"/>
    <w:rsid w:val="001B7303"/>
    <w:rsid w:val="001C5865"/>
    <w:rsid w:val="00215CB5"/>
    <w:rsid w:val="00235AED"/>
    <w:rsid w:val="00241BB9"/>
    <w:rsid w:val="002478C0"/>
    <w:rsid w:val="00297795"/>
    <w:rsid w:val="002B1D9F"/>
    <w:rsid w:val="002B504F"/>
    <w:rsid w:val="002D7B1B"/>
    <w:rsid w:val="002E4ED5"/>
    <w:rsid w:val="002F4886"/>
    <w:rsid w:val="0033171F"/>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70475"/>
    <w:rsid w:val="004934A8"/>
    <w:rsid w:val="004F0B09"/>
    <w:rsid w:val="00516D6A"/>
    <w:rsid w:val="00523C02"/>
    <w:rsid w:val="00544135"/>
    <w:rsid w:val="005600D7"/>
    <w:rsid w:val="005677D6"/>
    <w:rsid w:val="00582E97"/>
    <w:rsid w:val="00587714"/>
    <w:rsid w:val="005C3CD4"/>
    <w:rsid w:val="005D327A"/>
    <w:rsid w:val="005E6E3C"/>
    <w:rsid w:val="005E72AD"/>
    <w:rsid w:val="0063555A"/>
    <w:rsid w:val="00645312"/>
    <w:rsid w:val="00666777"/>
    <w:rsid w:val="00686885"/>
    <w:rsid w:val="006922AC"/>
    <w:rsid w:val="0069310B"/>
    <w:rsid w:val="00697032"/>
    <w:rsid w:val="006B16C1"/>
    <w:rsid w:val="006E3ABA"/>
    <w:rsid w:val="0074764C"/>
    <w:rsid w:val="00763E81"/>
    <w:rsid w:val="00776965"/>
    <w:rsid w:val="007A4F37"/>
    <w:rsid w:val="007B028B"/>
    <w:rsid w:val="007B6A41"/>
    <w:rsid w:val="007D0F21"/>
    <w:rsid w:val="007D23C6"/>
    <w:rsid w:val="007D4DD3"/>
    <w:rsid w:val="007E36BA"/>
    <w:rsid w:val="007F380D"/>
    <w:rsid w:val="007F4A98"/>
    <w:rsid w:val="0087691C"/>
    <w:rsid w:val="00893C24"/>
    <w:rsid w:val="008A21F4"/>
    <w:rsid w:val="008D59C5"/>
    <w:rsid w:val="008D618A"/>
    <w:rsid w:val="008E210E"/>
    <w:rsid w:val="008E4B89"/>
    <w:rsid w:val="008E6D00"/>
    <w:rsid w:val="008F33AD"/>
    <w:rsid w:val="008F7058"/>
    <w:rsid w:val="0095254F"/>
    <w:rsid w:val="009551C6"/>
    <w:rsid w:val="00960E2B"/>
    <w:rsid w:val="00985A65"/>
    <w:rsid w:val="009917B1"/>
    <w:rsid w:val="009A31BF"/>
    <w:rsid w:val="009B2459"/>
    <w:rsid w:val="009C4777"/>
    <w:rsid w:val="009D3C77"/>
    <w:rsid w:val="009D7D63"/>
    <w:rsid w:val="009E145F"/>
    <w:rsid w:val="009F0400"/>
    <w:rsid w:val="009F419D"/>
    <w:rsid w:val="00A06DDD"/>
    <w:rsid w:val="00A52DBE"/>
    <w:rsid w:val="00A53E1D"/>
    <w:rsid w:val="00A83BE3"/>
    <w:rsid w:val="00AA61EA"/>
    <w:rsid w:val="00AF6BEC"/>
    <w:rsid w:val="00B203CA"/>
    <w:rsid w:val="00B314CC"/>
    <w:rsid w:val="00B8296E"/>
    <w:rsid w:val="00B82F43"/>
    <w:rsid w:val="00B8565D"/>
    <w:rsid w:val="00B94D0E"/>
    <w:rsid w:val="00BA546D"/>
    <w:rsid w:val="00BA7566"/>
    <w:rsid w:val="00BC481F"/>
    <w:rsid w:val="00BD75C1"/>
    <w:rsid w:val="00C3438D"/>
    <w:rsid w:val="00C432E2"/>
    <w:rsid w:val="00C62B6C"/>
    <w:rsid w:val="00C81260"/>
    <w:rsid w:val="00C95CA9"/>
    <w:rsid w:val="00CA061B"/>
    <w:rsid w:val="00CC43A2"/>
    <w:rsid w:val="00CD4AED"/>
    <w:rsid w:val="00CD5856"/>
    <w:rsid w:val="00CF0F2E"/>
    <w:rsid w:val="00CF3E82"/>
    <w:rsid w:val="00D045F2"/>
    <w:rsid w:val="00D54679"/>
    <w:rsid w:val="00D67BAF"/>
    <w:rsid w:val="00DA15A1"/>
    <w:rsid w:val="00DA37DF"/>
    <w:rsid w:val="00DC7639"/>
    <w:rsid w:val="00E1490C"/>
    <w:rsid w:val="00E37122"/>
    <w:rsid w:val="00E85195"/>
    <w:rsid w:val="00EA275E"/>
    <w:rsid w:val="00EE23CE"/>
    <w:rsid w:val="00EE2A9D"/>
    <w:rsid w:val="00F32EA9"/>
    <w:rsid w:val="00F40D83"/>
    <w:rsid w:val="00F56EBE"/>
    <w:rsid w:val="00F72360"/>
    <w:rsid w:val="00F847BF"/>
    <w:rsid w:val="00F87E88"/>
    <w:rsid w:val="00FC776C"/>
    <w:rsid w:val="00FD036B"/>
    <w:rsid w:val="00FD7C6D"/>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93D3"/>
  <w15:docId w15:val="{EFADF7A5-1DD4-4CC7-824B-A737721F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Slotzin">
    <w:name w:val="Standaard_Slotzin"/>
    <w:basedOn w:val="Standaard"/>
    <w:next w:val="Standaard"/>
    <w:rsid w:val="00A06DDD"/>
    <w:pPr>
      <w:widowControl/>
      <w:suppressAutoHyphens w:val="0"/>
      <w:spacing w:before="240"/>
    </w:pPr>
    <w:rPr>
      <w:color w:val="000000"/>
      <w:kern w:val="0"/>
      <w:szCs w:val="18"/>
      <w:lang w:eastAsia="nl-NL" w:bidi="ar-SA"/>
    </w:rPr>
  </w:style>
  <w:style w:type="paragraph" w:styleId="Voetnoottekst">
    <w:name w:val="footnote text"/>
    <w:basedOn w:val="Standaard"/>
    <w:link w:val="VoetnoottekstChar"/>
    <w:uiPriority w:val="99"/>
    <w:semiHidden/>
    <w:unhideWhenUsed/>
    <w:rsid w:val="00A06DDD"/>
    <w:pPr>
      <w:widowControl/>
      <w:suppressAutoHyphens w:val="0"/>
      <w:spacing w:line="240" w:lineRule="auto"/>
      <w:textAlignment w:val="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A06DDD"/>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A06DDD"/>
    <w:rPr>
      <w:vertAlign w:val="superscript"/>
    </w:rPr>
  </w:style>
  <w:style w:type="paragraph" w:styleId="Lijstalinea">
    <w:name w:val="List Paragraph"/>
    <w:basedOn w:val="Standaard"/>
    <w:uiPriority w:val="34"/>
    <w:qFormat/>
    <w:rsid w:val="00A06DDD"/>
    <w:pPr>
      <w:widowControl/>
      <w:suppressAutoHyphens w:val="0"/>
      <w:ind w:left="720"/>
      <w:contextualSpacing/>
    </w:pPr>
    <w:rPr>
      <w:color w:val="000000"/>
      <w:kern w:val="0"/>
      <w:szCs w:val="18"/>
      <w:lang w:eastAsia="nl-NL" w:bidi="ar-SA"/>
    </w:rPr>
  </w:style>
  <w:style w:type="character" w:styleId="Hyperlink">
    <w:name w:val="Hyperlink"/>
    <w:basedOn w:val="Standaardalinea-lettertype"/>
    <w:uiPriority w:val="99"/>
    <w:unhideWhenUsed/>
    <w:rsid w:val="001A0407"/>
    <w:rPr>
      <w:color w:val="0000FF" w:themeColor="hyperlink"/>
      <w:u w:val="single"/>
    </w:rPr>
  </w:style>
  <w:style w:type="character" w:styleId="Onopgelostemelding">
    <w:name w:val="Unresolved Mention"/>
    <w:basedOn w:val="Standaardalinea-lettertype"/>
    <w:uiPriority w:val="99"/>
    <w:semiHidden/>
    <w:unhideWhenUsed/>
    <w:rsid w:val="001A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1209</ap:Words>
  <ap:Characters>6650</ap:Characters>
  <ap:DocSecurity>0</ap:DocSecurity>
  <ap:Lines>55</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2025-04-07T14:12:00.0000000Z</lastPrinted>
  <dcterms:created xsi:type="dcterms:W3CDTF">2025-04-03T12:58:00.0000000Z</dcterms:created>
  <dcterms:modified xsi:type="dcterms:W3CDTF">2025-04-08T13:49:00.0000000Z</dcterms:modified>
  <dc:description>------------------------</dc:description>
  <dc:subject/>
  <dc:title/>
  <keywords/>
  <version/>
  <category/>
</coreProperties>
</file>