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F432A" w14:paraId="70127839" w14:textId="507677A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9 april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3F432A" w:rsidR="00F75106" w:rsidP="00F64F6A" w:rsidRDefault="00A23AE6" w14:paraId="0B4D3A27" w14:textId="53A3D14D">
            <w:pPr>
              <w:pStyle w:val="Voettekst"/>
            </w:pPr>
            <w:r w:rsidRPr="003F432A">
              <w:t xml:space="preserve">Uitstelbericht Kamervragen </w:t>
            </w:r>
            <w:r w:rsidRPr="003F432A" w:rsidR="004A747C">
              <w:t>over</w:t>
            </w:r>
            <w:r w:rsidRPr="003F432A" w:rsidR="003F432A">
              <w:t xml:space="preserve"> </w:t>
            </w:r>
            <w:r w:rsidRPr="003F432A" w:rsidR="003F432A">
              <w:rPr>
                <w:rFonts w:eastAsia="Calibri"/>
              </w:rPr>
              <w:t>het bericht “Lokale wielrenners balen van afgelast NK wielrennen”</w:t>
            </w:r>
            <w:r w:rsidRPr="003F432A" w:rsidR="003F432A">
              <w:t xml:space="preserve"> </w:t>
            </w:r>
            <w:r w:rsidRPr="003F432A" w:rsidR="004A747C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3F432A" w:rsidR="004B6482" w:rsidP="004B6482" w:rsidRDefault="003F432A" w14:paraId="5DB94608" w14:textId="1DD544C2">
            <w:pPr>
              <w:pStyle w:val="referentiegegevens"/>
              <w:rPr>
                <w:szCs w:val="13"/>
              </w:rPr>
            </w:pPr>
            <w:r w:rsidRPr="003F432A">
              <w:rPr>
                <w:szCs w:val="13"/>
              </w:rPr>
              <w:t>6266630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24D45" w:rsidR="004B6482" w:rsidP="004B6482" w:rsidRDefault="00324D45" w14:paraId="6F08C6C1" w14:textId="7D3B34A3">
            <w:pPr>
              <w:pStyle w:val="referentiegegevens"/>
              <w:rPr>
                <w:sz w:val="18"/>
                <w:szCs w:val="24"/>
              </w:rPr>
            </w:pPr>
            <w:r w:rsidRPr="00324D45">
              <w:t>2025Z</w:t>
            </w:r>
            <w:r w:rsidR="003F432A">
              <w:t>05068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="003F432A" w:rsidP="00F50E56" w:rsidRDefault="00D96F5F" w14:paraId="05C13CB4" w14:textId="33DB33DE">
      <w:pPr>
        <w:pStyle w:val="Voettekst"/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324D45">
        <w:rPr>
          <w:rFonts w:cs="Utopia"/>
          <w:color w:val="000000"/>
        </w:rPr>
        <w:t>Staatssecretaris van Volksgezondheid, Welzijn en Sport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F432A">
        <w:rPr>
          <w:rFonts w:cs="Utopia"/>
          <w:color w:val="000000"/>
        </w:rPr>
        <w:t xml:space="preserve">de </w:t>
      </w:r>
      <w:r w:rsidR="00324D45">
        <w:rPr>
          <w:rFonts w:cs="Utopia"/>
          <w:color w:val="000000"/>
        </w:rPr>
        <w:t>l</w:t>
      </w:r>
      <w:r w:rsidR="003F432A">
        <w:rPr>
          <w:rFonts w:cs="Utopia"/>
          <w:color w:val="000000"/>
        </w:rPr>
        <w:t xml:space="preserve">eden </w:t>
      </w:r>
      <w:r w:rsidRPr="003F432A" w:rsidR="003F432A">
        <w:rPr>
          <w:rFonts w:eastAsia="Calibri"/>
        </w:rPr>
        <w:t>Boswijk en Inge van Dijk (beiden CDA)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F432A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F432A" w:rsidR="003F432A">
        <w:rPr>
          <w:rFonts w:eastAsia="Calibri"/>
        </w:rPr>
        <w:t>het bericht “Lokale wielrenners balen van afgelast NK wielrennen”</w:t>
      </w:r>
      <w:r w:rsidRPr="003F432A" w:rsidR="003F432A">
        <w:t xml:space="preserve"> </w:t>
      </w:r>
    </w:p>
    <w:p w:rsidRPr="00251844" w:rsidR="00D96F5F" w:rsidP="00F50E56" w:rsidRDefault="00244902" w14:paraId="296EE61E" w14:textId="61426D5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F432A">
        <w:t>19</w:t>
      </w:r>
      <w:r w:rsidRPr="00324D45" w:rsidR="00324D45">
        <w:t xml:space="preserve">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D687E4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F432A">
        <w:t>Minister v</w:t>
      </w:r>
      <w:r w:rsidR="00324D45">
        <w:t>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3F432A" w14:paraId="198E1DD5" w14:textId="793E687B">
      <w:pPr>
        <w:pStyle w:val="broodtekst"/>
      </w:pPr>
      <w:r>
        <w:t>D. 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F432A">
            <w:fldChar w:fldCharType="begin"/>
          </w:r>
          <w:r w:rsidR="003F432A">
            <w:instrText xml:space="preserve"> NUMPAGES   \* MERGEFORMAT </w:instrText>
          </w:r>
          <w:r w:rsidR="003F432A">
            <w:fldChar w:fldCharType="separate"/>
          </w:r>
          <w:r w:rsidR="00FC0F20">
            <w:t>1</w:t>
          </w:r>
          <w:r w:rsidR="003F432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432A">
            <w:fldChar w:fldCharType="begin"/>
          </w:r>
          <w:r w:rsidR="003F432A">
            <w:instrText xml:space="preserve"> SECTIONPAGES   \* MERGEFORMAT </w:instrText>
          </w:r>
          <w:r w:rsidR="003F432A">
            <w:fldChar w:fldCharType="separate"/>
          </w:r>
          <w:r>
            <w:t>1</w:t>
          </w:r>
          <w:r w:rsidR="003F432A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432A">
            <w:fldChar w:fldCharType="begin"/>
          </w:r>
          <w:r w:rsidR="003F432A">
            <w:instrText xml:space="preserve"> SECTIONPAGES   \* MERGEFORMAT </w:instrText>
          </w:r>
          <w:r w:rsidR="003F432A">
            <w:fldChar w:fldCharType="separate"/>
          </w:r>
          <w:r w:rsidR="00597CEE">
            <w:t>2</w:t>
          </w:r>
          <w:r w:rsidR="003F432A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5683E321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B7564B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F432A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24CAB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4070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7564B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2025-04-09T15:00:00.0000000Z</dcterms:created>
  <dcterms:modified xsi:type="dcterms:W3CDTF">2025-04-09T15:00:00.0000000Z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