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FE1" w:rsidP="00C37FE1" w:rsidRDefault="00C37FE1" w14:paraId="40E57E9C" w14:textId="77777777"/>
    <w:p w:rsidR="004C3FE9" w:rsidP="00333638" w:rsidRDefault="004C3FE9" w14:paraId="3F36EFBA" w14:textId="066C8C4B">
      <w:r>
        <w:t xml:space="preserve">Geachte </w:t>
      </w:r>
      <w:r w:rsidR="001E102C">
        <w:t>v</w:t>
      </w:r>
      <w:r>
        <w:t xml:space="preserve">oorzitter, </w:t>
      </w:r>
    </w:p>
    <w:p w:rsidR="004C3FE9" w:rsidP="00333638" w:rsidRDefault="004C3FE9" w14:paraId="3997903B" w14:textId="77777777"/>
    <w:p w:rsidR="00DF6ED9" w:rsidP="00DF6ED9" w:rsidRDefault="00DF6ED9" w14:paraId="06850339" w14:textId="77777777">
      <w:r>
        <w:t>Zoals bekend is het gebruik dat de regering jaarlijks aan het parlement een overzicht verstrekt van tot stand gekomen verdragen, waarbij partij worden van het Koninkrijk tot de reële mogelijkheden behoort, maar die nog niet ter goedkeuring zijn ingediend. Een opgave van de stand van zaken met betrekking tot de voorbereiding van de parlementaire goedkeuring wordt dan eveneens gegeven.</w:t>
      </w:r>
    </w:p>
    <w:p w:rsidR="00DF6ED9" w:rsidP="00DF6ED9" w:rsidRDefault="00DF6ED9" w14:paraId="37D968BD" w14:textId="77777777">
      <w:r>
        <w:t xml:space="preserve">Een en ander geschiedt in het kader van het door parlement en regering gewenste streven naar een vlottere voorbereiding van de goedkeuring van verdragen. </w:t>
      </w:r>
    </w:p>
    <w:p w:rsidR="00DF6ED9" w:rsidP="00DF6ED9" w:rsidRDefault="00DF6ED9" w14:paraId="2A93FBFE" w14:textId="77777777"/>
    <w:p w:rsidR="00DF6ED9" w:rsidP="00DF6ED9" w:rsidRDefault="00DF6ED9" w14:paraId="0A37173E" w14:textId="50D68F43">
      <w:r>
        <w:t xml:space="preserve">Bijgaand bied ik u, mede namens mijn ambtgenoten, het </w:t>
      </w:r>
      <w:r w:rsidR="00AF766B">
        <w:t>44ste</w:t>
      </w:r>
      <w:r w:rsidR="00056D9B">
        <w:t xml:space="preserve"> </w:t>
      </w:r>
      <w:r>
        <w:t>overzicht, met als peildatum 1 januari 20</w:t>
      </w:r>
      <w:r w:rsidR="008F490D">
        <w:t>2</w:t>
      </w:r>
      <w:r w:rsidR="00AF766B">
        <w:t>5</w:t>
      </w:r>
      <w:r>
        <w:t>, aan.</w:t>
      </w:r>
    </w:p>
    <w:p w:rsidR="00DF6ED9" w:rsidP="00DF6ED9" w:rsidRDefault="00DF6ED9" w14:paraId="7E836270" w14:textId="77777777"/>
    <w:p w:rsidR="00DF6ED9" w:rsidP="00DF6ED9" w:rsidRDefault="00DF6ED9" w14:paraId="11645661" w14:textId="46B0E93A">
      <w:r>
        <w:t xml:space="preserve">Het overzicht bestaat uit </w:t>
      </w:r>
      <w:r w:rsidR="001E102C">
        <w:t>drie</w:t>
      </w:r>
      <w:r>
        <w:t xml:space="preserve"> lijsten. Ten eerste een lijst van verdragen waarvan verwacht wordt dat zij in de loop van 20</w:t>
      </w:r>
      <w:r w:rsidR="008F490D">
        <w:t>2</w:t>
      </w:r>
      <w:r w:rsidR="00AF766B">
        <w:t>5</w:t>
      </w:r>
      <w:r>
        <w:t xml:space="preserve"> ter parlementaire goedkeuring worden ingediend (lijst I, </w:t>
      </w:r>
      <w:r w:rsidR="004228F2">
        <w:t>38</w:t>
      </w:r>
      <w:r>
        <w:t xml:space="preserve"> verdragen).</w:t>
      </w:r>
    </w:p>
    <w:p w:rsidR="00DF6ED9" w:rsidP="00DF6ED9" w:rsidRDefault="00DF6ED9" w14:paraId="51528C19" w14:textId="204095C3">
      <w:r>
        <w:t xml:space="preserve">Ten tweede, een lijst van verdragen waarvan de indiening ter goedkeuring eerst op langere termijn te verwachten valt, of ten aanzien waarvan nog geen beslissing is genomen over de wenselijkheid van partij worden (lijst II, </w:t>
      </w:r>
      <w:r w:rsidR="004228F2">
        <w:t>37</w:t>
      </w:r>
      <w:r>
        <w:t xml:space="preserve"> verdragen).</w:t>
      </w:r>
    </w:p>
    <w:p w:rsidR="00DF6ED9" w:rsidP="00DF6ED9" w:rsidRDefault="00DF6ED9" w14:paraId="66D57226" w14:textId="32A27DDE">
      <w:r>
        <w:t xml:space="preserve">Ten derde, een lijst van verdragen ten aanzien waarvan is besloten dat partij daarbij worden onder de huidige omstandigheden niet wenselijk is, maar waarbij onderkend is dat, als de omstandigheden zich zouden wijzigen, heroverweging van deze beslissing nodig zou kunnen zijn (lijst III, </w:t>
      </w:r>
      <w:r w:rsidR="004228F2">
        <w:t>24</w:t>
      </w:r>
      <w:r>
        <w:t xml:space="preserve"> verdragen).</w:t>
      </w:r>
    </w:p>
    <w:p w:rsidR="00DF6ED9" w:rsidP="00DF6ED9" w:rsidRDefault="00DF6ED9" w14:paraId="12A64838" w14:textId="77777777"/>
    <w:p w:rsidR="001E102C" w:rsidP="00DF6ED9" w:rsidRDefault="00DF6ED9" w14:paraId="471ABE24" w14:textId="77777777">
      <w:r>
        <w:t xml:space="preserve">Ik zou het zeer op prijs stellen indien uw Kamer te zijner tijd medewerking zou willen verlenen aan een voortvarende behandeling van de verdragen van </w:t>
      </w:r>
      <w:r w:rsidR="000E03B8">
        <w:t>l</w:t>
      </w:r>
      <w:r>
        <w:t>ijst I.</w:t>
      </w:r>
    </w:p>
    <w:p w:rsidR="00DF6ED9" w:rsidP="00DF6ED9" w:rsidRDefault="00DF6ED9" w14:paraId="102D4CB6" w14:textId="67AF31EA">
      <w:r>
        <w:t xml:space="preserve"> </w:t>
      </w:r>
    </w:p>
    <w:p w:rsidR="00DF6ED9" w:rsidP="00DF6ED9" w:rsidRDefault="00DF6ED9" w14:paraId="34E496B8" w14:textId="77777777"/>
    <w:tbl>
      <w:tblPr>
        <w:tblW w:w="7570" w:type="dxa"/>
        <w:tblCellMar>
          <w:left w:w="0" w:type="dxa"/>
          <w:right w:w="0" w:type="dxa"/>
        </w:tblCellMar>
        <w:tblLook w:val="01E0" w:firstRow="1" w:lastRow="1" w:firstColumn="1" w:lastColumn="1" w:noHBand="0" w:noVBand="0"/>
      </w:tblPr>
      <w:tblGrid>
        <w:gridCol w:w="3785"/>
        <w:gridCol w:w="3785"/>
      </w:tblGrid>
      <w:tr w:rsidRPr="00C37FE1" w:rsidR="00333638" w:rsidTr="00253D1F" w14:paraId="698F3653" w14:textId="77777777">
        <w:tc>
          <w:tcPr>
            <w:tcW w:w="3785" w:type="dxa"/>
            <w:shd w:val="clear" w:color="auto" w:fill="auto"/>
          </w:tcPr>
          <w:p w:rsidR="00333638" w:rsidP="00253D1F" w:rsidRDefault="00333638" w14:paraId="643F3881" w14:textId="77777777">
            <w:r>
              <w:t>De Minister van Buitenlandse Zaken,</w:t>
            </w:r>
          </w:p>
          <w:p w:rsidR="004228F2" w:rsidP="00253D1F" w:rsidRDefault="004228F2" w14:paraId="5ACC1663" w14:textId="77777777"/>
          <w:p w:rsidR="004228F2" w:rsidP="00253D1F" w:rsidRDefault="004228F2" w14:paraId="32201764" w14:textId="77777777"/>
          <w:p w:rsidR="004228F2" w:rsidP="00253D1F" w:rsidRDefault="004228F2" w14:paraId="7E4D07FC" w14:textId="77777777"/>
          <w:p w:rsidRPr="00C37FE1" w:rsidR="004228F2" w:rsidP="00253D1F" w:rsidRDefault="004228F2" w14:paraId="2A476D94" w14:textId="19F0D690">
            <w:r>
              <w:t>Caspar Veldkamp</w:t>
            </w:r>
          </w:p>
        </w:tc>
        <w:tc>
          <w:tcPr>
            <w:tcW w:w="3785" w:type="dxa"/>
            <w:shd w:val="clear" w:color="auto" w:fill="auto"/>
          </w:tcPr>
          <w:p w:rsidRPr="00C37FE1" w:rsidR="00333638" w:rsidP="00253D1F" w:rsidRDefault="00333638" w14:paraId="11439A9D" w14:textId="77777777"/>
        </w:tc>
      </w:tr>
    </w:tbl>
    <w:p w:rsidR="00333638" w:rsidP="00333638" w:rsidRDefault="00333638" w14:paraId="44C57CB9" w14:textId="77777777"/>
    <w:p w:rsidR="00333638" w:rsidP="00333638" w:rsidRDefault="00333638" w14:paraId="674E8FFC" w14:textId="77777777"/>
    <w:sectPr w:rsidR="00333638"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07B8" w14:textId="77777777" w:rsidR="00C428FF" w:rsidRDefault="00C428FF">
      <w:r>
        <w:separator/>
      </w:r>
    </w:p>
    <w:p w14:paraId="4930E77F" w14:textId="77777777" w:rsidR="00C428FF" w:rsidRDefault="00C428FF"/>
  </w:endnote>
  <w:endnote w:type="continuationSeparator" w:id="0">
    <w:p w14:paraId="1F4ADFE5" w14:textId="77777777" w:rsidR="00C428FF" w:rsidRDefault="00C428FF">
      <w:r>
        <w:continuationSeparator/>
      </w:r>
    </w:p>
    <w:p w14:paraId="167C1E4C" w14:textId="77777777" w:rsidR="00C428FF" w:rsidRDefault="00C42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5DE2" w14:textId="77777777" w:rsidR="00503DDE" w:rsidRDefault="00503DDE">
    <w:pPr>
      <w:pStyle w:val="Footer"/>
    </w:pPr>
  </w:p>
  <w:p w14:paraId="500C6AE9" w14:textId="77777777" w:rsidR="00503DDE" w:rsidRDefault="00503DDE"/>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7426ECB1" w14:textId="77777777">
      <w:trPr>
        <w:trHeight w:hRule="exact" w:val="240"/>
      </w:trPr>
      <w:tc>
        <w:tcPr>
          <w:tcW w:w="7752" w:type="dxa"/>
          <w:shd w:val="clear" w:color="auto" w:fill="auto"/>
        </w:tcPr>
        <w:p w14:paraId="076E5540" w14:textId="77777777" w:rsidR="00503DDE" w:rsidRDefault="00503DDE" w:rsidP="002B153C">
          <w:r>
            <w:t>VERTROUWELIJK</w:t>
          </w:r>
        </w:p>
      </w:tc>
      <w:tc>
        <w:tcPr>
          <w:tcW w:w="2148" w:type="dxa"/>
        </w:tcPr>
        <w:p w14:paraId="2EC91B3E" w14:textId="77777777" w:rsidR="00503DDE" w:rsidRDefault="00503DD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5071F">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2E63EF">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1286F2AD" w14:textId="77777777">
      <w:trPr>
        <w:trHeight w:hRule="exact" w:val="240"/>
      </w:trPr>
      <w:tc>
        <w:tcPr>
          <w:tcW w:w="7752" w:type="dxa"/>
          <w:shd w:val="clear" w:color="auto" w:fill="auto"/>
        </w:tcPr>
        <w:p w14:paraId="56FD79B3" w14:textId="77777777" w:rsidR="00503DDE" w:rsidRDefault="00503DDE" w:rsidP="002B153C">
          <w:bookmarkStart w:id="4" w:name="bmVoettekst1"/>
        </w:p>
      </w:tc>
      <w:tc>
        <w:tcPr>
          <w:tcW w:w="2148" w:type="dxa"/>
        </w:tcPr>
        <w:p w14:paraId="5532A23D" w14:textId="77777777" w:rsidR="00503DDE" w:rsidRDefault="00503DD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2E63E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5071F">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2E63EF">
            <w:rPr>
              <w:rStyle w:val="Huisstijl-GegevenCharChar"/>
            </w:rPr>
            <w:t>van</w:t>
          </w:r>
          <w:r>
            <w:rPr>
              <w:rStyle w:val="Huisstijl-GegevenCharChar"/>
            </w:rPr>
            <w:fldChar w:fldCharType="end"/>
          </w:r>
          <w:r>
            <w:t xml:space="preserve"> </w:t>
          </w:r>
          <w:fldSimple w:instr=" NUMPAGES   \* MERGEFORMAT ">
            <w:r w:rsidR="002E63EF">
              <w:t>1</w:t>
            </w:r>
          </w:fldSimple>
        </w:p>
      </w:tc>
    </w:tr>
    <w:bookmarkEnd w:id="4"/>
  </w:tbl>
  <w:p w14:paraId="5E189BA1" w14:textId="77777777" w:rsidR="00503DDE" w:rsidRPr="00BC3B53" w:rsidRDefault="00503DDE" w:rsidP="00BC3B53">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03DDE" w14:paraId="7C0E1B07" w14:textId="77777777">
      <w:trPr>
        <w:trHeight w:hRule="exact" w:val="240"/>
      </w:trPr>
      <w:tc>
        <w:tcPr>
          <w:tcW w:w="7752" w:type="dxa"/>
          <w:shd w:val="clear" w:color="auto" w:fill="auto"/>
        </w:tcPr>
        <w:p w14:paraId="27A6A61C" w14:textId="77777777" w:rsidR="00503DDE" w:rsidRDefault="00503DDE" w:rsidP="00023E9A"/>
      </w:tc>
      <w:tc>
        <w:tcPr>
          <w:tcW w:w="2148" w:type="dxa"/>
        </w:tcPr>
        <w:p w14:paraId="3F3F578A" w14:textId="77777777" w:rsidR="00503DDE" w:rsidRDefault="00503DD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2E63E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2E63EF">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2E63EF">
            <w:rPr>
              <w:rStyle w:val="Huisstijl-GegevenCharChar"/>
            </w:rPr>
            <w:t>van</w:t>
          </w:r>
          <w:r>
            <w:rPr>
              <w:rStyle w:val="Huisstijl-GegevenCharChar"/>
            </w:rPr>
            <w:fldChar w:fldCharType="end"/>
          </w:r>
          <w:r>
            <w:t xml:space="preserve"> </w:t>
          </w:r>
          <w:fldSimple w:instr=" NUMPAGES   \* MERGEFORMAT ">
            <w:r w:rsidR="002E63EF">
              <w:t>1</w:t>
            </w:r>
          </w:fldSimple>
        </w:p>
      </w:tc>
    </w:tr>
  </w:tbl>
  <w:p w14:paraId="442FC9D6" w14:textId="77777777" w:rsidR="00503DDE" w:rsidRPr="00BC3B53" w:rsidRDefault="00503DDE" w:rsidP="00023E9A">
    <w:pPr>
      <w:pStyle w:val="Foote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9B06" w14:textId="77777777" w:rsidR="00C428FF" w:rsidRDefault="00C428FF">
      <w:r>
        <w:separator/>
      </w:r>
    </w:p>
    <w:p w14:paraId="4EA62546" w14:textId="77777777" w:rsidR="00C428FF" w:rsidRDefault="00C428FF"/>
  </w:footnote>
  <w:footnote w:type="continuationSeparator" w:id="0">
    <w:p w14:paraId="6CB8E253" w14:textId="77777777" w:rsidR="00C428FF" w:rsidRDefault="00C428FF">
      <w:r>
        <w:continuationSeparator/>
      </w:r>
    </w:p>
    <w:p w14:paraId="0BCF7AEC" w14:textId="77777777" w:rsidR="00C428FF" w:rsidRDefault="00C428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BC1E" w14:textId="77777777" w:rsidR="00503DDE" w:rsidRDefault="00503DDE">
    <w:pPr>
      <w:pStyle w:val="Header"/>
    </w:pPr>
  </w:p>
  <w:p w14:paraId="668E972C" w14:textId="77777777" w:rsidR="00503DDE" w:rsidRDefault="00503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900F" w14:textId="77777777" w:rsidR="00503DDE" w:rsidRDefault="00E4335A" w:rsidP="004F44C2">
    <w:pPr>
      <w:pStyle w:val="Header"/>
      <w:rPr>
        <w:rFonts w:cs="Verdana-Bold"/>
        <w:b/>
        <w:bCs/>
        <w:smallCaps/>
        <w:szCs w:val="18"/>
      </w:rPr>
    </w:pPr>
    <w:r w:rsidRPr="00A831FD">
      <w:rPr>
        <w:rFonts w:cs="Verdana-Bold"/>
        <w:b/>
        <w:bCs/>
        <w:smallCaps/>
        <w:noProof/>
        <w:szCs w:val="18"/>
      </w:rPr>
      <mc:AlternateContent>
        <mc:Choice Requires="wps">
          <w:drawing>
            <wp:anchor distT="0" distB="0" distL="114300" distR="114300" simplePos="0" relativeHeight="251658240" behindDoc="0" locked="0" layoutInCell="1" allowOverlap="1" wp14:anchorId="0CF7DE06" wp14:editId="1C0D3D43">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2DE3B36C" w14:textId="77777777">
                            <w:tc>
                              <w:tcPr>
                                <w:tcW w:w="2160" w:type="dxa"/>
                                <w:shd w:val="clear" w:color="auto" w:fill="auto"/>
                              </w:tcPr>
                              <w:p w14:paraId="17B5A0BA" w14:textId="77777777" w:rsidR="00503DDE" w:rsidRPr="00FB2EB1" w:rsidRDefault="00503DDE" w:rsidP="00D20117">
                                <w:pPr>
                                  <w:pStyle w:val="Huisstijl-Adres"/>
                                  <w:rPr>
                                    <w:b/>
                                    <w:vanish/>
                                  </w:rPr>
                                </w:pPr>
                                <w:bookmarkStart w:id="0" w:name="bm_txtdirectie2"/>
                                <w:r w:rsidRPr="00D20117">
                                  <w:rPr>
                                    <w:b/>
                                  </w:rPr>
                                  <w:t xml:space="preserve"> </w:t>
                                </w:r>
                                <w:bookmarkEnd w:id="0"/>
                                <w:r>
                                  <w:rPr>
                                    <w:b/>
                                  </w:rPr>
                                  <w:t xml:space="preserve"> </w:t>
                                </w:r>
                                <w:bookmarkStart w:id="1" w:name="bm_ministerie2"/>
                                <w:r>
                                  <w:rPr>
                                    <w:b/>
                                  </w:rPr>
                                  <w:t xml:space="preserve"> </w:t>
                                </w:r>
                                <w:bookmarkEnd w:id="1"/>
                              </w:p>
                            </w:tc>
                          </w:tr>
                          <w:tr w:rsidR="00503DDE" w14:paraId="72200EBF" w14:textId="77777777">
                            <w:trPr>
                              <w:trHeight w:hRule="exact" w:val="200"/>
                            </w:trPr>
                            <w:tc>
                              <w:tcPr>
                                <w:tcW w:w="2160" w:type="dxa"/>
                                <w:shd w:val="clear" w:color="auto" w:fill="auto"/>
                              </w:tcPr>
                              <w:p w14:paraId="13670463" w14:textId="77777777" w:rsidR="00503DDE" w:rsidRPr="00DF54D9" w:rsidRDefault="00503DDE" w:rsidP="004F44C2"/>
                            </w:tc>
                          </w:tr>
                          <w:bookmarkStart w:id="2" w:name="bm_date2"/>
                          <w:bookmarkEnd w:id="2"/>
                          <w:tr w:rsidR="00503DDE" w:rsidRPr="00496319" w14:paraId="13736F15" w14:textId="77777777">
                            <w:tc>
                              <w:tcPr>
                                <w:tcW w:w="2160" w:type="dxa"/>
                                <w:shd w:val="clear" w:color="auto" w:fill="auto"/>
                              </w:tcPr>
                              <w:p w14:paraId="52E2ABD9" w14:textId="77777777" w:rsidR="00503DDE" w:rsidRDefault="00503DDE" w:rsidP="004F44C2">
                                <w:pPr>
                                  <w:pStyle w:val="Huisstijl-Kopje"/>
                                </w:pPr>
                                <w:r>
                                  <w:fldChar w:fldCharType="begin"/>
                                </w:r>
                                <w:r>
                                  <w:instrText xml:space="preserve"> DOCPROPERTY  L_REFERENCE  \* MERGEFORMAT </w:instrText>
                                </w:r>
                                <w:r>
                                  <w:fldChar w:fldCharType="separate"/>
                                </w:r>
                                <w:r w:rsidR="002E63EF">
                                  <w:t>Onze Referentie</w:t>
                                </w:r>
                                <w:r>
                                  <w:fldChar w:fldCharType="end"/>
                                </w:r>
                              </w:p>
                              <w:p w14:paraId="5CE7846A" w14:textId="77777777" w:rsidR="00503DDE" w:rsidRDefault="00503DDE" w:rsidP="004F44C2">
                                <w:pPr>
                                  <w:pStyle w:val="Huisstijl-Gegeven"/>
                                </w:pPr>
                                <w:bookmarkStart w:id="3" w:name="bm_reference2"/>
                                <w:r>
                                  <w:t>DJZ/VE-/09</w:t>
                                </w:r>
                                <w:bookmarkEnd w:id="3"/>
                              </w:p>
                              <w:p w14:paraId="38CFB585" w14:textId="77777777" w:rsidR="00503DDE" w:rsidRPr="00F93F9E" w:rsidRDefault="00503DDE" w:rsidP="004F44C2">
                                <w:pPr>
                                  <w:pStyle w:val="Huisstijl-Gegeven"/>
                                </w:pPr>
                              </w:p>
                            </w:tc>
                          </w:tr>
                          <w:tr w:rsidR="00503DDE" w14:paraId="1CEDD355" w14:textId="77777777">
                            <w:trPr>
                              <w:trHeight w:val="930"/>
                            </w:trPr>
                            <w:tc>
                              <w:tcPr>
                                <w:tcW w:w="2160" w:type="dxa"/>
                                <w:shd w:val="clear" w:color="auto" w:fill="auto"/>
                              </w:tcPr>
                              <w:p w14:paraId="4E794235" w14:textId="77777777" w:rsidR="00503DDE" w:rsidRDefault="00503DDE" w:rsidP="004F44C2">
                                <w:pPr>
                                  <w:pStyle w:val="Huisstijl-Voorwaarden"/>
                                </w:pPr>
                              </w:p>
                            </w:tc>
                          </w:tr>
                        </w:tbl>
                        <w:p w14:paraId="6AD122D1" w14:textId="77777777" w:rsidR="00503DDE" w:rsidRDefault="00503DD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7DE06"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496319" w14:paraId="2DE3B36C" w14:textId="77777777">
                      <w:tc>
                        <w:tcPr>
                          <w:tcW w:w="2160" w:type="dxa"/>
                          <w:shd w:val="clear" w:color="auto" w:fill="auto"/>
                        </w:tcPr>
                        <w:p w14:paraId="17B5A0BA" w14:textId="77777777" w:rsidR="00503DDE" w:rsidRPr="00FB2EB1" w:rsidRDefault="00503DDE" w:rsidP="00D20117">
                          <w:pPr>
                            <w:pStyle w:val="Huisstijl-Adres"/>
                            <w:rPr>
                              <w:b/>
                              <w:vanish/>
                            </w:rPr>
                          </w:pPr>
                          <w:bookmarkStart w:id="4" w:name="bm_txtdirectie2"/>
                          <w:r w:rsidRPr="00D20117">
                            <w:rPr>
                              <w:b/>
                            </w:rPr>
                            <w:t xml:space="preserve"> </w:t>
                          </w:r>
                          <w:bookmarkEnd w:id="4"/>
                          <w:r>
                            <w:rPr>
                              <w:b/>
                            </w:rPr>
                            <w:t xml:space="preserve"> </w:t>
                          </w:r>
                          <w:bookmarkStart w:id="5" w:name="bm_ministerie2"/>
                          <w:r>
                            <w:rPr>
                              <w:b/>
                            </w:rPr>
                            <w:t xml:space="preserve"> </w:t>
                          </w:r>
                          <w:bookmarkEnd w:id="5"/>
                        </w:p>
                      </w:tc>
                    </w:tr>
                    <w:tr w:rsidR="00503DDE" w14:paraId="72200EBF" w14:textId="77777777">
                      <w:trPr>
                        <w:trHeight w:hRule="exact" w:val="200"/>
                      </w:trPr>
                      <w:tc>
                        <w:tcPr>
                          <w:tcW w:w="2160" w:type="dxa"/>
                          <w:shd w:val="clear" w:color="auto" w:fill="auto"/>
                        </w:tcPr>
                        <w:p w14:paraId="13670463" w14:textId="77777777" w:rsidR="00503DDE" w:rsidRPr="00DF54D9" w:rsidRDefault="00503DDE" w:rsidP="004F44C2"/>
                      </w:tc>
                    </w:tr>
                    <w:bookmarkStart w:id="6" w:name="bm_date2"/>
                    <w:bookmarkEnd w:id="6"/>
                    <w:tr w:rsidR="00503DDE" w:rsidRPr="00496319" w14:paraId="13736F15" w14:textId="77777777">
                      <w:tc>
                        <w:tcPr>
                          <w:tcW w:w="2160" w:type="dxa"/>
                          <w:shd w:val="clear" w:color="auto" w:fill="auto"/>
                        </w:tcPr>
                        <w:p w14:paraId="52E2ABD9" w14:textId="77777777" w:rsidR="00503DDE" w:rsidRDefault="00503DDE" w:rsidP="004F44C2">
                          <w:pPr>
                            <w:pStyle w:val="Huisstijl-Kopje"/>
                          </w:pPr>
                          <w:r>
                            <w:fldChar w:fldCharType="begin"/>
                          </w:r>
                          <w:r>
                            <w:instrText xml:space="preserve"> DOCPROPERTY  L_REFERENCE  \* MERGEFORMAT </w:instrText>
                          </w:r>
                          <w:r>
                            <w:fldChar w:fldCharType="separate"/>
                          </w:r>
                          <w:r w:rsidR="002E63EF">
                            <w:t>Onze Referentie</w:t>
                          </w:r>
                          <w:r>
                            <w:fldChar w:fldCharType="end"/>
                          </w:r>
                        </w:p>
                        <w:p w14:paraId="5CE7846A" w14:textId="77777777" w:rsidR="00503DDE" w:rsidRDefault="00503DDE" w:rsidP="004F44C2">
                          <w:pPr>
                            <w:pStyle w:val="Huisstijl-Gegeven"/>
                          </w:pPr>
                          <w:bookmarkStart w:id="7" w:name="bm_reference2"/>
                          <w:r>
                            <w:t>DJZ/VE-/09</w:t>
                          </w:r>
                          <w:bookmarkEnd w:id="7"/>
                        </w:p>
                        <w:p w14:paraId="38CFB585" w14:textId="77777777" w:rsidR="00503DDE" w:rsidRPr="00F93F9E" w:rsidRDefault="00503DDE" w:rsidP="004F44C2">
                          <w:pPr>
                            <w:pStyle w:val="Huisstijl-Gegeven"/>
                          </w:pPr>
                        </w:p>
                      </w:tc>
                    </w:tr>
                    <w:tr w:rsidR="00503DDE" w14:paraId="1CEDD355" w14:textId="77777777">
                      <w:trPr>
                        <w:trHeight w:val="930"/>
                      </w:trPr>
                      <w:tc>
                        <w:tcPr>
                          <w:tcW w:w="2160" w:type="dxa"/>
                          <w:shd w:val="clear" w:color="auto" w:fill="auto"/>
                        </w:tcPr>
                        <w:p w14:paraId="4E794235" w14:textId="77777777" w:rsidR="00503DDE" w:rsidRDefault="00503DDE" w:rsidP="004F44C2">
                          <w:pPr>
                            <w:pStyle w:val="Huisstijl-Voorwaarden"/>
                          </w:pPr>
                        </w:p>
                      </w:tc>
                    </w:tr>
                  </w:tbl>
                  <w:p w14:paraId="6AD122D1" w14:textId="77777777" w:rsidR="00503DDE" w:rsidRDefault="00503DD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rsidRPr="00275984" w14:paraId="3D789236" w14:textId="77777777" w:rsidTr="00733C20">
      <w:trPr>
        <w:trHeight w:hRule="exact" w:val="96"/>
      </w:trPr>
      <w:tc>
        <w:tcPr>
          <w:tcW w:w="7520" w:type="dxa"/>
          <w:shd w:val="clear" w:color="auto" w:fill="auto"/>
        </w:tcPr>
        <w:p w14:paraId="167C6698" w14:textId="77777777" w:rsidR="00503DDE" w:rsidRPr="00275984" w:rsidRDefault="00503DDE" w:rsidP="004F44C2">
          <w:pPr>
            <w:spacing w:line="240" w:lineRule="auto"/>
            <w:rPr>
              <w:sz w:val="12"/>
              <w:szCs w:val="12"/>
            </w:rPr>
          </w:pPr>
        </w:p>
      </w:tc>
    </w:tr>
  </w:tbl>
  <w:p w14:paraId="558DF5E9" w14:textId="77777777" w:rsidR="00503DDE" w:rsidRPr="00740712" w:rsidRDefault="00503DDE" w:rsidP="004F44C2"/>
  <w:p w14:paraId="421FD2BF" w14:textId="77777777" w:rsidR="00503DDE" w:rsidRPr="00217880" w:rsidRDefault="00503DDE"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FBC9" w14:textId="77777777" w:rsidR="00503DDE" w:rsidRDefault="00E4335A" w:rsidP="00BC4AE3">
    <w:pPr>
      <w:pStyle w:val="Header"/>
    </w:pPr>
    <w:r>
      <w:rPr>
        <w:noProof/>
      </w:rPr>
      <mc:AlternateContent>
        <mc:Choice Requires="wps">
          <w:drawing>
            <wp:anchor distT="0" distB="0" distL="114300" distR="114300" simplePos="0" relativeHeight="251659264" behindDoc="0" locked="0" layoutInCell="1" allowOverlap="1" wp14:anchorId="42F3E5D7" wp14:editId="21C55348">
              <wp:simplePos x="0" y="0"/>
              <wp:positionH relativeFrom="column">
                <wp:posOffset>-277495</wp:posOffset>
              </wp:positionH>
              <wp:positionV relativeFrom="paragraph">
                <wp:posOffset>58420</wp:posOffset>
              </wp:positionV>
              <wp:extent cx="5992495" cy="284480"/>
              <wp:effectExtent l="0" t="127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84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85BAC" w14:textId="77777777" w:rsidR="00503DDE" w:rsidRPr="005A29B4" w:rsidRDefault="00503DDE" w:rsidP="003A6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E5D7" id="_x0000_t202" coordsize="21600,21600" o:spt="202" path="m,l,21600r21600,l21600,xe">
              <v:stroke joinstyle="miter"/>
              <v:path gradientshapeok="t" o:connecttype="rect"/>
            </v:shapetype>
            <v:shape id="Text Box 35" o:spid="_x0000_s1027" type="#_x0000_t202" style="position:absolute;margin-left:-21.85pt;margin-top:4.6pt;width:471.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" stroked="f">
              <v:textbox>
                <w:txbxContent>
                  <w:p w14:paraId="2E385BAC" w14:textId="77777777" w:rsidR="00503DDE" w:rsidRPr="005A29B4" w:rsidRDefault="00503DDE" w:rsidP="003A6CAD"/>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A18B365" wp14:editId="10A6F30D">
              <wp:simplePos x="0" y="0"/>
              <wp:positionH relativeFrom="column">
                <wp:posOffset>2457450</wp:posOffset>
              </wp:positionH>
              <wp:positionV relativeFrom="page">
                <wp:posOffset>-88900</wp:posOffset>
              </wp:positionV>
              <wp:extent cx="4025900" cy="1746250"/>
              <wp:effectExtent l="0" t="0" r="3175"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3CD33F69" w14:textId="77777777">
                            <w:trPr>
                              <w:trHeight w:val="2636"/>
                            </w:trPr>
                            <w:tc>
                              <w:tcPr>
                                <w:tcW w:w="737" w:type="dxa"/>
                                <w:shd w:val="clear" w:color="auto" w:fill="auto"/>
                              </w:tcPr>
                              <w:p w14:paraId="7AB7FE35" w14:textId="77777777" w:rsidR="00503DDE" w:rsidRDefault="00503DDE" w:rsidP="00B42DFA">
                                <w:pPr>
                                  <w:spacing w:line="240" w:lineRule="auto"/>
                                </w:pPr>
                              </w:p>
                            </w:tc>
                            <w:tc>
                              <w:tcPr>
                                <w:tcW w:w="5263" w:type="dxa"/>
                                <w:shd w:val="clear" w:color="auto" w:fill="auto"/>
                              </w:tcPr>
                              <w:p w14:paraId="7FA01F07" w14:textId="77777777" w:rsidR="00503DDE" w:rsidRDefault="00E4335A" w:rsidP="00B42DFA">
                                <w:pPr>
                                  <w:spacing w:line="240" w:lineRule="auto"/>
                                </w:pPr>
                                <w:r>
                                  <w:rPr>
                                    <w:noProof/>
                                  </w:rPr>
                                  <w:drawing>
                                    <wp:inline distT="0" distB="0" distL="0" distR="0" wp14:anchorId="4EFF3AD7" wp14:editId="30812093">
                                      <wp:extent cx="2343150" cy="1581150"/>
                                      <wp:effectExtent l="0" t="0" r="0" b="0"/>
                                      <wp:docPr id="5"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tc>
                          </w:tr>
                        </w:tbl>
                        <w:p w14:paraId="0F348054" w14:textId="77777777" w:rsidR="00503DDE" w:rsidRDefault="00503DD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B365" id="_x0000_t202" coordsize="21600,21600" o:spt="202" path="m,l,21600r21600,l21600,xe">
              <v:stroke joinstyle="miter"/>
              <v:path gradientshapeok="t" o:connecttype="rect"/>
            </v:shapetype>
            <v:shape id="Text Box 31" o:spid="_x0000_s1028"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503DDE" w14:paraId="3CD33F69" w14:textId="77777777">
                      <w:trPr>
                        <w:trHeight w:val="2636"/>
                      </w:trPr>
                      <w:tc>
                        <w:tcPr>
                          <w:tcW w:w="737" w:type="dxa"/>
                          <w:shd w:val="clear" w:color="auto" w:fill="auto"/>
                        </w:tcPr>
                        <w:p w14:paraId="7AB7FE35" w14:textId="77777777" w:rsidR="00503DDE" w:rsidRDefault="00503DDE" w:rsidP="00B42DFA">
                          <w:pPr>
                            <w:spacing w:line="240" w:lineRule="auto"/>
                          </w:pPr>
                        </w:p>
                      </w:tc>
                      <w:tc>
                        <w:tcPr>
                          <w:tcW w:w="5263" w:type="dxa"/>
                          <w:shd w:val="clear" w:color="auto" w:fill="auto"/>
                        </w:tcPr>
                        <w:p w14:paraId="7FA01F07" w14:textId="77777777" w:rsidR="00503DDE" w:rsidRDefault="00E4335A" w:rsidP="00B42DFA">
                          <w:pPr>
                            <w:spacing w:line="240" w:lineRule="auto"/>
                          </w:pPr>
                          <w:r>
                            <w:rPr>
                              <w:noProof/>
                            </w:rPr>
                            <w:drawing>
                              <wp:inline distT="0" distB="0" distL="0" distR="0" wp14:anchorId="4EFF3AD7" wp14:editId="30812093">
                                <wp:extent cx="2343150" cy="1581150"/>
                                <wp:effectExtent l="0" t="0" r="0" b="0"/>
                                <wp:docPr id="5" name="Picture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p>
                      </w:tc>
                    </w:tr>
                  </w:tbl>
                  <w:p w14:paraId="0F348054" w14:textId="77777777" w:rsidR="00503DDE" w:rsidRDefault="00503DD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FC6E687" wp14:editId="3C86BAB6">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43C49B90" w14:textId="77777777">
                            <w:tc>
                              <w:tcPr>
                                <w:tcW w:w="2160" w:type="dxa"/>
                                <w:shd w:val="clear" w:color="auto" w:fill="auto"/>
                              </w:tcPr>
                              <w:p w14:paraId="6A522004" w14:textId="77777777" w:rsidR="00503DDE" w:rsidRDefault="00503DDE" w:rsidP="00180C02">
                                <w:pPr>
                                  <w:pStyle w:val="Huisstijl-Adres"/>
                                  <w:spacing w:after="0"/>
                                </w:pPr>
                                <w:bookmarkStart w:id="5" w:name="bm_txtdirectie"/>
                                <w:bookmarkStart w:id="6" w:name="bm_addressfrom"/>
                                <w:r>
                                  <w:rPr>
                                    <w:b/>
                                  </w:rPr>
                                  <w:t>Afdeling Verdragen</w:t>
                                </w:r>
                                <w:r w:rsidRPr="00153EEE">
                                  <w:rPr>
                                    <w:b/>
                                  </w:rPr>
                                  <w:t xml:space="preserve"> </w:t>
                                </w:r>
                                <w:bookmarkEnd w:id="5"/>
                                <w:r w:rsidRPr="00153EEE">
                                  <w:br/>
                                </w:r>
                                <w:r>
                                  <w:t>Directie Juridische Zaken</w:t>
                                </w:r>
                              </w:p>
                              <w:p w14:paraId="6BA32C77" w14:textId="3B865B4A" w:rsidR="00503DDE" w:rsidRPr="00352F25" w:rsidRDefault="00287A68" w:rsidP="00180C02">
                                <w:pPr>
                                  <w:pStyle w:val="Huisstijl-Adres"/>
                                  <w:spacing w:after="0"/>
                                  <w:rPr>
                                    <w:b/>
                                  </w:rPr>
                                </w:pPr>
                                <w:r>
                                  <w:t>Rijnstraat 8</w:t>
                                </w:r>
                                <w:r w:rsidR="00503DDE" w:rsidRPr="00153EEE">
                                  <w:br/>
                                  <w:t>25</w:t>
                                </w:r>
                                <w:r>
                                  <w:t>15</w:t>
                                </w:r>
                                <w:r w:rsidR="00503DDE" w:rsidRPr="00153EEE">
                                  <w:t xml:space="preserve"> </w:t>
                                </w:r>
                                <w:r>
                                  <w:t>XP</w:t>
                                </w:r>
                                <w:r w:rsidR="00503DDE" w:rsidRPr="00153EEE">
                                  <w:t xml:space="preserve"> 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2E63EF">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fldSimple w:instr=" DOCPROPERTY  L_HOME_URL  \* MERGEFORMAT ">
                                  <w:r w:rsidR="002E63EF">
                                    <w:t>www.minbuza.nl</w:t>
                                  </w:r>
                                </w:fldSimple>
                              </w:p>
                              <w:p w14:paraId="6DEDCA76" w14:textId="77777777" w:rsidR="00503DDE" w:rsidRDefault="00503DDE" w:rsidP="00180C02">
                                <w:pPr>
                                  <w:pStyle w:val="Huisstijl-Adres"/>
                                  <w:spacing w:after="0"/>
                                  <w:rPr>
                                    <w:b/>
                                  </w:rPr>
                                </w:pPr>
                                <w:bookmarkStart w:id="7" w:name="bm_ministerie"/>
                                <w:bookmarkStart w:id="8" w:name="bm_aministerie"/>
                                <w:bookmarkEnd w:id="6"/>
                              </w:p>
                              <w:p w14:paraId="166F3803" w14:textId="52C1C887" w:rsidR="00503DDE" w:rsidRPr="00153EEE" w:rsidRDefault="00503DDE" w:rsidP="00AF766B">
                                <w:pPr>
                                  <w:pStyle w:val="Huisstijl-Adres"/>
                                  <w:spacing w:after="0"/>
                                </w:pPr>
                                <w:r w:rsidRPr="00153EEE">
                                  <w:rPr>
                                    <w:b/>
                                    <w:vanish/>
                                  </w:rPr>
                                  <w:t xml:space="preserve"> </w:t>
                                </w:r>
                                <w:bookmarkEnd w:id="7"/>
                                <w:r w:rsidRPr="00153EEE">
                                  <w:rPr>
                                    <w:b/>
                                    <w:vanish/>
                                  </w:rPr>
                                  <w:br/>
                                </w:r>
                                <w:bookmarkEnd w:id="8"/>
                              </w:p>
                            </w:tc>
                          </w:tr>
                          <w:tr w:rsidR="00503DDE" w:rsidRPr="00153EEE" w14:paraId="142E0D69" w14:textId="77777777">
                            <w:trPr>
                              <w:trHeight w:hRule="exact" w:val="200"/>
                            </w:trPr>
                            <w:tc>
                              <w:tcPr>
                                <w:tcW w:w="2160" w:type="dxa"/>
                                <w:shd w:val="clear" w:color="auto" w:fill="auto"/>
                              </w:tcPr>
                              <w:p w14:paraId="6890C04C" w14:textId="77777777" w:rsidR="00503DDE" w:rsidRPr="00153EEE" w:rsidRDefault="00503DDE" w:rsidP="00BC4AE3"/>
                            </w:tc>
                          </w:tr>
                          <w:tr w:rsidR="00503DDE" w:rsidRPr="002B6BE2" w14:paraId="4B775576" w14:textId="77777777">
                            <w:trPr>
                              <w:trHeight w:val="1740"/>
                            </w:trPr>
                            <w:tc>
                              <w:tcPr>
                                <w:tcW w:w="2160" w:type="dxa"/>
                                <w:shd w:val="clear" w:color="auto" w:fill="auto"/>
                              </w:tcPr>
                              <w:p w14:paraId="45C53AE7" w14:textId="77777777" w:rsidR="00503DDE" w:rsidRPr="00153EEE" w:rsidRDefault="00CF15E7" w:rsidP="00BC4AE3">
                                <w:pPr>
                                  <w:pStyle w:val="Huisstijl-Kopje"/>
                                </w:pPr>
                                <w:fldSimple w:instr=" DOCPROPERTY  L_REFERENCE  \* MERGEFORMAT ">
                                  <w:r w:rsidR="002E63EF">
                                    <w:t>Onze Referentie</w:t>
                                  </w:r>
                                </w:fldSimple>
                              </w:p>
                              <w:p w14:paraId="3A718DE1" w14:textId="493A6EC6" w:rsidR="00503DDE" w:rsidRPr="00153EEE" w:rsidRDefault="00056D9B" w:rsidP="00BC4AE3">
                                <w:pPr>
                                  <w:pStyle w:val="Huisstijl-Gegeven"/>
                                </w:pPr>
                                <w:r>
                                  <w:t>MINBUZA-</w:t>
                                </w:r>
                                <w:r w:rsidR="00AF766B">
                                  <w:t>2025.</w:t>
                                </w:r>
                                <w:r w:rsidR="001E102C">
                                  <w:t>553207</w:t>
                                </w:r>
                              </w:p>
                              <w:p w14:paraId="315CC209" w14:textId="77777777" w:rsidR="00503DDE" w:rsidRDefault="00503DDE" w:rsidP="00BC4AE3">
                                <w:pPr>
                                  <w:pStyle w:val="Huisstijl-Gegeven"/>
                                </w:pPr>
                                <w:bookmarkStart w:id="9" w:name="bm_nummer"/>
                                <w:bookmarkEnd w:id="9"/>
                                <w:r w:rsidRPr="000D05C2">
                                  <w:rPr>
                                    <w:b/>
                                  </w:rPr>
                                  <w:t>Kopie aan</w:t>
                                </w:r>
                                <w:r>
                                  <w:t>:</w:t>
                                </w:r>
                              </w:p>
                              <w:p w14:paraId="4E8CB02E" w14:textId="6DCBDD06" w:rsidR="00503DDE" w:rsidRPr="0080460F" w:rsidRDefault="00DF6ED9" w:rsidP="00BC4AE3">
                                <w:pPr>
                                  <w:pStyle w:val="Huisstijl-Gegeven"/>
                                </w:pPr>
                                <w:r>
                                  <w:t xml:space="preserve">Griffie </w:t>
                                </w:r>
                                <w:r w:rsidR="000B4EEB">
                                  <w:t>I</w:t>
                                </w:r>
                                <w:r w:rsidR="00CF15E7">
                                  <w:t>I</w:t>
                                </w:r>
                                <w:r w:rsidR="000B4EEB">
                                  <w:t xml:space="preserve"> </w:t>
                                </w:r>
                                <w:r w:rsidR="00503DDE" w:rsidRPr="002B6BE2">
                                  <w:rPr>
                                    <w:vanish/>
                                  </w:rPr>
                                  <w:t>DIE/EX</w:t>
                                </w:r>
                              </w:p>
                              <w:p w14:paraId="064FB78C" w14:textId="77777777" w:rsidR="00503DDE" w:rsidRPr="002B6BE2" w:rsidRDefault="00503DDE" w:rsidP="00BC4AE3">
                                <w:pPr>
                                  <w:pStyle w:val="Huisstijl-Gegeven"/>
                                  <w:rPr>
                                    <w:vanish/>
                                  </w:rPr>
                                </w:pPr>
                                <w:bookmarkStart w:id="10" w:name="bm_enclosures"/>
                                <w:bookmarkEnd w:id="10"/>
                                <w:r w:rsidRPr="002B6BE2">
                                  <w:rPr>
                                    <w:vanish/>
                                  </w:rPr>
                                  <w:t xml:space="preserve"> </w:t>
                                </w:r>
                              </w:p>
                              <w:p w14:paraId="3B411960" w14:textId="77777777" w:rsidR="00503DDE" w:rsidRPr="002B6BE2" w:rsidRDefault="00503DDE" w:rsidP="00BC4AE3">
                                <w:pPr>
                                  <w:pStyle w:val="Huisstijl-Gegeven"/>
                                </w:pPr>
                              </w:p>
                            </w:tc>
                          </w:tr>
                          <w:tr w:rsidR="00503DDE" w:rsidRPr="002B6BE2" w14:paraId="42217F17" w14:textId="77777777">
                            <w:trPr>
                              <w:trHeight w:val="930"/>
                            </w:trPr>
                            <w:tc>
                              <w:tcPr>
                                <w:tcW w:w="2160" w:type="dxa"/>
                                <w:shd w:val="clear" w:color="auto" w:fill="auto"/>
                              </w:tcPr>
                              <w:p w14:paraId="3C1664B0" w14:textId="77777777" w:rsidR="00503DDE" w:rsidRPr="002B6BE2" w:rsidRDefault="00503DDE" w:rsidP="000A174A">
                                <w:pPr>
                                  <w:pStyle w:val="Huisstijl-Voorwaarden"/>
                                </w:pPr>
                              </w:p>
                            </w:tc>
                          </w:tr>
                        </w:tbl>
                        <w:p w14:paraId="1A157651" w14:textId="77777777" w:rsidR="00503DDE" w:rsidRPr="002B6BE2" w:rsidRDefault="00503DD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6E687" id="Text Box 29" o:spid="_x0000_s1029"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503DDE" w:rsidRPr="00153EEE" w14:paraId="43C49B90" w14:textId="77777777">
                      <w:tc>
                        <w:tcPr>
                          <w:tcW w:w="2160" w:type="dxa"/>
                          <w:shd w:val="clear" w:color="auto" w:fill="auto"/>
                        </w:tcPr>
                        <w:p w14:paraId="6A522004" w14:textId="77777777" w:rsidR="00503DDE" w:rsidRDefault="00503DDE" w:rsidP="00180C02">
                          <w:pPr>
                            <w:pStyle w:val="Huisstijl-Adres"/>
                            <w:spacing w:after="0"/>
                          </w:pPr>
                          <w:bookmarkStart w:id="11" w:name="bm_txtdirectie"/>
                          <w:bookmarkStart w:id="12" w:name="bm_addressfrom"/>
                          <w:r>
                            <w:rPr>
                              <w:b/>
                            </w:rPr>
                            <w:t>Afdeling Verdragen</w:t>
                          </w:r>
                          <w:r w:rsidRPr="00153EEE">
                            <w:rPr>
                              <w:b/>
                            </w:rPr>
                            <w:t xml:space="preserve"> </w:t>
                          </w:r>
                          <w:bookmarkEnd w:id="11"/>
                          <w:r w:rsidRPr="00153EEE">
                            <w:br/>
                          </w:r>
                          <w:r>
                            <w:t>Directie Juridische Zaken</w:t>
                          </w:r>
                        </w:p>
                        <w:p w14:paraId="6BA32C77" w14:textId="3B865B4A" w:rsidR="00503DDE" w:rsidRPr="00352F25" w:rsidRDefault="00287A68" w:rsidP="00180C02">
                          <w:pPr>
                            <w:pStyle w:val="Huisstijl-Adres"/>
                            <w:spacing w:after="0"/>
                            <w:rPr>
                              <w:b/>
                            </w:rPr>
                          </w:pPr>
                          <w:r>
                            <w:t>Rijnstraat 8</w:t>
                          </w:r>
                          <w:r w:rsidR="00503DDE" w:rsidRPr="00153EEE">
                            <w:br/>
                            <w:t>25</w:t>
                          </w:r>
                          <w:r>
                            <w:t>15</w:t>
                          </w:r>
                          <w:r w:rsidR="00503DDE" w:rsidRPr="00153EEE">
                            <w:t xml:space="preserve"> </w:t>
                          </w:r>
                          <w:r>
                            <w:t>XP</w:t>
                          </w:r>
                          <w:r w:rsidR="00503DDE" w:rsidRPr="00153EEE">
                            <w:t xml:space="preserve"> Den Haag</w:t>
                          </w:r>
                          <w:r w:rsidR="00503DDE" w:rsidRPr="00153EEE">
                            <w:br/>
                            <w:t>Postbus 20061</w:t>
                          </w:r>
                          <w:r w:rsidR="00503DDE" w:rsidRPr="00153EEE">
                            <w:br/>
                            <w:t>Nederland</w:t>
                          </w:r>
                          <w:r w:rsidR="00503DDE" w:rsidRPr="00153EEE">
                            <w:fldChar w:fldCharType="begin"/>
                          </w:r>
                          <w:r w:rsidR="00503DDE" w:rsidRPr="00153EEE">
                            <w:instrText xml:space="preserve"> IF  </w:instrText>
                          </w:r>
                          <w:r w:rsidR="00503DDE" w:rsidRPr="00153EEE">
                            <w:fldChar w:fldCharType="begin"/>
                          </w:r>
                          <w:r w:rsidR="00503DDE" w:rsidRPr="00153EEE">
                            <w:instrText xml:space="preserve"> DOCPROPERTY "BZ_UseCountry" </w:instrText>
                          </w:r>
                          <w:r w:rsidR="00503DDE" w:rsidRPr="00153EEE">
                            <w:fldChar w:fldCharType="separate"/>
                          </w:r>
                          <w:r w:rsidR="002E63EF">
                            <w:instrText>N</w:instrText>
                          </w:r>
                          <w:r w:rsidR="00503DDE" w:rsidRPr="00153EEE">
                            <w:fldChar w:fldCharType="end"/>
                          </w:r>
                          <w:r w:rsidR="00503DDE" w:rsidRPr="00153EEE">
                            <w:instrText>="Y" "</w:instrText>
                          </w:r>
                          <w:r w:rsidR="00503DDE" w:rsidRPr="00153EEE">
                            <w:fldChar w:fldCharType="begin"/>
                          </w:r>
                          <w:r w:rsidR="00503DDE" w:rsidRPr="00153EEE">
                            <w:instrText xml:space="preserve"> DOCPROPERTY "L_HomeCountry" </w:instrText>
                          </w:r>
                          <w:r w:rsidR="00503DDE" w:rsidRPr="00153EEE">
                            <w:fldChar w:fldCharType="separate"/>
                          </w:r>
                          <w:r w:rsidR="00503DDE" w:rsidRPr="00153EEE">
                            <w:instrText>Nederland</w:instrText>
                          </w:r>
                          <w:r w:rsidR="00503DDE" w:rsidRPr="00153EEE">
                            <w:fldChar w:fldCharType="end"/>
                          </w:r>
                          <w:r w:rsidR="00503DDE" w:rsidRPr="00153EEE">
                            <w:instrText>" ""</w:instrText>
                          </w:r>
                          <w:r w:rsidR="00503DDE" w:rsidRPr="00153EEE">
                            <w:fldChar w:fldCharType="end"/>
                          </w:r>
                          <w:r w:rsidR="00503DDE" w:rsidRPr="00153EEE">
                            <w:br/>
                          </w:r>
                          <w:fldSimple w:instr=" DOCPROPERTY  L_HOME_URL  \* MERGEFORMAT ">
                            <w:r w:rsidR="002E63EF">
                              <w:t>www.minbuza.nl</w:t>
                            </w:r>
                          </w:fldSimple>
                        </w:p>
                        <w:p w14:paraId="6DEDCA76" w14:textId="77777777" w:rsidR="00503DDE" w:rsidRDefault="00503DDE" w:rsidP="00180C02">
                          <w:pPr>
                            <w:pStyle w:val="Huisstijl-Adres"/>
                            <w:spacing w:after="0"/>
                            <w:rPr>
                              <w:b/>
                            </w:rPr>
                          </w:pPr>
                          <w:bookmarkStart w:id="13" w:name="bm_ministerie"/>
                          <w:bookmarkStart w:id="14" w:name="bm_aministerie"/>
                          <w:bookmarkEnd w:id="12"/>
                        </w:p>
                        <w:p w14:paraId="166F3803" w14:textId="52C1C887" w:rsidR="00503DDE" w:rsidRPr="00153EEE" w:rsidRDefault="00503DDE" w:rsidP="00AF766B">
                          <w:pPr>
                            <w:pStyle w:val="Huisstijl-Adres"/>
                            <w:spacing w:after="0"/>
                          </w:pPr>
                          <w:r w:rsidRPr="00153EEE">
                            <w:rPr>
                              <w:b/>
                              <w:vanish/>
                            </w:rPr>
                            <w:t xml:space="preserve"> </w:t>
                          </w:r>
                          <w:bookmarkEnd w:id="13"/>
                          <w:r w:rsidRPr="00153EEE">
                            <w:rPr>
                              <w:b/>
                              <w:vanish/>
                            </w:rPr>
                            <w:br/>
                          </w:r>
                          <w:bookmarkEnd w:id="14"/>
                        </w:p>
                      </w:tc>
                    </w:tr>
                    <w:tr w:rsidR="00503DDE" w:rsidRPr="00153EEE" w14:paraId="142E0D69" w14:textId="77777777">
                      <w:trPr>
                        <w:trHeight w:hRule="exact" w:val="200"/>
                      </w:trPr>
                      <w:tc>
                        <w:tcPr>
                          <w:tcW w:w="2160" w:type="dxa"/>
                          <w:shd w:val="clear" w:color="auto" w:fill="auto"/>
                        </w:tcPr>
                        <w:p w14:paraId="6890C04C" w14:textId="77777777" w:rsidR="00503DDE" w:rsidRPr="00153EEE" w:rsidRDefault="00503DDE" w:rsidP="00BC4AE3"/>
                      </w:tc>
                    </w:tr>
                    <w:tr w:rsidR="00503DDE" w:rsidRPr="002B6BE2" w14:paraId="4B775576" w14:textId="77777777">
                      <w:trPr>
                        <w:trHeight w:val="1740"/>
                      </w:trPr>
                      <w:tc>
                        <w:tcPr>
                          <w:tcW w:w="2160" w:type="dxa"/>
                          <w:shd w:val="clear" w:color="auto" w:fill="auto"/>
                        </w:tcPr>
                        <w:p w14:paraId="45C53AE7" w14:textId="77777777" w:rsidR="00503DDE" w:rsidRPr="00153EEE" w:rsidRDefault="00CF15E7" w:rsidP="00BC4AE3">
                          <w:pPr>
                            <w:pStyle w:val="Huisstijl-Kopje"/>
                          </w:pPr>
                          <w:fldSimple w:instr=" DOCPROPERTY  L_REFERENCE  \* MERGEFORMAT ">
                            <w:r w:rsidR="002E63EF">
                              <w:t>Onze Referentie</w:t>
                            </w:r>
                          </w:fldSimple>
                        </w:p>
                        <w:p w14:paraId="3A718DE1" w14:textId="493A6EC6" w:rsidR="00503DDE" w:rsidRPr="00153EEE" w:rsidRDefault="00056D9B" w:rsidP="00BC4AE3">
                          <w:pPr>
                            <w:pStyle w:val="Huisstijl-Gegeven"/>
                          </w:pPr>
                          <w:r>
                            <w:t>MINBUZA-</w:t>
                          </w:r>
                          <w:r w:rsidR="00AF766B">
                            <w:t>2025.</w:t>
                          </w:r>
                          <w:r w:rsidR="001E102C">
                            <w:t>553207</w:t>
                          </w:r>
                        </w:p>
                        <w:p w14:paraId="315CC209" w14:textId="77777777" w:rsidR="00503DDE" w:rsidRDefault="00503DDE" w:rsidP="00BC4AE3">
                          <w:pPr>
                            <w:pStyle w:val="Huisstijl-Gegeven"/>
                          </w:pPr>
                          <w:bookmarkStart w:id="15" w:name="bm_nummer"/>
                          <w:bookmarkEnd w:id="15"/>
                          <w:r w:rsidRPr="000D05C2">
                            <w:rPr>
                              <w:b/>
                            </w:rPr>
                            <w:t>Kopie aan</w:t>
                          </w:r>
                          <w:r>
                            <w:t>:</w:t>
                          </w:r>
                        </w:p>
                        <w:p w14:paraId="4E8CB02E" w14:textId="6DCBDD06" w:rsidR="00503DDE" w:rsidRPr="0080460F" w:rsidRDefault="00DF6ED9" w:rsidP="00BC4AE3">
                          <w:pPr>
                            <w:pStyle w:val="Huisstijl-Gegeven"/>
                          </w:pPr>
                          <w:r>
                            <w:t xml:space="preserve">Griffie </w:t>
                          </w:r>
                          <w:r w:rsidR="000B4EEB">
                            <w:t>I</w:t>
                          </w:r>
                          <w:r w:rsidR="00CF15E7">
                            <w:t>I</w:t>
                          </w:r>
                          <w:r w:rsidR="000B4EEB">
                            <w:t xml:space="preserve"> </w:t>
                          </w:r>
                          <w:r w:rsidR="00503DDE" w:rsidRPr="002B6BE2">
                            <w:rPr>
                              <w:vanish/>
                            </w:rPr>
                            <w:t>DIE/EX</w:t>
                          </w:r>
                        </w:p>
                        <w:p w14:paraId="064FB78C" w14:textId="77777777" w:rsidR="00503DDE" w:rsidRPr="002B6BE2" w:rsidRDefault="00503DDE" w:rsidP="00BC4AE3">
                          <w:pPr>
                            <w:pStyle w:val="Huisstijl-Gegeven"/>
                            <w:rPr>
                              <w:vanish/>
                            </w:rPr>
                          </w:pPr>
                          <w:bookmarkStart w:id="16" w:name="bm_enclosures"/>
                          <w:bookmarkEnd w:id="16"/>
                          <w:r w:rsidRPr="002B6BE2">
                            <w:rPr>
                              <w:vanish/>
                            </w:rPr>
                            <w:t xml:space="preserve"> </w:t>
                          </w:r>
                        </w:p>
                        <w:p w14:paraId="3B411960" w14:textId="77777777" w:rsidR="00503DDE" w:rsidRPr="002B6BE2" w:rsidRDefault="00503DDE" w:rsidP="00BC4AE3">
                          <w:pPr>
                            <w:pStyle w:val="Huisstijl-Gegeven"/>
                          </w:pPr>
                        </w:p>
                      </w:tc>
                    </w:tr>
                    <w:tr w:rsidR="00503DDE" w:rsidRPr="002B6BE2" w14:paraId="42217F17" w14:textId="77777777">
                      <w:trPr>
                        <w:trHeight w:val="930"/>
                      </w:trPr>
                      <w:tc>
                        <w:tcPr>
                          <w:tcW w:w="2160" w:type="dxa"/>
                          <w:shd w:val="clear" w:color="auto" w:fill="auto"/>
                        </w:tcPr>
                        <w:p w14:paraId="3C1664B0" w14:textId="77777777" w:rsidR="00503DDE" w:rsidRPr="002B6BE2" w:rsidRDefault="00503DDE" w:rsidP="000A174A">
                          <w:pPr>
                            <w:pStyle w:val="Huisstijl-Voorwaarden"/>
                          </w:pPr>
                        </w:p>
                      </w:tc>
                    </w:tr>
                  </w:tbl>
                  <w:p w14:paraId="1A157651" w14:textId="77777777" w:rsidR="00503DDE" w:rsidRPr="002B6BE2" w:rsidRDefault="00503DD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03DDE" w14:paraId="0906F7B4" w14:textId="77777777" w:rsidTr="00733C20">
      <w:trPr>
        <w:trHeight w:hRule="exact" w:val="323"/>
      </w:trPr>
      <w:tc>
        <w:tcPr>
          <w:tcW w:w="7520" w:type="dxa"/>
          <w:shd w:val="clear" w:color="auto" w:fill="auto"/>
        </w:tcPr>
        <w:p w14:paraId="38FE2610" w14:textId="77777777" w:rsidR="00503DDE" w:rsidRPr="00BC3B53" w:rsidRDefault="00503DDE" w:rsidP="00717318">
          <w:pPr>
            <w:pStyle w:val="Huisstijl-NAW"/>
          </w:pPr>
        </w:p>
      </w:tc>
    </w:tr>
    <w:tr w:rsidR="00503DDE" w:rsidRPr="00CF15E7" w14:paraId="32377C5D" w14:textId="77777777">
      <w:trPr>
        <w:cantSplit/>
        <w:trHeight w:hRule="exact" w:val="2440"/>
      </w:trPr>
      <w:tc>
        <w:tcPr>
          <w:tcW w:w="7520" w:type="dxa"/>
          <w:shd w:val="clear" w:color="auto" w:fill="auto"/>
        </w:tcPr>
        <w:p w14:paraId="6B59573B" w14:textId="33360240" w:rsidR="00DF6ED9" w:rsidRDefault="002D07D6" w:rsidP="008E304D">
          <w:pPr>
            <w:pStyle w:val="Huisstijl-NAW"/>
          </w:pPr>
          <w:r>
            <w:t xml:space="preserve">Aan de </w:t>
          </w:r>
          <w:r w:rsidR="001E102C">
            <w:t>v</w:t>
          </w:r>
          <w:r w:rsidR="00333638">
            <w:t xml:space="preserve">oorzitter van de </w:t>
          </w:r>
          <w:r w:rsidR="00CF15E7">
            <w:t>Tweede</w:t>
          </w:r>
          <w:r w:rsidR="002D0A5A">
            <w:t xml:space="preserve"> </w:t>
          </w:r>
          <w:r w:rsidR="00056D9B">
            <w:t>Kamer</w:t>
          </w:r>
        </w:p>
        <w:p w14:paraId="5D745E07" w14:textId="77777777" w:rsidR="002D07D6" w:rsidRDefault="00DF6ED9" w:rsidP="008E304D">
          <w:pPr>
            <w:pStyle w:val="Huisstijl-NAW"/>
          </w:pPr>
          <w:r>
            <w:t>der Staten-Generaal</w:t>
          </w:r>
        </w:p>
        <w:p w14:paraId="6FDE25EB" w14:textId="51AA80F0" w:rsidR="008E304D" w:rsidRPr="00CF15E7" w:rsidRDefault="00CF15E7" w:rsidP="001E102C">
          <w:pPr>
            <w:pStyle w:val="Huisstijl-NAW"/>
            <w:rPr>
              <w:lang w:val="de-DE"/>
            </w:rPr>
          </w:pPr>
          <w:r w:rsidRPr="00CF15E7">
            <w:rPr>
              <w:lang w:val="de-DE"/>
            </w:rPr>
            <w:t>Prinses Iren</w:t>
          </w:r>
          <w:r>
            <w:rPr>
              <w:lang w:val="de-DE"/>
            </w:rPr>
            <w:t>estraat 6</w:t>
          </w:r>
        </w:p>
        <w:p w14:paraId="3861A906" w14:textId="74251507" w:rsidR="008E304D" w:rsidRPr="00CF15E7" w:rsidRDefault="001E102C" w:rsidP="008E304D">
          <w:pPr>
            <w:pStyle w:val="Huisstijl-NAW"/>
            <w:rPr>
              <w:lang w:val="de-DE"/>
            </w:rPr>
          </w:pPr>
          <w:r w:rsidRPr="00CF15E7">
            <w:rPr>
              <w:lang w:val="de-DE"/>
            </w:rPr>
            <w:t>25</w:t>
          </w:r>
          <w:r w:rsidR="00CF15E7">
            <w:rPr>
              <w:lang w:val="de-DE"/>
            </w:rPr>
            <w:t>95 BD</w:t>
          </w:r>
          <w:r w:rsidRPr="00CF15E7">
            <w:rPr>
              <w:lang w:val="de-DE"/>
            </w:rPr>
            <w:t xml:space="preserve"> Den Haag</w:t>
          </w:r>
        </w:p>
        <w:p w14:paraId="6E4CCA81" w14:textId="77777777" w:rsidR="00503DDE" w:rsidRPr="00CF15E7" w:rsidRDefault="00503DDE" w:rsidP="004A066F">
          <w:pPr>
            <w:rPr>
              <w:lang w:val="de-DE"/>
            </w:rPr>
          </w:pPr>
        </w:p>
        <w:p w14:paraId="1301A995" w14:textId="77777777" w:rsidR="00503DDE" w:rsidRPr="00CF15E7" w:rsidRDefault="00503DDE" w:rsidP="004A066F">
          <w:pPr>
            <w:rPr>
              <w:lang w:val="de-DE"/>
            </w:rPr>
          </w:pPr>
        </w:p>
        <w:p w14:paraId="41D37034" w14:textId="77777777" w:rsidR="00503DDE" w:rsidRPr="00CF15E7" w:rsidRDefault="00503DDE" w:rsidP="004A066F">
          <w:pPr>
            <w:rPr>
              <w:lang w:val="de-DE"/>
            </w:rPr>
          </w:pPr>
        </w:p>
        <w:p w14:paraId="678441C5" w14:textId="77777777" w:rsidR="00503DDE" w:rsidRPr="00CF15E7" w:rsidRDefault="00503DDE" w:rsidP="004A066F">
          <w:pPr>
            <w:rPr>
              <w:lang w:val="de-DE"/>
            </w:rPr>
          </w:pPr>
        </w:p>
        <w:p w14:paraId="57DC1C53" w14:textId="77777777" w:rsidR="00503DDE" w:rsidRPr="00CF15E7" w:rsidRDefault="00503DDE" w:rsidP="004A066F">
          <w:pPr>
            <w:tabs>
              <w:tab w:val="left" w:pos="5495"/>
            </w:tabs>
            <w:rPr>
              <w:lang w:val="de-DE"/>
            </w:rPr>
          </w:pPr>
          <w:r w:rsidRPr="00CF15E7">
            <w:rPr>
              <w:lang w:val="de-DE"/>
            </w:rPr>
            <w:tab/>
          </w:r>
        </w:p>
      </w:tc>
    </w:tr>
    <w:tr w:rsidR="00503DDE" w:rsidRPr="00CF15E7" w14:paraId="515FE002" w14:textId="77777777">
      <w:trPr>
        <w:trHeight w:hRule="exact" w:val="400"/>
      </w:trPr>
      <w:tc>
        <w:tcPr>
          <w:tcW w:w="7520" w:type="dxa"/>
          <w:shd w:val="clear" w:color="auto" w:fill="auto"/>
        </w:tcPr>
        <w:p w14:paraId="15AAB7F5" w14:textId="77777777" w:rsidR="00503DDE" w:rsidRPr="00CF15E7" w:rsidRDefault="00503DDE" w:rsidP="00BE4756">
          <w:pPr>
            <w:tabs>
              <w:tab w:val="left" w:pos="740"/>
            </w:tabs>
            <w:autoSpaceDE w:val="0"/>
            <w:autoSpaceDN w:val="0"/>
            <w:adjustRightInd w:val="0"/>
            <w:ind w:left="743" w:hanging="743"/>
            <w:rPr>
              <w:rFonts w:cs="Verdana"/>
              <w:szCs w:val="18"/>
              <w:lang w:val="de-DE"/>
            </w:rPr>
          </w:pPr>
        </w:p>
      </w:tc>
    </w:tr>
    <w:tr w:rsidR="00503DDE" w14:paraId="323C576E" w14:textId="77777777">
      <w:trPr>
        <w:trHeight w:val="240"/>
      </w:trPr>
      <w:tc>
        <w:tcPr>
          <w:tcW w:w="7520" w:type="dxa"/>
          <w:shd w:val="clear" w:color="auto" w:fill="auto"/>
        </w:tcPr>
        <w:p w14:paraId="66219ACB" w14:textId="71BD3CD4" w:rsidR="00503DDE" w:rsidRPr="00035E67" w:rsidRDefault="00503DDE" w:rsidP="008F490D">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2E63EF">
            <w:rPr>
              <w:rFonts w:cs="Verdana"/>
              <w:szCs w:val="18"/>
            </w:rPr>
            <w:t>Datum</w:t>
          </w:r>
          <w:r>
            <w:rPr>
              <w:rFonts w:cs="Verdana"/>
              <w:szCs w:val="18"/>
            </w:rPr>
            <w:fldChar w:fldCharType="end"/>
          </w:r>
          <w:r>
            <w:rPr>
              <w:rFonts w:cs="Verdana"/>
              <w:szCs w:val="18"/>
            </w:rPr>
            <w:tab/>
          </w:r>
          <w:r w:rsidR="00190322">
            <w:rPr>
              <w:rFonts w:cs="Verdana"/>
              <w:szCs w:val="18"/>
            </w:rPr>
            <w:t xml:space="preserve">7 </w:t>
          </w:r>
          <w:r w:rsidR="001E102C">
            <w:rPr>
              <w:rFonts w:cs="Verdana"/>
              <w:szCs w:val="18"/>
            </w:rPr>
            <w:t>april 2025</w:t>
          </w:r>
        </w:p>
      </w:tc>
    </w:tr>
    <w:tr w:rsidR="00503DDE" w:rsidRPr="00FF0445" w14:paraId="35F5BB2E" w14:textId="77777777">
      <w:trPr>
        <w:trHeight w:val="240"/>
      </w:trPr>
      <w:tc>
        <w:tcPr>
          <w:tcW w:w="7520" w:type="dxa"/>
          <w:shd w:val="clear" w:color="auto" w:fill="auto"/>
        </w:tcPr>
        <w:p w14:paraId="4FF2F033" w14:textId="77777777" w:rsidR="00503DDE" w:rsidRPr="00FF0445" w:rsidRDefault="00503DDE" w:rsidP="008E304D">
          <w:pPr>
            <w:tabs>
              <w:tab w:val="left" w:pos="740"/>
            </w:tabs>
            <w:autoSpaceDE w:val="0"/>
            <w:autoSpaceDN w:val="0"/>
            <w:adjustRightInd w:val="0"/>
            <w:ind w:left="740" w:hanging="740"/>
            <w:rPr>
              <w:rFonts w:cs="Verdana"/>
              <w:szCs w:val="18"/>
            </w:rPr>
          </w:pPr>
          <w:r>
            <w:rPr>
              <w:lang w:val="en-GB"/>
            </w:rPr>
            <w:fldChar w:fldCharType="begin"/>
          </w:r>
          <w:r w:rsidRPr="00FF0445">
            <w:instrText xml:space="preserve"> DOCPROPERTY  L_SUBJECT  \* MERGEFORMAT </w:instrText>
          </w:r>
          <w:r>
            <w:rPr>
              <w:lang w:val="en-GB"/>
            </w:rPr>
            <w:fldChar w:fldCharType="separate"/>
          </w:r>
          <w:r w:rsidR="002E63EF">
            <w:t>Betreft</w:t>
          </w:r>
          <w:r>
            <w:rPr>
              <w:lang w:val="en-GB"/>
            </w:rPr>
            <w:fldChar w:fldCharType="end"/>
          </w:r>
          <w:r w:rsidRPr="00FF0445">
            <w:tab/>
          </w:r>
          <w:r w:rsidR="008E304D">
            <w:t>Rapportage over stand van zaken parlementaire goedkeuring verdragen</w:t>
          </w:r>
          <w:r w:rsidR="00F63766">
            <w:t xml:space="preserve"> </w:t>
          </w:r>
        </w:p>
      </w:tc>
    </w:tr>
  </w:tbl>
  <w:p w14:paraId="2F1AA7B5" w14:textId="77777777" w:rsidR="00503DDE" w:rsidRPr="00FF0445" w:rsidRDefault="00503DDE" w:rsidP="003A51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16cid:durableId="151458306">
    <w:abstractNumId w:val="12"/>
  </w:num>
  <w:num w:numId="2" w16cid:durableId="995382349">
    <w:abstractNumId w:val="7"/>
  </w:num>
  <w:num w:numId="3" w16cid:durableId="1602371156">
    <w:abstractNumId w:val="6"/>
  </w:num>
  <w:num w:numId="4" w16cid:durableId="554050693">
    <w:abstractNumId w:val="5"/>
  </w:num>
  <w:num w:numId="5" w16cid:durableId="1936278199">
    <w:abstractNumId w:val="4"/>
  </w:num>
  <w:num w:numId="6" w16cid:durableId="1179003854">
    <w:abstractNumId w:val="8"/>
  </w:num>
  <w:num w:numId="7" w16cid:durableId="510068318">
    <w:abstractNumId w:val="3"/>
  </w:num>
  <w:num w:numId="8" w16cid:durableId="1725909825">
    <w:abstractNumId w:val="2"/>
  </w:num>
  <w:num w:numId="9" w16cid:durableId="1966961323">
    <w:abstractNumId w:val="1"/>
  </w:num>
  <w:num w:numId="10" w16cid:durableId="528876913">
    <w:abstractNumId w:val="0"/>
  </w:num>
  <w:num w:numId="11" w16cid:durableId="1071005601">
    <w:abstractNumId w:val="10"/>
  </w:num>
  <w:num w:numId="12" w16cid:durableId="1927491898">
    <w:abstractNumId w:val="13"/>
  </w:num>
  <w:num w:numId="13" w16cid:durableId="1653944368">
    <w:abstractNumId w:val="15"/>
  </w:num>
  <w:num w:numId="14" w16cid:durableId="1915121445">
    <w:abstractNumId w:val="14"/>
  </w:num>
  <w:num w:numId="15" w16cid:durableId="2086999325">
    <w:abstractNumId w:val="11"/>
  </w:num>
  <w:num w:numId="16" w16cid:durableId="2006934624">
    <w:abstractNumId w:val="11"/>
  </w:num>
  <w:num w:numId="17" w16cid:durableId="1345939149">
    <w:abstractNumId w:val="11"/>
  </w:num>
  <w:num w:numId="18" w16cid:durableId="2058311837">
    <w:abstractNumId w:val="11"/>
  </w:num>
  <w:num w:numId="19" w16cid:durableId="1702977020">
    <w:abstractNumId w:val="11"/>
  </w:num>
  <w:num w:numId="20" w16cid:durableId="137693754">
    <w:abstractNumId w:val="16"/>
  </w:num>
  <w:num w:numId="21" w16cid:durableId="1577780408">
    <w:abstractNumId w:val="16"/>
  </w:num>
  <w:num w:numId="22" w16cid:durableId="1441335913">
    <w:abstractNumId w:val="16"/>
  </w:num>
  <w:num w:numId="23" w16cid:durableId="537008746">
    <w:abstractNumId w:val="16"/>
  </w:num>
  <w:num w:numId="24" w16cid:durableId="1685589919">
    <w:abstractNumId w:val="11"/>
  </w:num>
  <w:num w:numId="25" w16cid:durableId="89357151">
    <w:abstractNumId w:val="11"/>
  </w:num>
  <w:num w:numId="26" w16cid:durableId="1178928459">
    <w:abstractNumId w:val="11"/>
  </w:num>
  <w:num w:numId="27" w16cid:durableId="624966841">
    <w:abstractNumId w:val="11"/>
  </w:num>
  <w:num w:numId="28" w16cid:durableId="785345294">
    <w:abstractNumId w:val="11"/>
  </w:num>
  <w:num w:numId="29" w16cid:durableId="128061063">
    <w:abstractNumId w:val="16"/>
  </w:num>
  <w:num w:numId="30" w16cid:durableId="948702893">
    <w:abstractNumId w:val="16"/>
  </w:num>
  <w:num w:numId="31" w16cid:durableId="1943877179">
    <w:abstractNumId w:val="16"/>
  </w:num>
  <w:num w:numId="32" w16cid:durableId="1022514063">
    <w:abstractNumId w:val="16"/>
  </w:num>
  <w:num w:numId="33" w16cid:durableId="779449408">
    <w:abstractNumId w:val="12"/>
  </w:num>
  <w:num w:numId="34" w16cid:durableId="2090494914">
    <w:abstractNumId w:val="7"/>
  </w:num>
  <w:num w:numId="35" w16cid:durableId="903027267">
    <w:abstractNumId w:val="8"/>
  </w:num>
  <w:num w:numId="36" w16cid:durableId="1547377426">
    <w:abstractNumId w:val="3"/>
  </w:num>
  <w:num w:numId="37" w16cid:durableId="1373379710">
    <w:abstractNumId w:val="17"/>
  </w:num>
  <w:num w:numId="38" w16cid:durableId="411438084">
    <w:abstractNumId w:val="9"/>
  </w:num>
  <w:num w:numId="39" w16cid:durableId="261374678">
    <w:abstractNumId w:val="17"/>
  </w:num>
  <w:num w:numId="40" w16cid:durableId="206629137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317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EE"/>
    <w:rsid w:val="000071DC"/>
    <w:rsid w:val="0001192B"/>
    <w:rsid w:val="00013862"/>
    <w:rsid w:val="00013D7A"/>
    <w:rsid w:val="000147F2"/>
    <w:rsid w:val="00020189"/>
    <w:rsid w:val="00020411"/>
    <w:rsid w:val="00020EE4"/>
    <w:rsid w:val="00022F46"/>
    <w:rsid w:val="00023E9A"/>
    <w:rsid w:val="00034A84"/>
    <w:rsid w:val="00035E67"/>
    <w:rsid w:val="000445F7"/>
    <w:rsid w:val="0004508E"/>
    <w:rsid w:val="00056D9B"/>
    <w:rsid w:val="0007099D"/>
    <w:rsid w:val="00071F28"/>
    <w:rsid w:val="00076BB4"/>
    <w:rsid w:val="00080A91"/>
    <w:rsid w:val="00081A47"/>
    <w:rsid w:val="0008358B"/>
    <w:rsid w:val="00092799"/>
    <w:rsid w:val="0009291F"/>
    <w:rsid w:val="00092C5F"/>
    <w:rsid w:val="00096653"/>
    <w:rsid w:val="00096680"/>
    <w:rsid w:val="000A0081"/>
    <w:rsid w:val="000A174A"/>
    <w:rsid w:val="000A480F"/>
    <w:rsid w:val="000A4BF6"/>
    <w:rsid w:val="000A65AC"/>
    <w:rsid w:val="000A6DF5"/>
    <w:rsid w:val="000B357C"/>
    <w:rsid w:val="000B4EEB"/>
    <w:rsid w:val="000B7281"/>
    <w:rsid w:val="000B7FAB"/>
    <w:rsid w:val="000C3EA9"/>
    <w:rsid w:val="000C491E"/>
    <w:rsid w:val="000D05C2"/>
    <w:rsid w:val="000D1B10"/>
    <w:rsid w:val="000D595D"/>
    <w:rsid w:val="000D7DF5"/>
    <w:rsid w:val="000E03B8"/>
    <w:rsid w:val="000E0FEC"/>
    <w:rsid w:val="000E25A5"/>
    <w:rsid w:val="000E2909"/>
    <w:rsid w:val="000E74F8"/>
    <w:rsid w:val="000F159A"/>
    <w:rsid w:val="000F30B4"/>
    <w:rsid w:val="000F5BE0"/>
    <w:rsid w:val="00105F6A"/>
    <w:rsid w:val="00106187"/>
    <w:rsid w:val="001075CB"/>
    <w:rsid w:val="00123704"/>
    <w:rsid w:val="001270C7"/>
    <w:rsid w:val="0012730A"/>
    <w:rsid w:val="00127C7F"/>
    <w:rsid w:val="00127D38"/>
    <w:rsid w:val="00132CC3"/>
    <w:rsid w:val="00135F63"/>
    <w:rsid w:val="0013674F"/>
    <w:rsid w:val="00140DD9"/>
    <w:rsid w:val="001441B5"/>
    <w:rsid w:val="001443EB"/>
    <w:rsid w:val="00145D75"/>
    <w:rsid w:val="0014786A"/>
    <w:rsid w:val="0015132B"/>
    <w:rsid w:val="001514CE"/>
    <w:rsid w:val="001516A4"/>
    <w:rsid w:val="00151E5F"/>
    <w:rsid w:val="00151EB5"/>
    <w:rsid w:val="00153EEE"/>
    <w:rsid w:val="001569AB"/>
    <w:rsid w:val="0016035F"/>
    <w:rsid w:val="001629CA"/>
    <w:rsid w:val="00164ED2"/>
    <w:rsid w:val="00165C45"/>
    <w:rsid w:val="001726F3"/>
    <w:rsid w:val="00180C02"/>
    <w:rsid w:val="001819CD"/>
    <w:rsid w:val="00181FDC"/>
    <w:rsid w:val="00185576"/>
    <w:rsid w:val="00185951"/>
    <w:rsid w:val="00186D86"/>
    <w:rsid w:val="00190322"/>
    <w:rsid w:val="00192E1B"/>
    <w:rsid w:val="0019491A"/>
    <w:rsid w:val="00195512"/>
    <w:rsid w:val="001A2BEA"/>
    <w:rsid w:val="001A4F3A"/>
    <w:rsid w:val="001A6D93"/>
    <w:rsid w:val="001B0A50"/>
    <w:rsid w:val="001B7013"/>
    <w:rsid w:val="001C1FCC"/>
    <w:rsid w:val="001C31C6"/>
    <w:rsid w:val="001D162C"/>
    <w:rsid w:val="001D47BA"/>
    <w:rsid w:val="001E0B0C"/>
    <w:rsid w:val="001E102C"/>
    <w:rsid w:val="001E34C6"/>
    <w:rsid w:val="001E46B3"/>
    <w:rsid w:val="001E5581"/>
    <w:rsid w:val="001F182C"/>
    <w:rsid w:val="001F21B7"/>
    <w:rsid w:val="001F3C70"/>
    <w:rsid w:val="00203298"/>
    <w:rsid w:val="00206F11"/>
    <w:rsid w:val="0021228E"/>
    <w:rsid w:val="00214F2B"/>
    <w:rsid w:val="00216367"/>
    <w:rsid w:val="0022050A"/>
    <w:rsid w:val="0022720A"/>
    <w:rsid w:val="002318D4"/>
    <w:rsid w:val="00235D13"/>
    <w:rsid w:val="002428E3"/>
    <w:rsid w:val="00244A73"/>
    <w:rsid w:val="0024588E"/>
    <w:rsid w:val="00253ACB"/>
    <w:rsid w:val="00253D1F"/>
    <w:rsid w:val="00254994"/>
    <w:rsid w:val="00255821"/>
    <w:rsid w:val="00257924"/>
    <w:rsid w:val="00257FA9"/>
    <w:rsid w:val="002607CA"/>
    <w:rsid w:val="00260BAF"/>
    <w:rsid w:val="00264424"/>
    <w:rsid w:val="002650F7"/>
    <w:rsid w:val="00272F9D"/>
    <w:rsid w:val="00273F3B"/>
    <w:rsid w:val="00275984"/>
    <w:rsid w:val="00277523"/>
    <w:rsid w:val="00280F74"/>
    <w:rsid w:val="00281752"/>
    <w:rsid w:val="0028393E"/>
    <w:rsid w:val="00283E15"/>
    <w:rsid w:val="00283FD4"/>
    <w:rsid w:val="00284E1A"/>
    <w:rsid w:val="00286998"/>
    <w:rsid w:val="00287A68"/>
    <w:rsid w:val="00290C78"/>
    <w:rsid w:val="00291AB7"/>
    <w:rsid w:val="002A5AE2"/>
    <w:rsid w:val="002A5CF6"/>
    <w:rsid w:val="002B153C"/>
    <w:rsid w:val="002B2EFB"/>
    <w:rsid w:val="002B6887"/>
    <w:rsid w:val="002B6BE2"/>
    <w:rsid w:val="002C2A44"/>
    <w:rsid w:val="002C688D"/>
    <w:rsid w:val="002D07D6"/>
    <w:rsid w:val="002D0945"/>
    <w:rsid w:val="002D0A5A"/>
    <w:rsid w:val="002D317B"/>
    <w:rsid w:val="002D4824"/>
    <w:rsid w:val="002D502D"/>
    <w:rsid w:val="002E0F69"/>
    <w:rsid w:val="002E63EF"/>
    <w:rsid w:val="002F6C89"/>
    <w:rsid w:val="00312597"/>
    <w:rsid w:val="00314773"/>
    <w:rsid w:val="00333638"/>
    <w:rsid w:val="00341FA0"/>
    <w:rsid w:val="00344E82"/>
    <w:rsid w:val="003450C6"/>
    <w:rsid w:val="00352F25"/>
    <w:rsid w:val="00353932"/>
    <w:rsid w:val="00356872"/>
    <w:rsid w:val="0036252A"/>
    <w:rsid w:val="00364D9D"/>
    <w:rsid w:val="00367F57"/>
    <w:rsid w:val="0037421D"/>
    <w:rsid w:val="00380582"/>
    <w:rsid w:val="00381165"/>
    <w:rsid w:val="00382192"/>
    <w:rsid w:val="00383DA1"/>
    <w:rsid w:val="00386089"/>
    <w:rsid w:val="00395575"/>
    <w:rsid w:val="003A06C8"/>
    <w:rsid w:val="003A0BC2"/>
    <w:rsid w:val="003A0D7C"/>
    <w:rsid w:val="003A393D"/>
    <w:rsid w:val="003A51CE"/>
    <w:rsid w:val="003A5DC1"/>
    <w:rsid w:val="003A6CAD"/>
    <w:rsid w:val="003A6F63"/>
    <w:rsid w:val="003B24BD"/>
    <w:rsid w:val="003B4E91"/>
    <w:rsid w:val="003B7EE7"/>
    <w:rsid w:val="003C22B7"/>
    <w:rsid w:val="003C40EF"/>
    <w:rsid w:val="003C5315"/>
    <w:rsid w:val="003D39EC"/>
    <w:rsid w:val="003D735C"/>
    <w:rsid w:val="003E3D54"/>
    <w:rsid w:val="003E3DD5"/>
    <w:rsid w:val="003F07C6"/>
    <w:rsid w:val="003F44B7"/>
    <w:rsid w:val="003F712E"/>
    <w:rsid w:val="0040550A"/>
    <w:rsid w:val="0040656C"/>
    <w:rsid w:val="00413D48"/>
    <w:rsid w:val="004151A9"/>
    <w:rsid w:val="00416A1B"/>
    <w:rsid w:val="00420974"/>
    <w:rsid w:val="00420B3C"/>
    <w:rsid w:val="004211CC"/>
    <w:rsid w:val="004228F2"/>
    <w:rsid w:val="00433305"/>
    <w:rsid w:val="00433FC8"/>
    <w:rsid w:val="00436F50"/>
    <w:rsid w:val="0044126D"/>
    <w:rsid w:val="00441AC2"/>
    <w:rsid w:val="0044249B"/>
    <w:rsid w:val="00451A5B"/>
    <w:rsid w:val="004522A5"/>
    <w:rsid w:val="00452BCD"/>
    <w:rsid w:val="00452CEA"/>
    <w:rsid w:val="00462848"/>
    <w:rsid w:val="0046302E"/>
    <w:rsid w:val="00465B52"/>
    <w:rsid w:val="00474B75"/>
    <w:rsid w:val="004767CA"/>
    <w:rsid w:val="00480303"/>
    <w:rsid w:val="00482A7E"/>
    <w:rsid w:val="00483F0B"/>
    <w:rsid w:val="00483F34"/>
    <w:rsid w:val="00484374"/>
    <w:rsid w:val="00484ED5"/>
    <w:rsid w:val="004871A5"/>
    <w:rsid w:val="0049462B"/>
    <w:rsid w:val="00496319"/>
    <w:rsid w:val="004A066F"/>
    <w:rsid w:val="004A7831"/>
    <w:rsid w:val="004A7A3B"/>
    <w:rsid w:val="004B0870"/>
    <w:rsid w:val="004B12AB"/>
    <w:rsid w:val="004B4F99"/>
    <w:rsid w:val="004B5465"/>
    <w:rsid w:val="004C2487"/>
    <w:rsid w:val="004C3FE9"/>
    <w:rsid w:val="004D024B"/>
    <w:rsid w:val="004D3DBE"/>
    <w:rsid w:val="004D72CA"/>
    <w:rsid w:val="004E0336"/>
    <w:rsid w:val="004E1C21"/>
    <w:rsid w:val="004E271C"/>
    <w:rsid w:val="004E2EE5"/>
    <w:rsid w:val="004E7298"/>
    <w:rsid w:val="004F16D1"/>
    <w:rsid w:val="004F44C2"/>
    <w:rsid w:val="004F6858"/>
    <w:rsid w:val="004F6C3E"/>
    <w:rsid w:val="00500D90"/>
    <w:rsid w:val="0050158F"/>
    <w:rsid w:val="00503DDE"/>
    <w:rsid w:val="005100E7"/>
    <w:rsid w:val="005115BB"/>
    <w:rsid w:val="00516022"/>
    <w:rsid w:val="00521642"/>
    <w:rsid w:val="005219B8"/>
    <w:rsid w:val="00521CEE"/>
    <w:rsid w:val="00524A7F"/>
    <w:rsid w:val="0054200D"/>
    <w:rsid w:val="005429DC"/>
    <w:rsid w:val="005534E3"/>
    <w:rsid w:val="005556B0"/>
    <w:rsid w:val="00566DED"/>
    <w:rsid w:val="00573041"/>
    <w:rsid w:val="00575B80"/>
    <w:rsid w:val="0057640F"/>
    <w:rsid w:val="00581939"/>
    <w:rsid w:val="00591F9F"/>
    <w:rsid w:val="00592086"/>
    <w:rsid w:val="0059561C"/>
    <w:rsid w:val="0059574B"/>
    <w:rsid w:val="00596166"/>
    <w:rsid w:val="005A29B4"/>
    <w:rsid w:val="005B7038"/>
    <w:rsid w:val="005C388F"/>
    <w:rsid w:val="005C3FE0"/>
    <w:rsid w:val="005C740C"/>
    <w:rsid w:val="005D1E37"/>
    <w:rsid w:val="005D207D"/>
    <w:rsid w:val="005E2FCE"/>
    <w:rsid w:val="005E3727"/>
    <w:rsid w:val="005E3AE0"/>
    <w:rsid w:val="005E6D84"/>
    <w:rsid w:val="005F0780"/>
    <w:rsid w:val="005F5DBA"/>
    <w:rsid w:val="005F66F7"/>
    <w:rsid w:val="00600CF0"/>
    <w:rsid w:val="006023F7"/>
    <w:rsid w:val="006048F4"/>
    <w:rsid w:val="00605AB4"/>
    <w:rsid w:val="006063B1"/>
    <w:rsid w:val="0060660A"/>
    <w:rsid w:val="00610113"/>
    <w:rsid w:val="00612346"/>
    <w:rsid w:val="00613A08"/>
    <w:rsid w:val="00617A44"/>
    <w:rsid w:val="0062128C"/>
    <w:rsid w:val="006215E9"/>
    <w:rsid w:val="00625C74"/>
    <w:rsid w:val="00625CD0"/>
    <w:rsid w:val="006269B1"/>
    <w:rsid w:val="00631CFC"/>
    <w:rsid w:val="006323B7"/>
    <w:rsid w:val="0063430D"/>
    <w:rsid w:val="0063718F"/>
    <w:rsid w:val="00642FA1"/>
    <w:rsid w:val="0064373D"/>
    <w:rsid w:val="00647E2F"/>
    <w:rsid w:val="006502B8"/>
    <w:rsid w:val="00653606"/>
    <w:rsid w:val="0065381A"/>
    <w:rsid w:val="00653D0C"/>
    <w:rsid w:val="00655C72"/>
    <w:rsid w:val="00661591"/>
    <w:rsid w:val="0066221A"/>
    <w:rsid w:val="0066361F"/>
    <w:rsid w:val="0066632F"/>
    <w:rsid w:val="00674AB0"/>
    <w:rsid w:val="00675D29"/>
    <w:rsid w:val="00681FFD"/>
    <w:rsid w:val="006849B3"/>
    <w:rsid w:val="00684CAF"/>
    <w:rsid w:val="006906E5"/>
    <w:rsid w:val="006A30BE"/>
    <w:rsid w:val="006A7400"/>
    <w:rsid w:val="006A7D61"/>
    <w:rsid w:val="006B775E"/>
    <w:rsid w:val="006C2535"/>
    <w:rsid w:val="006C2D9B"/>
    <w:rsid w:val="006C441E"/>
    <w:rsid w:val="006C614C"/>
    <w:rsid w:val="006D155A"/>
    <w:rsid w:val="006D1D09"/>
    <w:rsid w:val="006D6457"/>
    <w:rsid w:val="006E3546"/>
    <w:rsid w:val="006E7D82"/>
    <w:rsid w:val="006F0F93"/>
    <w:rsid w:val="006F2E6E"/>
    <w:rsid w:val="006F31F2"/>
    <w:rsid w:val="006F3F1A"/>
    <w:rsid w:val="007043A1"/>
    <w:rsid w:val="00714DC5"/>
    <w:rsid w:val="00715237"/>
    <w:rsid w:val="00717318"/>
    <w:rsid w:val="00717741"/>
    <w:rsid w:val="00723E60"/>
    <w:rsid w:val="007254A5"/>
    <w:rsid w:val="00725748"/>
    <w:rsid w:val="00731572"/>
    <w:rsid w:val="00733978"/>
    <w:rsid w:val="00733C20"/>
    <w:rsid w:val="0073720D"/>
    <w:rsid w:val="00737A81"/>
    <w:rsid w:val="00740712"/>
    <w:rsid w:val="00742AB9"/>
    <w:rsid w:val="0075071F"/>
    <w:rsid w:val="007511A0"/>
    <w:rsid w:val="00752105"/>
    <w:rsid w:val="00754FBF"/>
    <w:rsid w:val="00763E95"/>
    <w:rsid w:val="00764A8F"/>
    <w:rsid w:val="00774738"/>
    <w:rsid w:val="00775BAD"/>
    <w:rsid w:val="007762D4"/>
    <w:rsid w:val="0077662C"/>
    <w:rsid w:val="00776B58"/>
    <w:rsid w:val="00776C32"/>
    <w:rsid w:val="00777A9A"/>
    <w:rsid w:val="00780DCF"/>
    <w:rsid w:val="00783559"/>
    <w:rsid w:val="0079312E"/>
    <w:rsid w:val="00797AA5"/>
    <w:rsid w:val="007A3A62"/>
    <w:rsid w:val="007A4105"/>
    <w:rsid w:val="007A5D29"/>
    <w:rsid w:val="007B242E"/>
    <w:rsid w:val="007B2F93"/>
    <w:rsid w:val="007B4503"/>
    <w:rsid w:val="007B4726"/>
    <w:rsid w:val="007B6309"/>
    <w:rsid w:val="007B729C"/>
    <w:rsid w:val="007C406E"/>
    <w:rsid w:val="007C5183"/>
    <w:rsid w:val="007C6C8C"/>
    <w:rsid w:val="007D42C4"/>
    <w:rsid w:val="007D5DCF"/>
    <w:rsid w:val="007D756E"/>
    <w:rsid w:val="007E518B"/>
    <w:rsid w:val="007F2529"/>
    <w:rsid w:val="007F25B1"/>
    <w:rsid w:val="00800259"/>
    <w:rsid w:val="00800CCA"/>
    <w:rsid w:val="00801AF4"/>
    <w:rsid w:val="00803435"/>
    <w:rsid w:val="0080460F"/>
    <w:rsid w:val="00806120"/>
    <w:rsid w:val="00807E4C"/>
    <w:rsid w:val="00812028"/>
    <w:rsid w:val="00812B61"/>
    <w:rsid w:val="00813082"/>
    <w:rsid w:val="00814D03"/>
    <w:rsid w:val="0082229C"/>
    <w:rsid w:val="00826E32"/>
    <w:rsid w:val="00827E58"/>
    <w:rsid w:val="0083178B"/>
    <w:rsid w:val="00833695"/>
    <w:rsid w:val="008336B7"/>
    <w:rsid w:val="00833D2C"/>
    <w:rsid w:val="00840C80"/>
    <w:rsid w:val="00842CD8"/>
    <w:rsid w:val="008456A5"/>
    <w:rsid w:val="00846884"/>
    <w:rsid w:val="008478F4"/>
    <w:rsid w:val="008547BA"/>
    <w:rsid w:val="008553C7"/>
    <w:rsid w:val="00857FEB"/>
    <w:rsid w:val="0086008D"/>
    <w:rsid w:val="0086101E"/>
    <w:rsid w:val="00870B4A"/>
    <w:rsid w:val="00871A89"/>
    <w:rsid w:val="00872224"/>
    <w:rsid w:val="00872271"/>
    <w:rsid w:val="00884789"/>
    <w:rsid w:val="00887E81"/>
    <w:rsid w:val="00890DD0"/>
    <w:rsid w:val="008969D8"/>
    <w:rsid w:val="008975AE"/>
    <w:rsid w:val="008A092E"/>
    <w:rsid w:val="008A7A9E"/>
    <w:rsid w:val="008B3929"/>
    <w:rsid w:val="008B4CB3"/>
    <w:rsid w:val="008C0045"/>
    <w:rsid w:val="008C028E"/>
    <w:rsid w:val="008D5F88"/>
    <w:rsid w:val="008E304D"/>
    <w:rsid w:val="008E49AD"/>
    <w:rsid w:val="008F0929"/>
    <w:rsid w:val="008F3246"/>
    <w:rsid w:val="008F490D"/>
    <w:rsid w:val="008F508C"/>
    <w:rsid w:val="008F78B4"/>
    <w:rsid w:val="00904EA7"/>
    <w:rsid w:val="00910642"/>
    <w:rsid w:val="00913D30"/>
    <w:rsid w:val="00916F90"/>
    <w:rsid w:val="00923961"/>
    <w:rsid w:val="009307AB"/>
    <w:rsid w:val="00930E0C"/>
    <w:rsid w:val="009311C8"/>
    <w:rsid w:val="00933376"/>
    <w:rsid w:val="00933A11"/>
    <w:rsid w:val="00933A2F"/>
    <w:rsid w:val="009430C3"/>
    <w:rsid w:val="00951FA8"/>
    <w:rsid w:val="009575CE"/>
    <w:rsid w:val="00960908"/>
    <w:rsid w:val="0096431B"/>
    <w:rsid w:val="00967755"/>
    <w:rsid w:val="009677DC"/>
    <w:rsid w:val="00967AED"/>
    <w:rsid w:val="009718F9"/>
    <w:rsid w:val="00973C3C"/>
    <w:rsid w:val="00975112"/>
    <w:rsid w:val="00985AD1"/>
    <w:rsid w:val="00986981"/>
    <w:rsid w:val="0098785E"/>
    <w:rsid w:val="00993337"/>
    <w:rsid w:val="00994FDA"/>
    <w:rsid w:val="009A3B71"/>
    <w:rsid w:val="009A61BC"/>
    <w:rsid w:val="009A6C50"/>
    <w:rsid w:val="009A75D9"/>
    <w:rsid w:val="009B0B9C"/>
    <w:rsid w:val="009B698A"/>
    <w:rsid w:val="009C3F20"/>
    <w:rsid w:val="009D2CB7"/>
    <w:rsid w:val="009D6A0B"/>
    <w:rsid w:val="009E1F88"/>
    <w:rsid w:val="009E3EB9"/>
    <w:rsid w:val="009F20F8"/>
    <w:rsid w:val="009F47B8"/>
    <w:rsid w:val="00A01CE3"/>
    <w:rsid w:val="00A0257B"/>
    <w:rsid w:val="00A139A7"/>
    <w:rsid w:val="00A14F03"/>
    <w:rsid w:val="00A2047E"/>
    <w:rsid w:val="00A21E76"/>
    <w:rsid w:val="00A22ABF"/>
    <w:rsid w:val="00A25E17"/>
    <w:rsid w:val="00A30E68"/>
    <w:rsid w:val="00A317AF"/>
    <w:rsid w:val="00A33293"/>
    <w:rsid w:val="00A34AA0"/>
    <w:rsid w:val="00A439B3"/>
    <w:rsid w:val="00A44542"/>
    <w:rsid w:val="00A445DB"/>
    <w:rsid w:val="00A45721"/>
    <w:rsid w:val="00A47D8B"/>
    <w:rsid w:val="00A5652A"/>
    <w:rsid w:val="00A56946"/>
    <w:rsid w:val="00A57C4E"/>
    <w:rsid w:val="00A61373"/>
    <w:rsid w:val="00A7726B"/>
    <w:rsid w:val="00A831FD"/>
    <w:rsid w:val="00A87199"/>
    <w:rsid w:val="00AB523F"/>
    <w:rsid w:val="00AB5933"/>
    <w:rsid w:val="00AD12FE"/>
    <w:rsid w:val="00AD1AF2"/>
    <w:rsid w:val="00AE013D"/>
    <w:rsid w:val="00AE11B7"/>
    <w:rsid w:val="00AE17EB"/>
    <w:rsid w:val="00AE2EE6"/>
    <w:rsid w:val="00AF149A"/>
    <w:rsid w:val="00AF193A"/>
    <w:rsid w:val="00AF53BF"/>
    <w:rsid w:val="00AF7237"/>
    <w:rsid w:val="00AF7453"/>
    <w:rsid w:val="00AF766B"/>
    <w:rsid w:val="00B00D75"/>
    <w:rsid w:val="00B070CB"/>
    <w:rsid w:val="00B10986"/>
    <w:rsid w:val="00B11024"/>
    <w:rsid w:val="00B11542"/>
    <w:rsid w:val="00B13207"/>
    <w:rsid w:val="00B15292"/>
    <w:rsid w:val="00B178E5"/>
    <w:rsid w:val="00B17C58"/>
    <w:rsid w:val="00B21609"/>
    <w:rsid w:val="00B2363C"/>
    <w:rsid w:val="00B26CCF"/>
    <w:rsid w:val="00B26EE9"/>
    <w:rsid w:val="00B41BCD"/>
    <w:rsid w:val="00B42DFA"/>
    <w:rsid w:val="00B443D1"/>
    <w:rsid w:val="00B531DD"/>
    <w:rsid w:val="00B630E2"/>
    <w:rsid w:val="00B669D2"/>
    <w:rsid w:val="00B67EC6"/>
    <w:rsid w:val="00B71DC2"/>
    <w:rsid w:val="00B817E6"/>
    <w:rsid w:val="00B818C1"/>
    <w:rsid w:val="00B87E0A"/>
    <w:rsid w:val="00B93893"/>
    <w:rsid w:val="00BA5A7C"/>
    <w:rsid w:val="00BB5053"/>
    <w:rsid w:val="00BB5315"/>
    <w:rsid w:val="00BB71DC"/>
    <w:rsid w:val="00BC3B53"/>
    <w:rsid w:val="00BC3B96"/>
    <w:rsid w:val="00BC4AE3"/>
    <w:rsid w:val="00BD2F02"/>
    <w:rsid w:val="00BE3F0D"/>
    <w:rsid w:val="00BE3F88"/>
    <w:rsid w:val="00BE4756"/>
    <w:rsid w:val="00BF24CA"/>
    <w:rsid w:val="00C01037"/>
    <w:rsid w:val="00C06088"/>
    <w:rsid w:val="00C06777"/>
    <w:rsid w:val="00C0778E"/>
    <w:rsid w:val="00C07D3B"/>
    <w:rsid w:val="00C1736E"/>
    <w:rsid w:val="00C20614"/>
    <w:rsid w:val="00C206F1"/>
    <w:rsid w:val="00C3011B"/>
    <w:rsid w:val="00C37FE1"/>
    <w:rsid w:val="00C40C60"/>
    <w:rsid w:val="00C428FF"/>
    <w:rsid w:val="00C44864"/>
    <w:rsid w:val="00C47DF9"/>
    <w:rsid w:val="00C5258E"/>
    <w:rsid w:val="00C611D5"/>
    <w:rsid w:val="00C628EF"/>
    <w:rsid w:val="00C65FF8"/>
    <w:rsid w:val="00C72D97"/>
    <w:rsid w:val="00C7752B"/>
    <w:rsid w:val="00C97C80"/>
    <w:rsid w:val="00CA075D"/>
    <w:rsid w:val="00CA47D3"/>
    <w:rsid w:val="00CB2D36"/>
    <w:rsid w:val="00CC386A"/>
    <w:rsid w:val="00CC3B34"/>
    <w:rsid w:val="00CC625D"/>
    <w:rsid w:val="00CC7E80"/>
    <w:rsid w:val="00CD26D2"/>
    <w:rsid w:val="00CD362D"/>
    <w:rsid w:val="00CD48BA"/>
    <w:rsid w:val="00CD7D69"/>
    <w:rsid w:val="00CE0CC2"/>
    <w:rsid w:val="00CE1879"/>
    <w:rsid w:val="00CE5848"/>
    <w:rsid w:val="00CF053F"/>
    <w:rsid w:val="00CF15E7"/>
    <w:rsid w:val="00CF309A"/>
    <w:rsid w:val="00CF51D4"/>
    <w:rsid w:val="00D0285D"/>
    <w:rsid w:val="00D030BA"/>
    <w:rsid w:val="00D078E1"/>
    <w:rsid w:val="00D100E9"/>
    <w:rsid w:val="00D122D5"/>
    <w:rsid w:val="00D16CF3"/>
    <w:rsid w:val="00D17520"/>
    <w:rsid w:val="00D20117"/>
    <w:rsid w:val="00D21E4B"/>
    <w:rsid w:val="00D23522"/>
    <w:rsid w:val="00D26B5E"/>
    <w:rsid w:val="00D3192C"/>
    <w:rsid w:val="00D332F4"/>
    <w:rsid w:val="00D355E2"/>
    <w:rsid w:val="00D411B7"/>
    <w:rsid w:val="00D46A29"/>
    <w:rsid w:val="00D516BE"/>
    <w:rsid w:val="00D53697"/>
    <w:rsid w:val="00D5423B"/>
    <w:rsid w:val="00D54F4E"/>
    <w:rsid w:val="00D60973"/>
    <w:rsid w:val="00D60BA4"/>
    <w:rsid w:val="00D62419"/>
    <w:rsid w:val="00D768F1"/>
    <w:rsid w:val="00D77870"/>
    <w:rsid w:val="00D80CCE"/>
    <w:rsid w:val="00D83D03"/>
    <w:rsid w:val="00D8458D"/>
    <w:rsid w:val="00D9236D"/>
    <w:rsid w:val="00D95C88"/>
    <w:rsid w:val="00D97B2E"/>
    <w:rsid w:val="00DA1050"/>
    <w:rsid w:val="00DA2CCC"/>
    <w:rsid w:val="00DA30CA"/>
    <w:rsid w:val="00DB14F8"/>
    <w:rsid w:val="00DB36FE"/>
    <w:rsid w:val="00DB7806"/>
    <w:rsid w:val="00DB7F9B"/>
    <w:rsid w:val="00DC0B0D"/>
    <w:rsid w:val="00DD2AB8"/>
    <w:rsid w:val="00DE3C15"/>
    <w:rsid w:val="00DE578A"/>
    <w:rsid w:val="00DF2583"/>
    <w:rsid w:val="00DF4718"/>
    <w:rsid w:val="00DF54D9"/>
    <w:rsid w:val="00DF6ED9"/>
    <w:rsid w:val="00E10DC6"/>
    <w:rsid w:val="00E10ED4"/>
    <w:rsid w:val="00E11F8E"/>
    <w:rsid w:val="00E1365F"/>
    <w:rsid w:val="00E13852"/>
    <w:rsid w:val="00E16D97"/>
    <w:rsid w:val="00E17467"/>
    <w:rsid w:val="00E21869"/>
    <w:rsid w:val="00E23CA3"/>
    <w:rsid w:val="00E23E3A"/>
    <w:rsid w:val="00E27E5B"/>
    <w:rsid w:val="00E3731D"/>
    <w:rsid w:val="00E37A68"/>
    <w:rsid w:val="00E4222F"/>
    <w:rsid w:val="00E4335A"/>
    <w:rsid w:val="00E50D43"/>
    <w:rsid w:val="00E56929"/>
    <w:rsid w:val="00E56D62"/>
    <w:rsid w:val="00E6100E"/>
    <w:rsid w:val="00E634E3"/>
    <w:rsid w:val="00E658F6"/>
    <w:rsid w:val="00E66656"/>
    <w:rsid w:val="00E70D9F"/>
    <w:rsid w:val="00E75111"/>
    <w:rsid w:val="00E76B70"/>
    <w:rsid w:val="00E770E9"/>
    <w:rsid w:val="00E77F89"/>
    <w:rsid w:val="00E824EE"/>
    <w:rsid w:val="00E8721E"/>
    <w:rsid w:val="00EA7215"/>
    <w:rsid w:val="00EA78AE"/>
    <w:rsid w:val="00EB08EC"/>
    <w:rsid w:val="00EB5E71"/>
    <w:rsid w:val="00EC0DFF"/>
    <w:rsid w:val="00EC237D"/>
    <w:rsid w:val="00ED072A"/>
    <w:rsid w:val="00ED4B19"/>
    <w:rsid w:val="00ED705A"/>
    <w:rsid w:val="00EE3E65"/>
    <w:rsid w:val="00EE4A1F"/>
    <w:rsid w:val="00EF1183"/>
    <w:rsid w:val="00EF1B5A"/>
    <w:rsid w:val="00EF2CCA"/>
    <w:rsid w:val="00F03963"/>
    <w:rsid w:val="00F1255F"/>
    <w:rsid w:val="00F1256D"/>
    <w:rsid w:val="00F12E23"/>
    <w:rsid w:val="00F13A4E"/>
    <w:rsid w:val="00F157BF"/>
    <w:rsid w:val="00F172BB"/>
    <w:rsid w:val="00F17687"/>
    <w:rsid w:val="00F21BEF"/>
    <w:rsid w:val="00F34DEA"/>
    <w:rsid w:val="00F41E50"/>
    <w:rsid w:val="00F42F4C"/>
    <w:rsid w:val="00F46948"/>
    <w:rsid w:val="00F50F86"/>
    <w:rsid w:val="00F53F91"/>
    <w:rsid w:val="00F600A0"/>
    <w:rsid w:val="00F61A72"/>
    <w:rsid w:val="00F63766"/>
    <w:rsid w:val="00F64420"/>
    <w:rsid w:val="00F663C3"/>
    <w:rsid w:val="00F66F13"/>
    <w:rsid w:val="00F67707"/>
    <w:rsid w:val="00F67719"/>
    <w:rsid w:val="00F74073"/>
    <w:rsid w:val="00F745A3"/>
    <w:rsid w:val="00F778C0"/>
    <w:rsid w:val="00F802BB"/>
    <w:rsid w:val="00F8713B"/>
    <w:rsid w:val="00F91DA7"/>
    <w:rsid w:val="00F93F9E"/>
    <w:rsid w:val="00F94D74"/>
    <w:rsid w:val="00F959FA"/>
    <w:rsid w:val="00F973C5"/>
    <w:rsid w:val="00FB06ED"/>
    <w:rsid w:val="00FB15B7"/>
    <w:rsid w:val="00FB2EB1"/>
    <w:rsid w:val="00FC03D1"/>
    <w:rsid w:val="00FC36AB"/>
    <w:rsid w:val="00FD08F1"/>
    <w:rsid w:val="00FE2C36"/>
    <w:rsid w:val="00FE4F08"/>
    <w:rsid w:val="00FE4F31"/>
    <w:rsid w:val="00FF0445"/>
    <w:rsid w:val="00FF2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o:shapedefaults>
    <o:shapelayout v:ext="edit">
      <o:idmap v:ext="edit" data="1"/>
    </o:shapelayout>
  </w:shapeDefaults>
  <w:decimalSymbol w:val=","/>
  <w:listSeparator w:val=";"/>
  <w14:docId w14:val="6E18B9F8"/>
  <w15:chartTrackingRefBased/>
  <w15:docId w15:val="{9443D360-765E-4F0D-92C8-BDB0DE7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04D"/>
    <w:pPr>
      <w:spacing w:line="240" w:lineRule="atLeast"/>
    </w:pPr>
    <w:rPr>
      <w:rFonts w:ascii="Verdana" w:hAnsi="Verdana"/>
      <w:sz w:val="18"/>
      <w:szCs w:val="24"/>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semiHidden/>
    <w:rsid w:val="00264424"/>
    <w:rPr>
      <w:vertAlign w:val="baseline"/>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BalloonText">
    <w:name w:val="Balloon Text"/>
    <w:basedOn w:val="Normal"/>
    <w:link w:val="BalloonTextChar"/>
    <w:rsid w:val="00C628EF"/>
    <w:pPr>
      <w:spacing w:line="240" w:lineRule="auto"/>
    </w:pPr>
    <w:rPr>
      <w:rFonts w:ascii="Segoe UI" w:hAnsi="Segoe UI" w:cs="Segoe UI"/>
      <w:szCs w:val="18"/>
    </w:rPr>
  </w:style>
  <w:style w:type="character" w:customStyle="1" w:styleId="BalloonTextChar">
    <w:name w:val="Balloon Text Char"/>
    <w:link w:val="BalloonText"/>
    <w:rsid w:val="00C628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250</ap:Words>
  <ap:Characters>1387</ap:Characters>
  <ap:DocSecurity>0</ap:DocSecurity>
  <ap:Lines>11</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lpstr>
    </vt:vector>
  </ap:TitlesOfParts>
  <ap:LinksUpToDate>false</ap:LinksUpToDate>
  <ap:CharactersWithSpaces>1634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2019-04-01T12:46:00.0000000Z</lastPrinted>
  <dcterms:created xsi:type="dcterms:W3CDTF">2025-03-20T09:12:00.0000000Z</dcterms:created>
  <dcterms:modified xsi:type="dcterms:W3CDTF">2025-04-07T15:14:00.0000000Z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false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commissie">
    <vt:lpwstr>0</vt:lpwstr>
  </property>
  <property fmtid="{D5CDD505-2E9C-101B-9397-08002B2CF9AE}" pid="35" name="bz_kamerbrief_type">
    <vt:lpwstr>4</vt:lpwstr>
  </property>
  <property fmtid="{D5CDD505-2E9C-101B-9397-08002B2CF9AE}" pid="36" name="bz_ondertekenaar">
    <vt:lpwstr>0</vt:lpwstr>
  </property>
  <property fmtid="{D5CDD505-2E9C-101B-9397-08002B2CF9AE}" pid="37" name="bz_commissie">
    <vt:lpwstr>-1</vt:lpwstr>
  </property>
  <property fmtid="{D5CDD505-2E9C-101B-9397-08002B2CF9AE}" pid="38" name="bz_leden">
    <vt:lpwstr>0</vt:lpwstr>
  </property>
  <property fmtid="{D5CDD505-2E9C-101B-9397-08002B2CF9AE}" pid="39" name="bz_naam">
    <vt:lpwstr/>
  </property>
  <property fmtid="{D5CDD505-2E9C-101B-9397-08002B2CF9AE}" pid="40" name="bz_ektk">
    <vt:lpwstr>0</vt:lpwstr>
  </property>
  <property fmtid="{D5CDD505-2E9C-101B-9397-08002B2CF9AE}" pid="41" name="bz_bijlage">
    <vt:lpwstr/>
  </property>
  <property fmtid="{D5CDD505-2E9C-101B-9397-08002B2CF9AE}" pid="42" name="bz_nummerbz">
    <vt:lpwstr>DJZ/VE-/09</vt:lpwstr>
  </property>
  <property fmtid="{D5CDD505-2E9C-101B-9397-08002B2CF9AE}" pid="43" name="bz_nummer">
    <vt:lpwstr/>
  </property>
  <property fmtid="{D5CDD505-2E9C-101B-9397-08002B2CF9AE}" pid="44" name="bz_partij">
    <vt:lpwstr/>
  </property>
  <property fmtid="{D5CDD505-2E9C-101B-9397-08002B2CF9AE}" pid="45" name="bz_onderwerp">
    <vt:lpwstr>Verdrag tussen het Koninkrijk der Nederlanden en de Staten van Guernsey inzake de uitwisseling van informatie betreffende belastingzaken; St. Peter Port, 25 april 2008</vt:lpwstr>
  </property>
  <property fmtid="{D5CDD505-2E9C-101B-9397-08002B2CF9AE}" pid="46" name="bz_directie">
    <vt:lpwstr>-1</vt:lpwstr>
  </property>
</Properties>
</file>