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197A2B" w:rsidTr="00D9561B" w14:paraId="78C443BD" w14:textId="77777777">
        <w:trPr>
          <w:trHeight w:val="1514"/>
        </w:trPr>
        <w:tc>
          <w:tcPr>
            <w:tcW w:w="7522" w:type="dxa"/>
            <w:tcBorders>
              <w:top w:val="nil"/>
              <w:left w:val="nil"/>
              <w:bottom w:val="nil"/>
              <w:right w:val="nil"/>
            </w:tcBorders>
            <w:tcMar>
              <w:left w:w="0" w:type="dxa"/>
              <w:right w:w="0" w:type="dxa"/>
            </w:tcMar>
          </w:tcPr>
          <w:p w:rsidR="00374412" w:rsidP="00D9561B" w:rsidRDefault="00D04D2E" w14:paraId="2511DB54" w14:textId="77777777">
            <w:r>
              <w:t>De v</w:t>
            </w:r>
            <w:r w:rsidR="008E3932">
              <w:t>oorzitter van de Tweede Kamer der Staten-Generaal</w:t>
            </w:r>
          </w:p>
          <w:p w:rsidR="00374412" w:rsidP="00D9561B" w:rsidRDefault="00D04D2E" w14:paraId="3917DD7D" w14:textId="77777777">
            <w:r>
              <w:t>Postbus 20018</w:t>
            </w:r>
          </w:p>
          <w:p w:rsidR="008E3932" w:rsidP="00D9561B" w:rsidRDefault="00D04D2E" w14:paraId="6398D22F"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197A2B" w:rsidTr="00FF66F9" w14:paraId="2E660E8A" w14:textId="77777777">
        <w:trPr>
          <w:trHeight w:val="289" w:hRule="exact"/>
        </w:trPr>
        <w:tc>
          <w:tcPr>
            <w:tcW w:w="929" w:type="dxa"/>
          </w:tcPr>
          <w:p w:rsidRPr="00434042" w:rsidR="0005404B" w:rsidP="00FF66F9" w:rsidRDefault="00D04D2E" w14:paraId="1C67B4BB" w14:textId="77777777">
            <w:pPr>
              <w:rPr>
                <w:lang w:eastAsia="en-US"/>
              </w:rPr>
            </w:pPr>
            <w:r>
              <w:rPr>
                <w:lang w:eastAsia="en-US"/>
              </w:rPr>
              <w:t>Datum</w:t>
            </w:r>
          </w:p>
        </w:tc>
        <w:tc>
          <w:tcPr>
            <w:tcW w:w="6581" w:type="dxa"/>
          </w:tcPr>
          <w:p w:rsidRPr="00434042" w:rsidR="0005404B" w:rsidP="00FF66F9" w:rsidRDefault="00563658" w14:paraId="518D2234" w14:textId="258B2171">
            <w:pPr>
              <w:rPr>
                <w:lang w:eastAsia="en-US"/>
              </w:rPr>
            </w:pPr>
            <w:r>
              <w:rPr>
                <w:lang w:eastAsia="en-US"/>
              </w:rPr>
              <w:t>10 april 2025</w:t>
            </w:r>
          </w:p>
        </w:tc>
      </w:tr>
      <w:tr w:rsidR="00197A2B" w:rsidTr="00FF66F9" w14:paraId="5D346809" w14:textId="77777777">
        <w:trPr>
          <w:trHeight w:val="368"/>
        </w:trPr>
        <w:tc>
          <w:tcPr>
            <w:tcW w:w="929" w:type="dxa"/>
          </w:tcPr>
          <w:p w:rsidR="0005404B" w:rsidP="00FF66F9" w:rsidRDefault="00D04D2E" w14:paraId="1C48A252" w14:textId="77777777">
            <w:pPr>
              <w:rPr>
                <w:lang w:eastAsia="en-US"/>
              </w:rPr>
            </w:pPr>
            <w:r>
              <w:rPr>
                <w:lang w:eastAsia="en-US"/>
              </w:rPr>
              <w:t>Betreft</w:t>
            </w:r>
          </w:p>
        </w:tc>
        <w:tc>
          <w:tcPr>
            <w:tcW w:w="6581" w:type="dxa"/>
          </w:tcPr>
          <w:p w:rsidR="0005404B" w:rsidP="00FF66F9" w:rsidRDefault="00D04D2E" w14:paraId="2987E3A1" w14:textId="77777777">
            <w:pPr>
              <w:rPr>
                <w:lang w:eastAsia="en-US"/>
              </w:rPr>
            </w:pPr>
            <w:r>
              <w:rPr>
                <w:lang w:eastAsia="en-US"/>
              </w:rPr>
              <w:t>Antwoord op schriftelijke vragen van het lid Martens-America (VVD) over omroepacties tegen bezuinigingen</w:t>
            </w:r>
          </w:p>
        </w:tc>
      </w:tr>
    </w:tbl>
    <w:p w:rsidR="00197A2B" w:rsidRDefault="001C2C36" w14:paraId="3E880539"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63658" w:rsidR="00197A2B" w:rsidTr="00A421A1" w14:paraId="5F2F739F" w14:textId="77777777">
        <w:tc>
          <w:tcPr>
            <w:tcW w:w="2160" w:type="dxa"/>
          </w:tcPr>
          <w:p w:rsidRPr="00F53C9D" w:rsidR="006205C0" w:rsidP="00686AED" w:rsidRDefault="00D04D2E" w14:paraId="033D4164" w14:textId="77777777">
            <w:pPr>
              <w:pStyle w:val="Colofonkop"/>
              <w:framePr w:hSpace="0" w:wrap="auto" w:hAnchor="text" w:vAnchor="margin" w:xAlign="left" w:yAlign="inline"/>
            </w:pPr>
            <w:r>
              <w:t>Media en Creatieve Industrie</w:t>
            </w:r>
          </w:p>
          <w:p w:rsidR="006205C0" w:rsidP="00A421A1" w:rsidRDefault="00D04D2E" w14:paraId="60023919" w14:textId="77777777">
            <w:pPr>
              <w:pStyle w:val="Huisstijl-Gegeven"/>
              <w:spacing w:after="0"/>
            </w:pPr>
            <w:r>
              <w:t xml:space="preserve">Rijnstraat 50 </w:t>
            </w:r>
          </w:p>
          <w:p w:rsidR="004425A7" w:rsidP="00E972A2" w:rsidRDefault="00D04D2E" w14:paraId="50554E86" w14:textId="77777777">
            <w:pPr>
              <w:pStyle w:val="Huisstijl-Gegeven"/>
              <w:spacing w:after="0"/>
            </w:pPr>
            <w:r>
              <w:t>Den Haag</w:t>
            </w:r>
          </w:p>
          <w:p w:rsidR="004425A7" w:rsidP="00E972A2" w:rsidRDefault="00D04D2E" w14:paraId="73B23E5F" w14:textId="77777777">
            <w:pPr>
              <w:pStyle w:val="Huisstijl-Gegeven"/>
              <w:spacing w:after="0"/>
            </w:pPr>
            <w:r>
              <w:t>Postbus 16375</w:t>
            </w:r>
          </w:p>
          <w:p w:rsidR="004425A7" w:rsidP="00E972A2" w:rsidRDefault="00D04D2E" w14:paraId="180FBE99" w14:textId="77777777">
            <w:pPr>
              <w:pStyle w:val="Huisstijl-Gegeven"/>
              <w:spacing w:after="0"/>
            </w:pPr>
            <w:r>
              <w:t>2500 BJ Den Haag</w:t>
            </w:r>
          </w:p>
          <w:p w:rsidR="004425A7" w:rsidP="00E972A2" w:rsidRDefault="00D04D2E" w14:paraId="2F0F9F44" w14:textId="77777777">
            <w:pPr>
              <w:pStyle w:val="Huisstijl-Gegeven"/>
              <w:spacing w:after="90"/>
            </w:pPr>
            <w:r>
              <w:t>www.rijksoverheid.nl</w:t>
            </w:r>
          </w:p>
          <w:p w:rsidRPr="00D86CC6" w:rsidR="006205C0" w:rsidP="00A421A1" w:rsidRDefault="00D04D2E" w14:paraId="055DC993" w14:textId="77777777">
            <w:pPr>
              <w:spacing w:line="180" w:lineRule="exact"/>
              <w:rPr>
                <w:b/>
                <w:sz w:val="13"/>
                <w:szCs w:val="13"/>
              </w:rPr>
            </w:pPr>
            <w:r>
              <w:rPr>
                <w:b/>
                <w:sz w:val="13"/>
                <w:szCs w:val="13"/>
              </w:rPr>
              <w:t>Contactpersoon</w:t>
            </w:r>
          </w:p>
          <w:p w:rsidR="006205C0" w:rsidP="00A421A1" w:rsidRDefault="006205C0" w14:paraId="19A2B38A" w14:textId="77777777">
            <w:pPr>
              <w:spacing w:line="180" w:lineRule="exact"/>
              <w:rPr>
                <w:sz w:val="13"/>
                <w:szCs w:val="13"/>
                <w:lang w:val="en-US"/>
              </w:rPr>
            </w:pPr>
          </w:p>
          <w:p w:rsidR="00563658" w:rsidP="00A421A1" w:rsidRDefault="00563658" w14:paraId="4B03DDE7" w14:textId="77777777">
            <w:pPr>
              <w:spacing w:line="180" w:lineRule="exact"/>
              <w:rPr>
                <w:sz w:val="13"/>
                <w:szCs w:val="13"/>
                <w:lang w:val="en-US"/>
              </w:rPr>
            </w:pPr>
          </w:p>
          <w:p w:rsidRPr="00D91D0F" w:rsidR="00563658" w:rsidP="00A421A1" w:rsidRDefault="00563658" w14:paraId="785B3C91" w14:textId="01D56517">
            <w:pPr>
              <w:spacing w:line="180" w:lineRule="exact"/>
              <w:rPr>
                <w:sz w:val="13"/>
                <w:szCs w:val="13"/>
                <w:lang w:val="en-US"/>
              </w:rPr>
            </w:pPr>
          </w:p>
        </w:tc>
      </w:tr>
      <w:tr w:rsidRPr="00563658" w:rsidR="00197A2B" w:rsidTr="00A421A1" w14:paraId="7AEE025F" w14:textId="77777777">
        <w:trPr>
          <w:trHeight w:val="200" w:hRule="exact"/>
        </w:trPr>
        <w:tc>
          <w:tcPr>
            <w:tcW w:w="2160" w:type="dxa"/>
          </w:tcPr>
          <w:p w:rsidRPr="00D91D0F" w:rsidR="006205C0" w:rsidP="00A421A1" w:rsidRDefault="006205C0" w14:paraId="3A7378CC" w14:textId="77777777">
            <w:pPr>
              <w:spacing w:after="90" w:line="180" w:lineRule="exact"/>
              <w:rPr>
                <w:sz w:val="13"/>
                <w:szCs w:val="13"/>
                <w:lang w:val="en-US"/>
              </w:rPr>
            </w:pPr>
          </w:p>
        </w:tc>
      </w:tr>
      <w:tr w:rsidR="00197A2B" w:rsidTr="00A421A1" w14:paraId="0FF272F6" w14:textId="77777777">
        <w:trPr>
          <w:trHeight w:val="450"/>
        </w:trPr>
        <w:tc>
          <w:tcPr>
            <w:tcW w:w="2160" w:type="dxa"/>
          </w:tcPr>
          <w:p w:rsidR="00F51A76" w:rsidP="00A421A1" w:rsidRDefault="00D04D2E" w14:paraId="17DDF5AB" w14:textId="77777777">
            <w:pPr>
              <w:spacing w:line="180" w:lineRule="exact"/>
              <w:rPr>
                <w:b/>
                <w:sz w:val="13"/>
                <w:szCs w:val="13"/>
              </w:rPr>
            </w:pPr>
            <w:r>
              <w:rPr>
                <w:b/>
                <w:sz w:val="13"/>
                <w:szCs w:val="13"/>
              </w:rPr>
              <w:t>Onze referentie</w:t>
            </w:r>
          </w:p>
          <w:p w:rsidRPr="00FA7882" w:rsidR="006205C0" w:rsidP="00215356" w:rsidRDefault="00D04D2E" w14:paraId="39265E0A" w14:textId="77777777">
            <w:pPr>
              <w:spacing w:line="180" w:lineRule="exact"/>
              <w:rPr>
                <w:sz w:val="13"/>
                <w:szCs w:val="13"/>
              </w:rPr>
            </w:pPr>
            <w:r>
              <w:rPr>
                <w:sz w:val="13"/>
                <w:szCs w:val="13"/>
              </w:rPr>
              <w:t>51682321</w:t>
            </w:r>
          </w:p>
        </w:tc>
      </w:tr>
      <w:tr w:rsidR="00197A2B" w:rsidTr="00A421A1" w14:paraId="2F72EF1A" w14:textId="77777777">
        <w:trPr>
          <w:trHeight w:val="136"/>
        </w:trPr>
        <w:tc>
          <w:tcPr>
            <w:tcW w:w="2160" w:type="dxa"/>
          </w:tcPr>
          <w:p w:rsidRPr="00C5333A" w:rsidR="006205C0" w:rsidP="00A421A1" w:rsidRDefault="00D04D2E" w14:paraId="63310C39" w14:textId="77777777">
            <w:pPr>
              <w:tabs>
                <w:tab w:val="left" w:pos="1890"/>
              </w:tabs>
              <w:spacing w:line="180" w:lineRule="exact"/>
              <w:rPr>
                <w:b/>
                <w:sz w:val="13"/>
                <w:szCs w:val="13"/>
              </w:rPr>
            </w:pPr>
            <w:r w:rsidRPr="00003544">
              <w:rPr>
                <w:b/>
                <w:sz w:val="13"/>
                <w:szCs w:val="13"/>
              </w:rPr>
              <w:t>Uw brief</w:t>
            </w:r>
          </w:p>
          <w:p w:rsidRPr="00E06CD4" w:rsidR="00E91674" w:rsidP="00E210E0" w:rsidRDefault="00D04D2E" w14:paraId="6BAEE422" w14:textId="77777777">
            <w:pPr>
              <w:tabs>
                <w:tab w:val="left" w:pos="1890"/>
              </w:tabs>
              <w:spacing w:after="92" w:line="180" w:lineRule="exact"/>
              <w:rPr>
                <w:sz w:val="13"/>
                <w:szCs w:val="13"/>
              </w:rPr>
            </w:pPr>
            <w:r>
              <w:rPr>
                <w:sz w:val="13"/>
                <w:szCs w:val="13"/>
              </w:rPr>
              <w:t>31 maart 2025</w:t>
            </w:r>
          </w:p>
        </w:tc>
      </w:tr>
      <w:tr w:rsidR="00197A2B" w:rsidTr="00A421A1" w14:paraId="0BADDB29" w14:textId="77777777">
        <w:trPr>
          <w:trHeight w:val="227"/>
        </w:trPr>
        <w:tc>
          <w:tcPr>
            <w:tcW w:w="2160" w:type="dxa"/>
          </w:tcPr>
          <w:p w:rsidRPr="004A65A5" w:rsidR="006205C0" w:rsidP="00A421A1" w:rsidRDefault="00D04D2E" w14:paraId="674B90EF" w14:textId="77777777">
            <w:pPr>
              <w:spacing w:line="180" w:lineRule="exact"/>
              <w:rPr>
                <w:b/>
                <w:sz w:val="13"/>
                <w:szCs w:val="13"/>
              </w:rPr>
            </w:pPr>
            <w:r>
              <w:rPr>
                <w:b/>
                <w:sz w:val="13"/>
                <w:szCs w:val="13"/>
              </w:rPr>
              <w:t>Uw referentie</w:t>
            </w:r>
          </w:p>
          <w:p w:rsidRPr="00D74F66" w:rsidR="006205C0" w:rsidP="00A421A1" w:rsidRDefault="00D04D2E" w14:paraId="59040E85" w14:textId="77777777">
            <w:pPr>
              <w:spacing w:after="90" w:line="180" w:lineRule="exact"/>
              <w:rPr>
                <w:sz w:val="13"/>
              </w:rPr>
            </w:pPr>
            <w:r>
              <w:rPr>
                <w:sz w:val="13"/>
              </w:rPr>
              <w:t>2025Z06037</w:t>
            </w:r>
          </w:p>
        </w:tc>
      </w:tr>
    </w:tbl>
    <w:p w:rsidR="00215356" w:rsidRDefault="00215356" w14:paraId="27BD7B61" w14:textId="77777777"/>
    <w:p w:rsidR="006205C0" w:rsidP="00A421A1" w:rsidRDefault="006205C0" w14:paraId="2B32F6A8" w14:textId="77777777"/>
    <w:p w:rsidR="00CA35E4" w:rsidP="00CA35E4" w:rsidRDefault="00437472" w14:paraId="5D2D4A45" w14:textId="77777777">
      <w:r>
        <w:t xml:space="preserve">Hierbij </w:t>
      </w:r>
      <w:r w:rsidR="00D04D2E">
        <w:t>stuur ik</w:t>
      </w:r>
      <w:r w:rsidR="00D45993">
        <w:t xml:space="preserve"> u</w:t>
      </w:r>
      <w:r w:rsidR="00D04D2E">
        <w:t xml:space="preserve"> de antwoorden</w:t>
      </w:r>
      <w:r w:rsidR="006B0A79">
        <w:t xml:space="preserve"> op</w:t>
      </w:r>
      <w:r w:rsidR="00C82662">
        <w:t xml:space="preserve"> </w:t>
      </w:r>
      <w:r w:rsidRPr="00D91D0F" w:rsidR="00D04D2E">
        <w:t>de vragen</w:t>
      </w:r>
      <w:r w:rsidR="00D04D2E">
        <w:t> van het lid Martens-America (VVD)</w:t>
      </w:r>
      <w:r w:rsidR="00AD7C7C">
        <w:t xml:space="preserve"> </w:t>
      </w:r>
      <w:r w:rsidR="00127580">
        <w:t>over</w:t>
      </w:r>
      <w:r w:rsidR="00D04D2E">
        <w:t> het bericht ‘Omroepen gebruiken gratis peperdure zendtijd in strijd tegen bezuiniging op NPO: ’Niet correct’’</w:t>
      </w:r>
      <w:r w:rsidR="005E637C">
        <w:t>.</w:t>
      </w:r>
    </w:p>
    <w:p w:rsidR="00CA35E4" w:rsidP="00CA35E4" w:rsidRDefault="00CA35E4" w14:paraId="2D871E98" w14:textId="77777777"/>
    <w:p w:rsidR="00463FBD" w:rsidP="00CA35E4" w:rsidRDefault="00D04D2E" w14:paraId="33AD8BC8" w14:textId="77777777">
      <w:r w:rsidRPr="00D91D0F">
        <w:t>De vragen werden</w:t>
      </w:r>
      <w:r w:rsidR="00B11469">
        <w:t> </w:t>
      </w:r>
      <w:r w:rsidR="00BD7E81">
        <w:t>in</w:t>
      </w:r>
      <w:r w:rsidR="00CA35E4">
        <w:t xml:space="preserve">gezonden </w:t>
      </w:r>
      <w:r w:rsidR="00BD7E81">
        <w:t>op</w:t>
      </w:r>
      <w:r w:rsidR="00EB5D85">
        <w:t xml:space="preserve"> </w:t>
      </w:r>
      <w:r>
        <w:t>31 maart 2025</w:t>
      </w:r>
      <w:r w:rsidR="00E82C38">
        <w:t xml:space="preserve"> met kenmerk </w:t>
      </w:r>
      <w:r>
        <w:t>2025Z06037</w:t>
      </w:r>
      <w:r w:rsidR="00E82C38">
        <w:t>.</w:t>
      </w:r>
    </w:p>
    <w:p w:rsidR="00930C09" w:rsidP="00CA35E4" w:rsidRDefault="00930C09" w14:paraId="23D833FA" w14:textId="77777777"/>
    <w:p w:rsidR="00105677" w:rsidP="00CA35E4" w:rsidRDefault="00105677" w14:paraId="384EB9C4" w14:textId="77777777"/>
    <w:p w:rsidR="00820DDA" w:rsidP="00CA35E4" w:rsidRDefault="00820DDA" w14:paraId="3F3953AB" w14:textId="77777777"/>
    <w:p w:rsidR="00820DDA" w:rsidP="00CA35E4" w:rsidRDefault="00D04D2E" w14:paraId="154B9B32" w14:textId="77777777">
      <w:r>
        <w:t>De minister van Onderwijs, Cultuur en Wetenschap,</w:t>
      </w:r>
    </w:p>
    <w:p w:rsidR="00950170" w:rsidP="00950170" w:rsidRDefault="00950170" w14:paraId="108D7900" w14:textId="77777777"/>
    <w:p w:rsidR="00950170" w:rsidP="00950170" w:rsidRDefault="00950170" w14:paraId="1E67B272" w14:textId="77777777"/>
    <w:p w:rsidR="00950170" w:rsidP="00950170" w:rsidRDefault="00950170" w14:paraId="0B3570CC" w14:textId="77777777"/>
    <w:p w:rsidR="00950170" w:rsidP="00950170" w:rsidRDefault="00D04D2E" w14:paraId="1C34EA20" w14:textId="77777777">
      <w:pPr>
        <w:pStyle w:val="standaard-tekst"/>
      </w:pPr>
      <w:proofErr w:type="spellStart"/>
      <w:r>
        <w:t>Eppo</w:t>
      </w:r>
      <w:proofErr w:type="spellEnd"/>
      <w:r>
        <w:t xml:space="preserve"> Bruins</w:t>
      </w:r>
    </w:p>
    <w:p w:rsidR="00930C09" w:rsidRDefault="00D04D2E" w14:paraId="350680F4" w14:textId="77777777">
      <w:pPr>
        <w:spacing w:line="240" w:lineRule="auto"/>
      </w:pPr>
      <w:r>
        <w:br w:type="page"/>
      </w:r>
    </w:p>
    <w:p w:rsidR="00930C09" w:rsidP="009E4507" w:rsidRDefault="00D04D2E" w14:paraId="558DD460" w14:textId="77777777">
      <w:pPr>
        <w:pStyle w:val="pagebreak"/>
        <w:pageBreakBefore w:val="0"/>
      </w:pPr>
      <w:r>
        <w:lastRenderedPageBreak/>
        <w:t xml:space="preserve">De antwoorden </w:t>
      </w:r>
      <w:r w:rsidR="00D51F76">
        <w:t xml:space="preserve">op de schriftelijke </w:t>
      </w:r>
      <w:r>
        <w:t>vragen</w:t>
      </w:r>
      <w:r w:rsidR="00D51F76">
        <w:t> </w:t>
      </w:r>
      <w:r>
        <w:t>van het lid Martens-America (VVD)</w:t>
      </w:r>
      <w:r w:rsidR="00D51F76">
        <w:t xml:space="preserve"> </w:t>
      </w:r>
      <w:r w:rsidR="009E4507">
        <w:t>over</w:t>
      </w:r>
      <w:r w:rsidR="00EE09A7">
        <w:t xml:space="preserve"> </w:t>
      </w:r>
      <w:r>
        <w:t>het bericht ‘Omroepen gebruiken gratis peperdure zendtijd in strijd tegen bezuiniging op NPO: ’Niet correct’’</w:t>
      </w:r>
      <w:r w:rsidR="00C50C4E">
        <w:t xml:space="preserve"> </w:t>
      </w:r>
      <w:r w:rsidR="009E4507">
        <w:t xml:space="preserve">met kenmerk </w:t>
      </w:r>
      <w:r>
        <w:t>2025Z06037</w:t>
      </w:r>
      <w:r w:rsidR="00C50C4E">
        <w:t xml:space="preserve">, ingezonden op </w:t>
      </w:r>
      <w:r>
        <w:t>31 maart 2025</w:t>
      </w:r>
      <w:r w:rsidR="00C50C4E">
        <w:t>.</w:t>
      </w:r>
    </w:p>
    <w:p w:rsidR="00820DDA" w:rsidP="00820DDA" w:rsidRDefault="00820DDA" w14:paraId="3D194882" w14:textId="77777777">
      <w:pPr>
        <w:pStyle w:val="standaard-tekst"/>
      </w:pPr>
    </w:p>
    <w:p w:rsidR="00D91D0F" w:rsidP="00D91D0F" w:rsidRDefault="00D91D0F" w14:paraId="2650D9B9" w14:textId="77777777">
      <w:pPr>
        <w:rPr>
          <w:szCs w:val="18"/>
        </w:rPr>
      </w:pPr>
    </w:p>
    <w:p w:rsidR="00BA0D99" w:rsidP="00D91D0F" w:rsidRDefault="00BA0D99" w14:paraId="2AFB8F46" w14:textId="3BC95C3E">
      <w:pPr>
        <w:numPr>
          <w:ilvl w:val="0"/>
          <w:numId w:val="15"/>
        </w:numPr>
        <w:spacing w:after="160" w:line="259" w:lineRule="auto"/>
        <w:ind w:left="360"/>
        <w:rPr>
          <w:szCs w:val="18"/>
        </w:rPr>
      </w:pPr>
      <w:r>
        <w:rPr>
          <w:szCs w:val="18"/>
        </w:rPr>
        <w:t xml:space="preserve">Bent u bekend met het bericht ‘Omroepen gebruiken gratis peperdure zendtijd in strijd tegen bezuiniging op NPO: ‘Niet correct’” [1]? </w:t>
      </w:r>
    </w:p>
    <w:p w:rsidR="00BA0D99" w:rsidP="00BA0D99" w:rsidRDefault="00BA0D99" w14:paraId="33193F0D" w14:textId="2C44CA77">
      <w:pPr>
        <w:spacing w:after="160" w:line="259" w:lineRule="auto"/>
        <w:ind w:left="360"/>
        <w:rPr>
          <w:szCs w:val="18"/>
        </w:rPr>
      </w:pPr>
      <w:r>
        <w:rPr>
          <w:szCs w:val="18"/>
        </w:rPr>
        <w:t xml:space="preserve">Ja </w:t>
      </w:r>
    </w:p>
    <w:p w:rsidR="00D91D0F" w:rsidP="00D91D0F" w:rsidRDefault="00D91D0F" w14:paraId="27AA799B" w14:textId="0518FF01">
      <w:pPr>
        <w:numPr>
          <w:ilvl w:val="0"/>
          <w:numId w:val="15"/>
        </w:numPr>
        <w:spacing w:after="160" w:line="259" w:lineRule="auto"/>
        <w:ind w:left="360"/>
        <w:rPr>
          <w:szCs w:val="18"/>
        </w:rPr>
      </w:pPr>
      <w:r w:rsidRPr="00544EAC">
        <w:rPr>
          <w:szCs w:val="18"/>
        </w:rPr>
        <w:t>Deelt u de verbazing over het inzetten van door de overheid betaalde zendtijd om campagne te voeren tegen de aanstaande bezuinigingen op de publieke omroep?</w:t>
      </w:r>
    </w:p>
    <w:p w:rsidRPr="00544EAC" w:rsidR="00D91D0F" w:rsidP="00D91D0F" w:rsidRDefault="00BA6D2F" w14:paraId="78A01C2F" w14:textId="6047D125">
      <w:pPr>
        <w:spacing w:after="160" w:line="259" w:lineRule="auto"/>
        <w:ind w:left="360"/>
        <w:rPr>
          <w:szCs w:val="18"/>
        </w:rPr>
      </w:pPr>
      <w:r>
        <w:rPr>
          <w:szCs w:val="18"/>
        </w:rPr>
        <w:t>Ik kan mij voorstellen</w:t>
      </w:r>
      <w:r w:rsidRPr="00213C0E" w:rsidR="00213C0E">
        <w:rPr>
          <w:szCs w:val="18"/>
        </w:rPr>
        <w:t xml:space="preserve"> dat de acties de nodige vragen oproepen. Het blijkt hier echter niet te gaan om zendtijd voor programmering of reclame.</w:t>
      </w:r>
      <w:r w:rsidR="00213C0E">
        <w:rPr>
          <w:szCs w:val="18"/>
        </w:rPr>
        <w:t xml:space="preserve"> </w:t>
      </w:r>
      <w:r w:rsidRPr="00D91D0F" w:rsidR="00D91D0F">
        <w:rPr>
          <w:szCs w:val="18"/>
        </w:rPr>
        <w:t xml:space="preserve">Uitgangspunt voor deze acties </w:t>
      </w:r>
      <w:r>
        <w:rPr>
          <w:szCs w:val="18"/>
        </w:rPr>
        <w:t>is</w:t>
      </w:r>
      <w:r w:rsidRPr="00D91D0F" w:rsidR="00D91D0F">
        <w:rPr>
          <w:szCs w:val="18"/>
        </w:rPr>
        <w:t xml:space="preserve"> dat er zo min mogelijk impact </w:t>
      </w:r>
      <w:r>
        <w:rPr>
          <w:szCs w:val="18"/>
        </w:rPr>
        <w:t>moet</w:t>
      </w:r>
      <w:r w:rsidRPr="00D91D0F" w:rsidR="00D91D0F">
        <w:rPr>
          <w:szCs w:val="18"/>
        </w:rPr>
        <w:t xml:space="preserve"> zijn op het kijkgedrag en het reguliere uitzendschema</w:t>
      </w:r>
      <w:r w:rsidR="00B83F4D">
        <w:rPr>
          <w:szCs w:val="18"/>
        </w:rPr>
        <w:t>, aldus de actievoerders</w:t>
      </w:r>
      <w:r w:rsidRPr="00D91D0F" w:rsidR="00D91D0F">
        <w:rPr>
          <w:szCs w:val="18"/>
        </w:rPr>
        <w:t xml:space="preserve">. Dat hebben de omroepen gerealiseerd door de zogeheten </w:t>
      </w:r>
      <w:proofErr w:type="spellStart"/>
      <w:r w:rsidRPr="00D91D0F" w:rsidR="00D91D0F">
        <w:rPr>
          <w:szCs w:val="18"/>
        </w:rPr>
        <w:t>omroep</w:t>
      </w:r>
      <w:r w:rsidRPr="00D91D0F" w:rsidR="00D91D0F">
        <w:rPr>
          <w:i/>
          <w:iCs/>
          <w:szCs w:val="18"/>
        </w:rPr>
        <w:t>ident</w:t>
      </w:r>
      <w:proofErr w:type="spellEnd"/>
      <w:r w:rsidRPr="00D91D0F" w:rsidR="00D91D0F">
        <w:rPr>
          <w:i/>
          <w:iCs/>
          <w:szCs w:val="18"/>
        </w:rPr>
        <w:t xml:space="preserve">/-bumper </w:t>
      </w:r>
      <w:r w:rsidR="00B83F4D">
        <w:rPr>
          <w:szCs w:val="18"/>
        </w:rPr>
        <w:t>(e</w:t>
      </w:r>
      <w:r w:rsidRPr="00D91D0F" w:rsidR="00D91D0F">
        <w:rPr>
          <w:szCs w:val="18"/>
        </w:rPr>
        <w:t>en aantal seconden aan het begin en einde van elk programma waarin het logo en de slogan van de omroep te zien zijn</w:t>
      </w:r>
      <w:r w:rsidR="00B83F4D">
        <w:rPr>
          <w:szCs w:val="18"/>
        </w:rPr>
        <w:t>)</w:t>
      </w:r>
      <w:r w:rsidRPr="00D91D0F" w:rsidR="00D91D0F">
        <w:rPr>
          <w:szCs w:val="18"/>
        </w:rPr>
        <w:t xml:space="preserve"> in te zetten voor deze acties. Deze </w:t>
      </w:r>
      <w:proofErr w:type="spellStart"/>
      <w:r w:rsidRPr="00D91D0F" w:rsidR="00D91D0F">
        <w:rPr>
          <w:i/>
          <w:iCs/>
          <w:szCs w:val="18"/>
        </w:rPr>
        <w:t>ident</w:t>
      </w:r>
      <w:proofErr w:type="spellEnd"/>
      <w:r w:rsidRPr="00D91D0F" w:rsidR="00D91D0F">
        <w:rPr>
          <w:i/>
          <w:iCs/>
          <w:szCs w:val="18"/>
        </w:rPr>
        <w:t>/bumper</w:t>
      </w:r>
      <w:r w:rsidRPr="00D91D0F" w:rsidR="00D91D0F">
        <w:rPr>
          <w:szCs w:val="18"/>
        </w:rPr>
        <w:t xml:space="preserve"> betreft voor elke omroep een vast aantal seconden. Dit ligt vast. Waar</w:t>
      </w:r>
      <w:r w:rsidR="00D91D0F">
        <w:rPr>
          <w:szCs w:val="18"/>
        </w:rPr>
        <w:t xml:space="preserve"> de kijker</w:t>
      </w:r>
      <w:r w:rsidRPr="00D91D0F" w:rsidR="00D91D0F">
        <w:rPr>
          <w:szCs w:val="18"/>
        </w:rPr>
        <w:t xml:space="preserve"> dus normaal gesproken een aantal seconden het logo en de slogan van de omroep ziet, zie</w:t>
      </w:r>
      <w:r w:rsidR="00D91D0F">
        <w:rPr>
          <w:szCs w:val="18"/>
        </w:rPr>
        <w:t>t men</w:t>
      </w:r>
      <w:r w:rsidRPr="00D91D0F" w:rsidR="00D91D0F">
        <w:rPr>
          <w:szCs w:val="18"/>
        </w:rPr>
        <w:t xml:space="preserve"> nu het logo</w:t>
      </w:r>
      <w:r w:rsidR="00B83F4D">
        <w:rPr>
          <w:szCs w:val="18"/>
        </w:rPr>
        <w:t>,</w:t>
      </w:r>
      <w:r w:rsidRPr="00D91D0F" w:rsidR="00D91D0F">
        <w:rPr>
          <w:szCs w:val="18"/>
        </w:rPr>
        <w:t xml:space="preserve"> onderbroken door de actie tegen de bezuiniging. Er is dus noch reguliere zendtijd voor programma’s, noch zendtijd die commercieel verkocht zou kunnen worden, voor deze acties gebruikt.</w:t>
      </w:r>
      <w:r w:rsidR="00D91D0F">
        <w:rPr>
          <w:szCs w:val="18"/>
        </w:rPr>
        <w:t xml:space="preserve"> </w:t>
      </w:r>
      <w:r w:rsidRPr="00D91D0F" w:rsidR="00D91D0F">
        <w:rPr>
          <w:szCs w:val="18"/>
        </w:rPr>
        <w:t xml:space="preserve">Ook moest deze </w:t>
      </w:r>
      <w:proofErr w:type="spellStart"/>
      <w:r w:rsidRPr="00D91D0F" w:rsidR="00D91D0F">
        <w:rPr>
          <w:i/>
          <w:iCs/>
          <w:szCs w:val="18"/>
        </w:rPr>
        <w:t>ident</w:t>
      </w:r>
      <w:proofErr w:type="spellEnd"/>
      <w:r w:rsidRPr="00D91D0F" w:rsidR="00D91D0F">
        <w:rPr>
          <w:i/>
          <w:iCs/>
          <w:szCs w:val="18"/>
        </w:rPr>
        <w:t>/bumper</w:t>
      </w:r>
      <w:r w:rsidRPr="00D91D0F" w:rsidR="00D91D0F">
        <w:rPr>
          <w:szCs w:val="18"/>
        </w:rPr>
        <w:t xml:space="preserve"> altijd al los gemonteerd worden bij elk programma dus in het plaatsen van deze specifieke </w:t>
      </w:r>
      <w:proofErr w:type="spellStart"/>
      <w:r w:rsidRPr="007447C1" w:rsidR="00D91D0F">
        <w:rPr>
          <w:i/>
          <w:iCs/>
          <w:szCs w:val="18"/>
        </w:rPr>
        <w:t>ident</w:t>
      </w:r>
      <w:proofErr w:type="spellEnd"/>
      <w:r w:rsidRPr="007447C1" w:rsidR="00D91D0F">
        <w:rPr>
          <w:i/>
          <w:iCs/>
          <w:szCs w:val="18"/>
        </w:rPr>
        <w:t>/bumper</w:t>
      </w:r>
      <w:r w:rsidRPr="00D91D0F" w:rsidR="00D91D0F">
        <w:rPr>
          <w:szCs w:val="18"/>
        </w:rPr>
        <w:t xml:space="preserve"> is geen extra werk gaan zitten.</w:t>
      </w:r>
      <w:r w:rsidR="00D91D0F">
        <w:rPr>
          <w:szCs w:val="18"/>
        </w:rPr>
        <w:t xml:space="preserve"> </w:t>
      </w:r>
      <w:r w:rsidRPr="00D91D0F" w:rsidR="00D91D0F">
        <w:rPr>
          <w:szCs w:val="18"/>
        </w:rPr>
        <w:t xml:space="preserve">Redacties mochten zelf kiezen of ze wilden deelnemen aan deze actie. De omroepmedewerkers hebben ook aangegeven dat het plannen en voorbereiden van deze actie buiten werktijd is gebeurd. </w:t>
      </w:r>
      <w:r w:rsidR="00C81440">
        <w:rPr>
          <w:szCs w:val="18"/>
        </w:rPr>
        <w:t>E</w:t>
      </w:r>
      <w:r w:rsidRPr="00D91D0F" w:rsidR="00D91D0F">
        <w:rPr>
          <w:szCs w:val="18"/>
        </w:rPr>
        <w:t>xtra inzet of misbruik van belastinggeld is</w:t>
      </w:r>
      <w:r w:rsidR="00C81440">
        <w:rPr>
          <w:szCs w:val="18"/>
        </w:rPr>
        <w:t xml:space="preserve"> dan ook</w:t>
      </w:r>
      <w:r w:rsidRPr="00D91D0F" w:rsidR="00D91D0F">
        <w:rPr>
          <w:szCs w:val="18"/>
        </w:rPr>
        <w:t xml:space="preserve"> niet aan de orde. </w:t>
      </w:r>
      <w:r w:rsidRPr="00C81440" w:rsidR="00C81440">
        <w:rPr>
          <w:szCs w:val="18"/>
        </w:rPr>
        <w:t xml:space="preserve">Gelet op de onafhankelijkheid van de publieke omroep laat ik mij over de inhoud van het media-aanbod </w:t>
      </w:r>
      <w:r>
        <w:rPr>
          <w:szCs w:val="18"/>
        </w:rPr>
        <w:t xml:space="preserve">verder </w:t>
      </w:r>
      <w:r w:rsidRPr="00C81440" w:rsidR="00C81440">
        <w:rPr>
          <w:szCs w:val="18"/>
        </w:rPr>
        <w:t>niet uit.</w:t>
      </w:r>
      <w:r w:rsidRPr="00544EAC" w:rsidR="00D91D0F">
        <w:rPr>
          <w:szCs w:val="18"/>
        </w:rPr>
        <w:br/>
      </w:r>
    </w:p>
    <w:p w:rsidR="00D91D0F" w:rsidP="00D91D0F" w:rsidRDefault="00D91D0F" w14:paraId="577A2114" w14:textId="77777777">
      <w:pPr>
        <w:numPr>
          <w:ilvl w:val="0"/>
          <w:numId w:val="15"/>
        </w:numPr>
        <w:spacing w:after="160" w:line="259" w:lineRule="auto"/>
        <w:ind w:left="360"/>
        <w:rPr>
          <w:szCs w:val="18"/>
        </w:rPr>
      </w:pPr>
      <w:r w:rsidRPr="00544EAC">
        <w:rPr>
          <w:szCs w:val="18"/>
        </w:rPr>
        <w:t>In hoeverre vindt u het gepast dat de NPO haar kostbare zendtijd inzet voor campagnes tegen bezuinigingen, terwijl deze tijd bedoeld is voor onafhankelijke en pluriforme programmering?</w:t>
      </w:r>
    </w:p>
    <w:p w:rsidRPr="00544EAC" w:rsidR="00D91D0F" w:rsidP="00D91D0F" w:rsidRDefault="00D91D0F" w14:paraId="316621A9" w14:textId="36E105B9">
      <w:pPr>
        <w:spacing w:after="160" w:line="259" w:lineRule="auto"/>
        <w:ind w:left="360"/>
        <w:rPr>
          <w:szCs w:val="18"/>
        </w:rPr>
      </w:pPr>
      <w:r>
        <w:rPr>
          <w:szCs w:val="18"/>
        </w:rPr>
        <w:t xml:space="preserve">Zie mijn antwoord op vraag </w:t>
      </w:r>
      <w:r w:rsidR="0041163F">
        <w:rPr>
          <w:szCs w:val="18"/>
        </w:rPr>
        <w:t>2</w:t>
      </w:r>
      <w:r>
        <w:rPr>
          <w:szCs w:val="18"/>
        </w:rPr>
        <w:t>.</w:t>
      </w:r>
      <w:r w:rsidRPr="00544EAC">
        <w:rPr>
          <w:szCs w:val="18"/>
        </w:rPr>
        <w:br/>
      </w:r>
    </w:p>
    <w:p w:rsidR="00D91D0F" w:rsidP="00D91D0F" w:rsidRDefault="00D91D0F" w14:paraId="524B0E2F" w14:textId="77777777">
      <w:pPr>
        <w:numPr>
          <w:ilvl w:val="0"/>
          <w:numId w:val="15"/>
        </w:numPr>
        <w:spacing w:after="160" w:line="259" w:lineRule="auto"/>
        <w:ind w:left="360"/>
        <w:rPr>
          <w:szCs w:val="18"/>
        </w:rPr>
      </w:pPr>
      <w:r w:rsidRPr="00544EAC">
        <w:rPr>
          <w:szCs w:val="18"/>
        </w:rPr>
        <w:t>Klopt het dat de NPO publieke middelen ontvangt om kwalitatief hoogstaande, onafhankelijke en gevarieerde programma’s te maken?</w:t>
      </w:r>
    </w:p>
    <w:p w:rsidRPr="00544EAC" w:rsidR="00D91D0F" w:rsidP="00D91D0F" w:rsidRDefault="00D91D0F" w14:paraId="362625E3" w14:textId="7C64C5B0">
      <w:pPr>
        <w:spacing w:after="160" w:line="259" w:lineRule="auto"/>
        <w:ind w:left="360"/>
        <w:rPr>
          <w:szCs w:val="18"/>
        </w:rPr>
      </w:pPr>
      <w:r>
        <w:rPr>
          <w:szCs w:val="18"/>
        </w:rPr>
        <w:t>Ja</w:t>
      </w:r>
      <w:r w:rsidR="00C81440">
        <w:rPr>
          <w:szCs w:val="18"/>
        </w:rPr>
        <w:t>,</w:t>
      </w:r>
      <w:r w:rsidRPr="00C81440" w:rsidR="00C81440">
        <w:rPr>
          <w:szCs w:val="18"/>
        </w:rPr>
        <w:t xml:space="preserve"> de </w:t>
      </w:r>
      <w:r w:rsidR="00C81440">
        <w:rPr>
          <w:szCs w:val="18"/>
        </w:rPr>
        <w:t>landelijke publieke omroep ontvangt</w:t>
      </w:r>
      <w:r w:rsidRPr="00C81440" w:rsidR="00C81440">
        <w:rPr>
          <w:szCs w:val="18"/>
        </w:rPr>
        <w:t xml:space="preserve"> publieke middelen voor het uitvoeren van </w:t>
      </w:r>
      <w:r w:rsidR="00C81440">
        <w:rPr>
          <w:szCs w:val="18"/>
        </w:rPr>
        <w:t>zijn</w:t>
      </w:r>
      <w:r w:rsidRPr="00C81440" w:rsidR="00C81440">
        <w:rPr>
          <w:szCs w:val="18"/>
        </w:rPr>
        <w:t xml:space="preserve"> publieke taak.</w:t>
      </w:r>
      <w:r w:rsidRPr="00544EAC">
        <w:rPr>
          <w:szCs w:val="18"/>
        </w:rPr>
        <w:br/>
      </w:r>
    </w:p>
    <w:p w:rsidR="00D91D0F" w:rsidP="00D91D0F" w:rsidRDefault="00D91D0F" w14:paraId="124FF11A" w14:textId="77777777">
      <w:pPr>
        <w:numPr>
          <w:ilvl w:val="0"/>
          <w:numId w:val="15"/>
        </w:numPr>
        <w:spacing w:after="160" w:line="259" w:lineRule="auto"/>
        <w:ind w:left="360"/>
        <w:rPr>
          <w:szCs w:val="18"/>
        </w:rPr>
      </w:pPr>
      <w:r w:rsidRPr="00544EAC">
        <w:rPr>
          <w:szCs w:val="18"/>
        </w:rPr>
        <w:t>Hoe beoordeelt u het feit dat de NPO deze middelen nu lijkt te gebruiken om hun eigen belangen te verdedigen en is hier volgens u sprake van belangenverstrengeling?</w:t>
      </w:r>
    </w:p>
    <w:p w:rsidRPr="00544EAC" w:rsidR="00D91D0F" w:rsidP="00D91D0F" w:rsidRDefault="00D91D0F" w14:paraId="708858F8" w14:textId="7CBC5394">
      <w:pPr>
        <w:spacing w:after="160" w:line="259" w:lineRule="auto"/>
        <w:ind w:left="360"/>
        <w:rPr>
          <w:szCs w:val="18"/>
        </w:rPr>
      </w:pPr>
      <w:r>
        <w:rPr>
          <w:szCs w:val="18"/>
        </w:rPr>
        <w:lastRenderedPageBreak/>
        <w:t xml:space="preserve">Zie mijn antwoord op vraag </w:t>
      </w:r>
      <w:r w:rsidR="0041163F">
        <w:rPr>
          <w:szCs w:val="18"/>
        </w:rPr>
        <w:t>2</w:t>
      </w:r>
      <w:r>
        <w:rPr>
          <w:szCs w:val="18"/>
        </w:rPr>
        <w:t xml:space="preserve">. </w:t>
      </w:r>
      <w:r w:rsidR="00BA6D2F">
        <w:rPr>
          <w:szCs w:val="18"/>
        </w:rPr>
        <w:t>Verder is het zo dat,</w:t>
      </w:r>
      <w:r>
        <w:rPr>
          <w:szCs w:val="18"/>
        </w:rPr>
        <w:t xml:space="preserve"> </w:t>
      </w:r>
      <w:r w:rsidR="00BA6D2F">
        <w:rPr>
          <w:szCs w:val="18"/>
        </w:rPr>
        <w:t>n</w:t>
      </w:r>
      <w:r>
        <w:rPr>
          <w:szCs w:val="18"/>
        </w:rPr>
        <w:t xml:space="preserve">et als </w:t>
      </w:r>
      <w:r w:rsidR="00C81440">
        <w:rPr>
          <w:szCs w:val="18"/>
        </w:rPr>
        <w:t xml:space="preserve">in </w:t>
      </w:r>
      <w:r>
        <w:rPr>
          <w:szCs w:val="18"/>
        </w:rPr>
        <w:t xml:space="preserve">elke andere </w:t>
      </w:r>
      <w:r w:rsidR="00C81440">
        <w:rPr>
          <w:szCs w:val="18"/>
        </w:rPr>
        <w:t>(</w:t>
      </w:r>
      <w:r>
        <w:rPr>
          <w:szCs w:val="18"/>
        </w:rPr>
        <w:t>publieke</w:t>
      </w:r>
      <w:r w:rsidR="00C81440">
        <w:rPr>
          <w:szCs w:val="18"/>
        </w:rPr>
        <w:t>)</w:t>
      </w:r>
      <w:r>
        <w:rPr>
          <w:szCs w:val="18"/>
        </w:rPr>
        <w:t xml:space="preserve"> sector, </w:t>
      </w:r>
      <w:r w:rsidR="00C81440">
        <w:rPr>
          <w:szCs w:val="18"/>
        </w:rPr>
        <w:t>de medewerkers van de</w:t>
      </w:r>
      <w:r>
        <w:rPr>
          <w:szCs w:val="18"/>
        </w:rPr>
        <w:t xml:space="preserve"> publieke omroep het recht </w:t>
      </w:r>
      <w:r w:rsidR="00BA6D2F">
        <w:rPr>
          <w:szCs w:val="18"/>
        </w:rPr>
        <w:t xml:space="preserve">hebben </w:t>
      </w:r>
      <w:r>
        <w:rPr>
          <w:szCs w:val="18"/>
        </w:rPr>
        <w:t xml:space="preserve">om te </w:t>
      </w:r>
      <w:r w:rsidR="00C81440">
        <w:rPr>
          <w:szCs w:val="18"/>
        </w:rPr>
        <w:t>protesteren</w:t>
      </w:r>
      <w:r>
        <w:rPr>
          <w:szCs w:val="18"/>
        </w:rPr>
        <w:t>.</w:t>
      </w:r>
      <w:r w:rsidRPr="00544EAC">
        <w:rPr>
          <w:szCs w:val="18"/>
        </w:rPr>
        <w:br/>
      </w:r>
    </w:p>
    <w:p w:rsidR="00D91D0F" w:rsidP="00D91D0F" w:rsidRDefault="00D91D0F" w14:paraId="64F36A90" w14:textId="77777777">
      <w:pPr>
        <w:numPr>
          <w:ilvl w:val="0"/>
          <w:numId w:val="15"/>
        </w:numPr>
        <w:spacing w:after="160" w:line="259" w:lineRule="auto"/>
        <w:ind w:left="360"/>
        <w:rPr>
          <w:szCs w:val="18"/>
        </w:rPr>
      </w:pPr>
      <w:r w:rsidRPr="00544EAC">
        <w:rPr>
          <w:szCs w:val="18"/>
        </w:rPr>
        <w:t>Acht u campagnevoeren tegen overheidsbeleid in lijn met de in de Mediawet omschreven taak van de publieke omroep?</w:t>
      </w:r>
    </w:p>
    <w:p w:rsidRPr="00544EAC" w:rsidR="00D91D0F" w:rsidP="00D91D0F" w:rsidRDefault="00C81440" w14:paraId="39CA0453" w14:textId="08D7258E">
      <w:pPr>
        <w:spacing w:after="160" w:line="259" w:lineRule="auto"/>
        <w:ind w:left="360"/>
        <w:rPr>
          <w:szCs w:val="18"/>
        </w:rPr>
      </w:pPr>
      <w:r w:rsidRPr="00D04D2E">
        <w:rPr>
          <w:szCs w:val="18"/>
        </w:rPr>
        <w:t xml:space="preserve">De publieke omroep </w:t>
      </w:r>
      <w:r>
        <w:rPr>
          <w:szCs w:val="18"/>
        </w:rPr>
        <w:t xml:space="preserve">heeft volgens de Mediawet 2008 de opdracht om onafhankelijk te zijn van overheid en commercie. Ruimte van de publieke omroep voor de uitvoering van haar taak is van wezenlijk belang voor een gezonde democratie. De publieke omroep </w:t>
      </w:r>
      <w:r w:rsidRPr="00D04D2E">
        <w:rPr>
          <w:szCs w:val="18"/>
        </w:rPr>
        <w:t xml:space="preserve">staat </w:t>
      </w:r>
      <w:r>
        <w:rPr>
          <w:szCs w:val="18"/>
        </w:rPr>
        <w:t xml:space="preserve">onder meer </w:t>
      </w:r>
      <w:r w:rsidRPr="00D04D2E">
        <w:rPr>
          <w:szCs w:val="18"/>
        </w:rPr>
        <w:t>voor een betrouwbare, onafhankelijke nieuwsvoorziening, een sterke journalistieke functie en het bieden van een podium aan verschillende opinies.</w:t>
      </w:r>
      <w:r>
        <w:rPr>
          <w:szCs w:val="18"/>
        </w:rPr>
        <w:t xml:space="preserve"> Dat kunnen </w:t>
      </w:r>
      <w:r w:rsidR="00BA6D2F">
        <w:rPr>
          <w:szCs w:val="18"/>
        </w:rPr>
        <w:t xml:space="preserve">ook </w:t>
      </w:r>
      <w:r>
        <w:rPr>
          <w:szCs w:val="18"/>
        </w:rPr>
        <w:t>opinies zijn die zich verzetten tegen overheidsbeleid</w:t>
      </w:r>
      <w:r w:rsidR="00BA6D2F">
        <w:rPr>
          <w:szCs w:val="18"/>
        </w:rPr>
        <w:t>, waaronder de bezuinigingen</w:t>
      </w:r>
      <w:r>
        <w:rPr>
          <w:szCs w:val="18"/>
        </w:rPr>
        <w:t>. Ik ga niet over de inhoud van het media-aanbod.</w:t>
      </w:r>
      <w:r w:rsidRPr="00544EAC" w:rsidR="00D91D0F">
        <w:rPr>
          <w:szCs w:val="18"/>
        </w:rPr>
        <w:br/>
      </w:r>
    </w:p>
    <w:p w:rsidR="00D91D0F" w:rsidP="00D91D0F" w:rsidRDefault="00D91D0F" w14:paraId="539B52B0" w14:textId="77777777">
      <w:pPr>
        <w:numPr>
          <w:ilvl w:val="0"/>
          <w:numId w:val="15"/>
        </w:numPr>
        <w:spacing w:after="160" w:line="259" w:lineRule="auto"/>
        <w:ind w:left="360"/>
        <w:rPr>
          <w:szCs w:val="18"/>
        </w:rPr>
      </w:pPr>
      <w:r w:rsidRPr="00544EAC">
        <w:rPr>
          <w:szCs w:val="18"/>
        </w:rPr>
        <w:t>Is u bekend waarom de NPO er niet voor heeft gekozen deze zendtijd in te kopen bij de Ster en hoe beoordeelt u dat gegeven?</w:t>
      </w:r>
    </w:p>
    <w:p w:rsidRPr="00544EAC" w:rsidR="00D91D0F" w:rsidP="00D91D0F" w:rsidRDefault="00BA6D2F" w14:paraId="1614C317" w14:textId="0BCFC7C8">
      <w:pPr>
        <w:spacing w:after="160" w:line="259" w:lineRule="auto"/>
        <w:ind w:left="360"/>
        <w:rPr>
          <w:szCs w:val="18"/>
        </w:rPr>
      </w:pPr>
      <w:r>
        <w:rPr>
          <w:szCs w:val="18"/>
        </w:rPr>
        <w:t xml:space="preserve">Nee dat is mij niet bekend. </w:t>
      </w:r>
      <w:r w:rsidR="00D91D0F">
        <w:rPr>
          <w:szCs w:val="18"/>
        </w:rPr>
        <w:t>Zie</w:t>
      </w:r>
      <w:r>
        <w:rPr>
          <w:szCs w:val="18"/>
        </w:rPr>
        <w:t xml:space="preserve"> verder</w:t>
      </w:r>
      <w:r w:rsidR="00D91D0F">
        <w:rPr>
          <w:szCs w:val="18"/>
        </w:rPr>
        <w:t xml:space="preserve"> mijn antwoord op vraag </w:t>
      </w:r>
      <w:r w:rsidR="0041163F">
        <w:rPr>
          <w:szCs w:val="18"/>
        </w:rPr>
        <w:t>2</w:t>
      </w:r>
      <w:r w:rsidR="00D91D0F">
        <w:rPr>
          <w:szCs w:val="18"/>
        </w:rPr>
        <w:t>.</w:t>
      </w:r>
      <w:r w:rsidRPr="00544EAC" w:rsidR="00D91D0F">
        <w:rPr>
          <w:szCs w:val="18"/>
        </w:rPr>
        <w:br/>
      </w:r>
    </w:p>
    <w:p w:rsidR="00D91D0F" w:rsidP="00D91D0F" w:rsidRDefault="00D91D0F" w14:paraId="0553DFA5" w14:textId="77777777">
      <w:pPr>
        <w:numPr>
          <w:ilvl w:val="0"/>
          <w:numId w:val="15"/>
        </w:numPr>
        <w:spacing w:after="160" w:line="259" w:lineRule="auto"/>
        <w:ind w:left="360"/>
        <w:rPr>
          <w:szCs w:val="18"/>
        </w:rPr>
      </w:pPr>
      <w:r w:rsidRPr="00544EAC">
        <w:rPr>
          <w:szCs w:val="18"/>
        </w:rPr>
        <w:t>Deelt u de opvatting dat het beter en meer afgewogen was geweest als de NPO in haar programma’s had stilgestaan bij deze actuele bezuinigingen, met voor- en tegenstanders aan het woord, en heeft u deze vraag bij de omroepen neergelegd?</w:t>
      </w:r>
    </w:p>
    <w:p w:rsidRPr="00544EAC" w:rsidR="00D91D0F" w:rsidP="00D91D0F" w:rsidRDefault="00C81440" w14:paraId="358D0227" w14:textId="7976C002">
      <w:pPr>
        <w:spacing w:after="160" w:line="259" w:lineRule="auto"/>
        <w:ind w:left="360"/>
        <w:rPr>
          <w:szCs w:val="18"/>
        </w:rPr>
      </w:pPr>
      <w:r w:rsidRPr="00C81440">
        <w:rPr>
          <w:szCs w:val="18"/>
        </w:rPr>
        <w:t xml:space="preserve">Ik ga niet over de inhoud van het media-aanbod. Het staat publieke omroepen uiteraard volledig vrij om hier in hun programma’s aandacht aan te besteden. Dit gebeurt ook. </w:t>
      </w:r>
      <w:r w:rsidR="00BA6D2F">
        <w:rPr>
          <w:szCs w:val="18"/>
        </w:rPr>
        <w:br/>
      </w:r>
    </w:p>
    <w:p w:rsidR="00D91D0F" w:rsidP="00D91D0F" w:rsidRDefault="00D91D0F" w14:paraId="12A6606B" w14:textId="77777777">
      <w:pPr>
        <w:numPr>
          <w:ilvl w:val="0"/>
          <w:numId w:val="15"/>
        </w:numPr>
        <w:spacing w:after="160" w:line="259" w:lineRule="auto"/>
        <w:ind w:left="360"/>
        <w:rPr>
          <w:szCs w:val="18"/>
        </w:rPr>
      </w:pPr>
      <w:r w:rsidRPr="00544EAC">
        <w:rPr>
          <w:szCs w:val="18"/>
        </w:rPr>
        <w:t>Ziet u het risico dat het op deze manier vormgeven van protestacties het vertrouwen in de onafhankelijkheid van de NPO kan schaden?</w:t>
      </w:r>
    </w:p>
    <w:p w:rsidRPr="00544EAC" w:rsidR="00D91D0F" w:rsidP="00D91D0F" w:rsidRDefault="00B83F4D" w14:paraId="7D985FDD" w14:textId="2E33B2DE">
      <w:pPr>
        <w:spacing w:after="160" w:line="259" w:lineRule="auto"/>
        <w:ind w:left="360"/>
        <w:rPr>
          <w:szCs w:val="18"/>
        </w:rPr>
      </w:pPr>
      <w:r>
        <w:rPr>
          <w:szCs w:val="18"/>
        </w:rPr>
        <w:t xml:space="preserve">De landelijke publieke omroep </w:t>
      </w:r>
      <w:r w:rsidR="00C81440">
        <w:rPr>
          <w:szCs w:val="18"/>
        </w:rPr>
        <w:t>heeft volgens de Mediawet 2008 de opdracht</w:t>
      </w:r>
      <w:r>
        <w:rPr>
          <w:szCs w:val="18"/>
        </w:rPr>
        <w:t xml:space="preserve"> onafhankelijk van politiek en commercie</w:t>
      </w:r>
      <w:r w:rsidR="00C81440">
        <w:rPr>
          <w:szCs w:val="18"/>
        </w:rPr>
        <w:t xml:space="preserve"> te zijn</w:t>
      </w:r>
      <w:r>
        <w:rPr>
          <w:szCs w:val="18"/>
        </w:rPr>
        <w:t xml:space="preserve">. Juist vanwege die onafhankelijkheid, </w:t>
      </w:r>
      <w:r w:rsidR="00C81440">
        <w:rPr>
          <w:szCs w:val="18"/>
        </w:rPr>
        <w:t>in het licht van de</w:t>
      </w:r>
      <w:r>
        <w:rPr>
          <w:szCs w:val="18"/>
        </w:rPr>
        <w:t xml:space="preserve"> vrijheid van meningsuiting, vind ik </w:t>
      </w:r>
      <w:r w:rsidR="00C81440">
        <w:rPr>
          <w:szCs w:val="18"/>
        </w:rPr>
        <w:t>dat het niet aan mij is inhoudelijk commentaar te geven op</w:t>
      </w:r>
      <w:r>
        <w:rPr>
          <w:szCs w:val="18"/>
        </w:rPr>
        <w:t xml:space="preserve"> deze acties. </w:t>
      </w:r>
      <w:r w:rsidRPr="00544EAC" w:rsidR="00D91D0F">
        <w:rPr>
          <w:szCs w:val="18"/>
        </w:rPr>
        <w:br/>
      </w:r>
    </w:p>
    <w:p w:rsidR="00D91D0F" w:rsidP="00D91D0F" w:rsidRDefault="00D91D0F" w14:paraId="78157766" w14:textId="77777777">
      <w:pPr>
        <w:numPr>
          <w:ilvl w:val="0"/>
          <w:numId w:val="15"/>
        </w:numPr>
        <w:spacing w:after="160" w:line="259" w:lineRule="auto"/>
        <w:ind w:left="360"/>
        <w:rPr>
          <w:szCs w:val="18"/>
        </w:rPr>
      </w:pPr>
      <w:r w:rsidRPr="00544EAC">
        <w:rPr>
          <w:szCs w:val="18"/>
        </w:rPr>
        <w:t>Waarin verschilt het financieren van een zelfstandig bestuursorgaan (zbo) door de overheid, waarbij u heeft aangegeven wel te hebben ingegrepen, ten opzichte van het financieren van de publieke omroep door de overheid?</w:t>
      </w:r>
    </w:p>
    <w:p w:rsidRPr="00544EAC" w:rsidR="00D91D0F" w:rsidP="00D91D0F" w:rsidRDefault="00C81440" w14:paraId="59A2AF59" w14:textId="0DFDA562">
      <w:pPr>
        <w:spacing w:after="160" w:line="259" w:lineRule="auto"/>
        <w:ind w:left="360"/>
        <w:rPr>
          <w:szCs w:val="18"/>
        </w:rPr>
      </w:pPr>
      <w:r>
        <w:rPr>
          <w:szCs w:val="18"/>
        </w:rPr>
        <w:t xml:space="preserve">De NPO is een zelfstandig bestuursorgaan, de publieke omroepen zijn dat niet. NPO en publieke omroepen worden beide door de overheid gefinancierd. Het betreft hier een actie van medewerkers van de publieke omroepen. Aan de orde zijn daarbij de vrijheid van meningsuiting en de onafhankelijkheid van de publieke omroep van overheid en commercie. Dat het om grondrechten gaat, maakt terughoudendheid geboden. </w:t>
      </w:r>
      <w:r w:rsidR="00BA6D2F">
        <w:rPr>
          <w:szCs w:val="18"/>
        </w:rPr>
        <w:br/>
      </w:r>
    </w:p>
    <w:p w:rsidR="00B83F4D" w:rsidP="00B83F4D" w:rsidRDefault="00D91D0F" w14:paraId="3646DE66" w14:textId="38A8B88C">
      <w:pPr>
        <w:numPr>
          <w:ilvl w:val="0"/>
          <w:numId w:val="15"/>
        </w:numPr>
        <w:spacing w:after="160" w:line="259" w:lineRule="auto"/>
        <w:ind w:left="360"/>
        <w:rPr>
          <w:szCs w:val="18"/>
        </w:rPr>
      </w:pPr>
      <w:r w:rsidRPr="00544EAC">
        <w:rPr>
          <w:szCs w:val="18"/>
        </w:rPr>
        <w:t xml:space="preserve">Waarom is de vrijheid van meningsuiting van de media volgens u belangrijker dan die van </w:t>
      </w:r>
      <w:proofErr w:type="spellStart"/>
      <w:r w:rsidRPr="00544EAC">
        <w:rPr>
          <w:szCs w:val="18"/>
        </w:rPr>
        <w:t>zbo’s</w:t>
      </w:r>
      <w:proofErr w:type="spellEnd"/>
      <w:r w:rsidRPr="00544EAC">
        <w:rPr>
          <w:szCs w:val="18"/>
        </w:rPr>
        <w:t>?</w:t>
      </w:r>
    </w:p>
    <w:p w:rsidRPr="00B83F4D" w:rsidR="00B83F4D" w:rsidP="00B83F4D" w:rsidRDefault="00C81440" w14:paraId="542DA3A6" w14:textId="1C6BDB5B">
      <w:pPr>
        <w:spacing w:after="160" w:line="259" w:lineRule="auto"/>
        <w:ind w:left="360"/>
        <w:rPr>
          <w:szCs w:val="18"/>
        </w:rPr>
      </w:pPr>
      <w:r>
        <w:rPr>
          <w:szCs w:val="18"/>
        </w:rPr>
        <w:lastRenderedPageBreak/>
        <w:t xml:space="preserve">Zie mijn antwoord op vraag </w:t>
      </w:r>
      <w:r w:rsidR="0041163F">
        <w:rPr>
          <w:szCs w:val="18"/>
        </w:rPr>
        <w:t>10</w:t>
      </w:r>
      <w:r>
        <w:rPr>
          <w:szCs w:val="18"/>
        </w:rPr>
        <w:t>.</w:t>
      </w:r>
    </w:p>
    <w:p w:rsidRPr="00544EAC" w:rsidR="00B83F4D" w:rsidP="00B83F4D" w:rsidRDefault="00B83F4D" w14:paraId="14D188E8" w14:textId="77777777">
      <w:pPr>
        <w:spacing w:after="160" w:line="259" w:lineRule="auto"/>
        <w:ind w:left="360"/>
        <w:rPr>
          <w:szCs w:val="18"/>
        </w:rPr>
      </w:pPr>
    </w:p>
    <w:p w:rsidR="00B83F4D" w:rsidP="00D91D0F" w:rsidRDefault="00D91D0F" w14:paraId="44AB5DFE" w14:textId="77777777">
      <w:pPr>
        <w:numPr>
          <w:ilvl w:val="0"/>
          <w:numId w:val="15"/>
        </w:numPr>
        <w:spacing w:after="160" w:line="259" w:lineRule="auto"/>
        <w:ind w:left="360"/>
        <w:rPr>
          <w:szCs w:val="18"/>
        </w:rPr>
      </w:pPr>
      <w:r w:rsidRPr="00544EAC">
        <w:rPr>
          <w:szCs w:val="18"/>
        </w:rPr>
        <w:t>Kunt u aangeven hoeveel (publiek) geld gemoeid is met de hiervoor gebruikte zendtijd en hoe beoordeelt u dit in het licht van de bezuinigingsopgave?</w:t>
      </w:r>
    </w:p>
    <w:p w:rsidRPr="00544EAC" w:rsidR="00D91D0F" w:rsidP="00B83F4D" w:rsidRDefault="00B83F4D" w14:paraId="2D6F1404" w14:textId="69C232BA">
      <w:pPr>
        <w:spacing w:after="160" w:line="259" w:lineRule="auto"/>
        <w:ind w:left="360"/>
        <w:rPr>
          <w:szCs w:val="18"/>
        </w:rPr>
      </w:pPr>
      <w:r>
        <w:rPr>
          <w:szCs w:val="18"/>
        </w:rPr>
        <w:t xml:space="preserve">Zie mijn antwoord op vraag </w:t>
      </w:r>
      <w:r w:rsidR="0041163F">
        <w:rPr>
          <w:szCs w:val="18"/>
        </w:rPr>
        <w:t>2</w:t>
      </w:r>
      <w:r>
        <w:rPr>
          <w:szCs w:val="18"/>
        </w:rPr>
        <w:t>.</w:t>
      </w:r>
      <w:r w:rsidRPr="00544EAC" w:rsidR="00D91D0F">
        <w:rPr>
          <w:szCs w:val="18"/>
        </w:rPr>
        <w:br/>
      </w:r>
      <w:r w:rsidRPr="00544EAC" w:rsidR="00D91D0F">
        <w:rPr>
          <w:szCs w:val="18"/>
        </w:rPr>
        <w:br/>
      </w:r>
    </w:p>
    <w:p w:rsidRPr="00544EAC" w:rsidR="00D91D0F" w:rsidP="00D91D0F" w:rsidRDefault="00D91D0F" w14:paraId="195F9B6C" w14:textId="77777777">
      <w:pPr>
        <w:rPr>
          <w:szCs w:val="18"/>
        </w:rPr>
      </w:pPr>
      <w:r w:rsidRPr="00544EAC">
        <w:rPr>
          <w:szCs w:val="18"/>
        </w:rPr>
        <w:t>[1] De Telegraaf, 24 maart 2025, 'Omroepen gebruiken gratis peperdure zendtijd in strijd tegen bezuiniging op NPO: 'Niet correct'', Omroepen gebruiken gratis peperdure zendtijd in strijd tegen bezuiniging op NPO: ’Niet correct’ | TV | Telegraaf.nl</w:t>
      </w:r>
      <w:r w:rsidRPr="00544EAC">
        <w:rPr>
          <w:szCs w:val="18"/>
        </w:rPr>
        <w:br/>
      </w:r>
    </w:p>
    <w:p w:rsidRPr="00820DDA" w:rsidR="00820DDA" w:rsidP="00D91D0F" w:rsidRDefault="00820DDA" w14:paraId="53F0E19C" w14:textId="77777777">
      <w:pPr>
        <w:pStyle w:val="standaard-tekst"/>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E2629" w14:textId="77777777" w:rsidR="00DC691C" w:rsidRDefault="00D04D2E">
      <w:r>
        <w:separator/>
      </w:r>
    </w:p>
    <w:p w14:paraId="3F7AA818" w14:textId="77777777" w:rsidR="00DC691C" w:rsidRDefault="00DC691C"/>
  </w:endnote>
  <w:endnote w:type="continuationSeparator" w:id="0">
    <w:p w14:paraId="1E29EAF4" w14:textId="77777777" w:rsidR="00DC691C" w:rsidRDefault="00D04D2E">
      <w:r>
        <w:continuationSeparator/>
      </w:r>
    </w:p>
    <w:p w14:paraId="4927606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E227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E0C7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197A2B" w14:paraId="581F71E4" w14:textId="77777777" w:rsidTr="004C7E1D">
      <w:trPr>
        <w:trHeight w:hRule="exact" w:val="357"/>
      </w:trPr>
      <w:tc>
        <w:tcPr>
          <w:tcW w:w="7603" w:type="dxa"/>
          <w:shd w:val="clear" w:color="auto" w:fill="auto"/>
        </w:tcPr>
        <w:p w14:paraId="3F5033E0" w14:textId="77777777" w:rsidR="002F71BB" w:rsidRPr="004C7E1D" w:rsidRDefault="002F71BB" w:rsidP="004C7E1D">
          <w:pPr>
            <w:spacing w:line="180" w:lineRule="exact"/>
            <w:rPr>
              <w:sz w:val="13"/>
              <w:szCs w:val="13"/>
            </w:rPr>
          </w:pPr>
        </w:p>
      </w:tc>
      <w:tc>
        <w:tcPr>
          <w:tcW w:w="2172" w:type="dxa"/>
          <w:shd w:val="clear" w:color="auto" w:fill="auto"/>
        </w:tcPr>
        <w:p w14:paraId="02E2F6B7" w14:textId="56352693" w:rsidR="002F71BB" w:rsidRPr="004C7E1D" w:rsidRDefault="00D04D2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C4A21">
            <w:rPr>
              <w:szCs w:val="13"/>
            </w:rPr>
            <w:t>4</w:t>
          </w:r>
          <w:r w:rsidRPr="004C7E1D">
            <w:rPr>
              <w:szCs w:val="13"/>
            </w:rPr>
            <w:fldChar w:fldCharType="end"/>
          </w:r>
        </w:p>
      </w:tc>
    </w:tr>
  </w:tbl>
  <w:p w14:paraId="49612680"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197A2B" w14:paraId="533F4D52" w14:textId="77777777" w:rsidTr="004C7E1D">
      <w:trPr>
        <w:trHeight w:hRule="exact" w:val="357"/>
      </w:trPr>
      <w:tc>
        <w:tcPr>
          <w:tcW w:w="7709" w:type="dxa"/>
          <w:shd w:val="clear" w:color="auto" w:fill="auto"/>
        </w:tcPr>
        <w:p w14:paraId="61FFBADD" w14:textId="77777777" w:rsidR="00D17084" w:rsidRPr="004C7E1D" w:rsidRDefault="00D17084" w:rsidP="004C7E1D">
          <w:pPr>
            <w:spacing w:line="180" w:lineRule="exact"/>
            <w:rPr>
              <w:sz w:val="13"/>
              <w:szCs w:val="13"/>
            </w:rPr>
          </w:pPr>
        </w:p>
      </w:tc>
      <w:tc>
        <w:tcPr>
          <w:tcW w:w="2060" w:type="dxa"/>
          <w:shd w:val="clear" w:color="auto" w:fill="auto"/>
        </w:tcPr>
        <w:p w14:paraId="2AB0948A" w14:textId="7BD10730" w:rsidR="00D17084" w:rsidRPr="004C7E1D" w:rsidRDefault="00D04D2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C4A21">
            <w:rPr>
              <w:szCs w:val="13"/>
            </w:rPr>
            <w:t>4</w:t>
          </w:r>
          <w:r w:rsidRPr="004C7E1D">
            <w:rPr>
              <w:szCs w:val="13"/>
            </w:rPr>
            <w:fldChar w:fldCharType="end"/>
          </w:r>
        </w:p>
      </w:tc>
    </w:tr>
  </w:tbl>
  <w:p w14:paraId="3E861EC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F0C4" w14:textId="77777777" w:rsidR="00DC691C" w:rsidRDefault="00D04D2E">
      <w:r>
        <w:separator/>
      </w:r>
    </w:p>
    <w:p w14:paraId="742079E6" w14:textId="77777777" w:rsidR="00DC691C" w:rsidRDefault="00DC691C"/>
  </w:footnote>
  <w:footnote w:type="continuationSeparator" w:id="0">
    <w:p w14:paraId="72EC36FB" w14:textId="77777777" w:rsidR="00DC691C" w:rsidRDefault="00D04D2E">
      <w:r>
        <w:continuationSeparator/>
      </w:r>
    </w:p>
    <w:p w14:paraId="6B063E4E"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F00D"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197A2B" w14:paraId="78CFA2F0" w14:textId="77777777" w:rsidTr="006D2D53">
      <w:trPr>
        <w:trHeight w:hRule="exact" w:val="400"/>
      </w:trPr>
      <w:tc>
        <w:tcPr>
          <w:tcW w:w="7518" w:type="dxa"/>
          <w:shd w:val="clear" w:color="auto" w:fill="auto"/>
        </w:tcPr>
        <w:p w14:paraId="5FE1E9B5" w14:textId="77777777" w:rsidR="00527BD4" w:rsidRPr="00275984" w:rsidRDefault="00527BD4" w:rsidP="00BF4427">
          <w:pPr>
            <w:pStyle w:val="Huisstijl-Rubricering"/>
          </w:pPr>
        </w:p>
      </w:tc>
    </w:tr>
  </w:tbl>
  <w:p w14:paraId="50AAB76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197A2B" w14:paraId="7CB44053" w14:textId="77777777" w:rsidTr="003B528D">
      <w:tc>
        <w:tcPr>
          <w:tcW w:w="2160" w:type="dxa"/>
          <w:shd w:val="clear" w:color="auto" w:fill="auto"/>
        </w:tcPr>
        <w:p w14:paraId="404A47E0" w14:textId="77777777" w:rsidR="002F71BB" w:rsidRPr="000407BB" w:rsidRDefault="00D04D2E" w:rsidP="005D283A">
          <w:pPr>
            <w:pStyle w:val="Colofonkop"/>
            <w:framePr w:hSpace="0" w:wrap="auto" w:vAnchor="margin" w:hAnchor="text" w:xAlign="left" w:yAlign="inline"/>
          </w:pPr>
          <w:r>
            <w:t>Onze referentie</w:t>
          </w:r>
        </w:p>
      </w:tc>
    </w:tr>
    <w:tr w:rsidR="00197A2B" w14:paraId="7884905E" w14:textId="77777777" w:rsidTr="002F71BB">
      <w:trPr>
        <w:trHeight w:val="259"/>
      </w:trPr>
      <w:tc>
        <w:tcPr>
          <w:tcW w:w="2160" w:type="dxa"/>
          <w:shd w:val="clear" w:color="auto" w:fill="auto"/>
        </w:tcPr>
        <w:p w14:paraId="2A14BC32" w14:textId="77777777" w:rsidR="00E35CF4" w:rsidRPr="005D283A" w:rsidRDefault="00D04D2E" w:rsidP="0049501A">
          <w:pPr>
            <w:spacing w:line="180" w:lineRule="exact"/>
            <w:rPr>
              <w:sz w:val="13"/>
              <w:szCs w:val="13"/>
            </w:rPr>
          </w:pPr>
          <w:r>
            <w:rPr>
              <w:sz w:val="13"/>
              <w:szCs w:val="13"/>
            </w:rPr>
            <w:t>51682321</w:t>
          </w:r>
        </w:p>
      </w:tc>
    </w:tr>
  </w:tbl>
  <w:p w14:paraId="10A36DE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197A2B" w14:paraId="145BD297" w14:textId="77777777" w:rsidTr="001377D4">
      <w:trPr>
        <w:trHeight w:val="2636"/>
      </w:trPr>
      <w:tc>
        <w:tcPr>
          <w:tcW w:w="737" w:type="dxa"/>
          <w:shd w:val="clear" w:color="auto" w:fill="auto"/>
        </w:tcPr>
        <w:p w14:paraId="6695210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22140BF" w14:textId="77777777" w:rsidR="00704845" w:rsidRDefault="00D04D2E" w:rsidP="0047126E">
          <w:pPr>
            <w:framePr w:w="3873" w:h="2625" w:hRule="exact" w:wrap="around" w:vAnchor="page" w:hAnchor="page" w:x="6323" w:y="1"/>
          </w:pPr>
          <w:r>
            <w:rPr>
              <w:noProof/>
              <w:lang w:val="en-US" w:eastAsia="en-US"/>
            </w:rPr>
            <w:drawing>
              <wp:inline distT="0" distB="0" distL="0" distR="0" wp14:anchorId="5981A8A0" wp14:editId="5E2EDAE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0BD9722" w14:textId="77777777" w:rsidR="00483ECA" w:rsidRDefault="00483ECA" w:rsidP="00D037A9"/>
      </w:tc>
    </w:tr>
  </w:tbl>
  <w:p w14:paraId="21AAB02B"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197A2B" w14:paraId="0B911098" w14:textId="77777777" w:rsidTr="0008539E">
      <w:trPr>
        <w:trHeight w:hRule="exact" w:val="572"/>
      </w:trPr>
      <w:tc>
        <w:tcPr>
          <w:tcW w:w="7520" w:type="dxa"/>
          <w:shd w:val="clear" w:color="auto" w:fill="auto"/>
        </w:tcPr>
        <w:p w14:paraId="2C3515C6" w14:textId="77777777" w:rsidR="00527BD4" w:rsidRPr="00963440" w:rsidRDefault="00D04D2E" w:rsidP="00210BA3">
          <w:pPr>
            <w:pStyle w:val="Huisstijl-Adres"/>
            <w:spacing w:after="0"/>
          </w:pPr>
          <w:r w:rsidRPr="009E3B07">
            <w:t>&gt;Retouradres </w:t>
          </w:r>
          <w:r>
            <w:t>Postbus 16375 2500 BJ Den Haag</w:t>
          </w:r>
          <w:r w:rsidRPr="009E3B07">
            <w:t xml:space="preserve"> </w:t>
          </w:r>
        </w:p>
      </w:tc>
    </w:tr>
    <w:tr w:rsidR="00197A2B" w14:paraId="58FBFEEA" w14:textId="77777777" w:rsidTr="00E776C6">
      <w:trPr>
        <w:cantSplit/>
        <w:trHeight w:hRule="exact" w:val="238"/>
      </w:trPr>
      <w:tc>
        <w:tcPr>
          <w:tcW w:w="7520" w:type="dxa"/>
          <w:shd w:val="clear" w:color="auto" w:fill="auto"/>
        </w:tcPr>
        <w:p w14:paraId="57364B85" w14:textId="77777777" w:rsidR="00093ABC" w:rsidRPr="00963440" w:rsidRDefault="00093ABC" w:rsidP="00963440"/>
      </w:tc>
    </w:tr>
    <w:tr w:rsidR="00197A2B" w14:paraId="01953350" w14:textId="77777777" w:rsidTr="00E776C6">
      <w:trPr>
        <w:cantSplit/>
        <w:trHeight w:hRule="exact" w:val="1520"/>
      </w:trPr>
      <w:tc>
        <w:tcPr>
          <w:tcW w:w="7520" w:type="dxa"/>
          <w:shd w:val="clear" w:color="auto" w:fill="auto"/>
        </w:tcPr>
        <w:p w14:paraId="566F296E" w14:textId="77777777" w:rsidR="00A604D3" w:rsidRPr="00963440" w:rsidRDefault="00A604D3" w:rsidP="00963440"/>
      </w:tc>
    </w:tr>
    <w:tr w:rsidR="00197A2B" w14:paraId="0CDAB3C5" w14:textId="77777777" w:rsidTr="00E776C6">
      <w:trPr>
        <w:trHeight w:hRule="exact" w:val="1077"/>
      </w:trPr>
      <w:tc>
        <w:tcPr>
          <w:tcW w:w="7520" w:type="dxa"/>
          <w:shd w:val="clear" w:color="auto" w:fill="auto"/>
        </w:tcPr>
        <w:p w14:paraId="53DE2914" w14:textId="77777777" w:rsidR="00892BA5" w:rsidRPr="00035E67" w:rsidRDefault="00892BA5" w:rsidP="00892BA5">
          <w:pPr>
            <w:tabs>
              <w:tab w:val="left" w:pos="740"/>
            </w:tabs>
            <w:autoSpaceDE w:val="0"/>
            <w:autoSpaceDN w:val="0"/>
            <w:adjustRightInd w:val="0"/>
            <w:rPr>
              <w:rFonts w:cs="Verdana"/>
              <w:szCs w:val="18"/>
            </w:rPr>
          </w:pPr>
        </w:p>
      </w:tc>
    </w:tr>
  </w:tbl>
  <w:p w14:paraId="3D2F40CB" w14:textId="77777777" w:rsidR="006F273B" w:rsidRDefault="006F273B" w:rsidP="00BC4AE3">
    <w:pPr>
      <w:pStyle w:val="Koptekst"/>
    </w:pPr>
  </w:p>
  <w:p w14:paraId="58D57660" w14:textId="77777777" w:rsidR="00153BD0" w:rsidRDefault="00153BD0" w:rsidP="00BC4AE3">
    <w:pPr>
      <w:pStyle w:val="Koptekst"/>
    </w:pPr>
  </w:p>
  <w:p w14:paraId="102B176C" w14:textId="77777777" w:rsidR="0044605E" w:rsidRDefault="0044605E" w:rsidP="00BC4AE3">
    <w:pPr>
      <w:pStyle w:val="Koptekst"/>
    </w:pPr>
  </w:p>
  <w:p w14:paraId="602E35D7" w14:textId="77777777" w:rsidR="0044605E" w:rsidRDefault="0044605E" w:rsidP="00BC4AE3">
    <w:pPr>
      <w:pStyle w:val="Koptekst"/>
    </w:pPr>
  </w:p>
  <w:p w14:paraId="67D46E5E"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E246866">
      <w:start w:val="1"/>
      <w:numFmt w:val="bullet"/>
      <w:pStyle w:val="Lijstopsomteken"/>
      <w:lvlText w:val="•"/>
      <w:lvlJc w:val="left"/>
      <w:pPr>
        <w:tabs>
          <w:tab w:val="num" w:pos="227"/>
        </w:tabs>
        <w:ind w:left="227" w:hanging="227"/>
      </w:pPr>
      <w:rPr>
        <w:rFonts w:ascii="Verdana" w:hAnsi="Verdana" w:hint="default"/>
        <w:sz w:val="18"/>
        <w:szCs w:val="18"/>
      </w:rPr>
    </w:lvl>
    <w:lvl w:ilvl="1" w:tplc="A58C542C" w:tentative="1">
      <w:start w:val="1"/>
      <w:numFmt w:val="bullet"/>
      <w:lvlText w:val="o"/>
      <w:lvlJc w:val="left"/>
      <w:pPr>
        <w:tabs>
          <w:tab w:val="num" w:pos="1440"/>
        </w:tabs>
        <w:ind w:left="1440" w:hanging="360"/>
      </w:pPr>
      <w:rPr>
        <w:rFonts w:ascii="Courier New" w:hAnsi="Courier New" w:cs="Courier New" w:hint="default"/>
      </w:rPr>
    </w:lvl>
    <w:lvl w:ilvl="2" w:tplc="A8FE962C" w:tentative="1">
      <w:start w:val="1"/>
      <w:numFmt w:val="bullet"/>
      <w:lvlText w:val=""/>
      <w:lvlJc w:val="left"/>
      <w:pPr>
        <w:tabs>
          <w:tab w:val="num" w:pos="2160"/>
        </w:tabs>
        <w:ind w:left="2160" w:hanging="360"/>
      </w:pPr>
      <w:rPr>
        <w:rFonts w:ascii="Wingdings" w:hAnsi="Wingdings" w:hint="default"/>
      </w:rPr>
    </w:lvl>
    <w:lvl w:ilvl="3" w:tplc="91306DA2" w:tentative="1">
      <w:start w:val="1"/>
      <w:numFmt w:val="bullet"/>
      <w:lvlText w:val=""/>
      <w:lvlJc w:val="left"/>
      <w:pPr>
        <w:tabs>
          <w:tab w:val="num" w:pos="2880"/>
        </w:tabs>
        <w:ind w:left="2880" w:hanging="360"/>
      </w:pPr>
      <w:rPr>
        <w:rFonts w:ascii="Symbol" w:hAnsi="Symbol" w:hint="default"/>
      </w:rPr>
    </w:lvl>
    <w:lvl w:ilvl="4" w:tplc="53B6DAAC" w:tentative="1">
      <w:start w:val="1"/>
      <w:numFmt w:val="bullet"/>
      <w:lvlText w:val="o"/>
      <w:lvlJc w:val="left"/>
      <w:pPr>
        <w:tabs>
          <w:tab w:val="num" w:pos="3600"/>
        </w:tabs>
        <w:ind w:left="3600" w:hanging="360"/>
      </w:pPr>
      <w:rPr>
        <w:rFonts w:ascii="Courier New" w:hAnsi="Courier New" w:cs="Courier New" w:hint="default"/>
      </w:rPr>
    </w:lvl>
    <w:lvl w:ilvl="5" w:tplc="B4A22C56" w:tentative="1">
      <w:start w:val="1"/>
      <w:numFmt w:val="bullet"/>
      <w:lvlText w:val=""/>
      <w:lvlJc w:val="left"/>
      <w:pPr>
        <w:tabs>
          <w:tab w:val="num" w:pos="4320"/>
        </w:tabs>
        <w:ind w:left="4320" w:hanging="360"/>
      </w:pPr>
      <w:rPr>
        <w:rFonts w:ascii="Wingdings" w:hAnsi="Wingdings" w:hint="default"/>
      </w:rPr>
    </w:lvl>
    <w:lvl w:ilvl="6" w:tplc="352E96B6" w:tentative="1">
      <w:start w:val="1"/>
      <w:numFmt w:val="bullet"/>
      <w:lvlText w:val=""/>
      <w:lvlJc w:val="left"/>
      <w:pPr>
        <w:tabs>
          <w:tab w:val="num" w:pos="5040"/>
        </w:tabs>
        <w:ind w:left="5040" w:hanging="360"/>
      </w:pPr>
      <w:rPr>
        <w:rFonts w:ascii="Symbol" w:hAnsi="Symbol" w:hint="default"/>
      </w:rPr>
    </w:lvl>
    <w:lvl w:ilvl="7" w:tplc="6BE801CA" w:tentative="1">
      <w:start w:val="1"/>
      <w:numFmt w:val="bullet"/>
      <w:lvlText w:val="o"/>
      <w:lvlJc w:val="left"/>
      <w:pPr>
        <w:tabs>
          <w:tab w:val="num" w:pos="5760"/>
        </w:tabs>
        <w:ind w:left="5760" w:hanging="360"/>
      </w:pPr>
      <w:rPr>
        <w:rFonts w:ascii="Courier New" w:hAnsi="Courier New" w:cs="Courier New" w:hint="default"/>
      </w:rPr>
    </w:lvl>
    <w:lvl w:ilvl="8" w:tplc="F6C8063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6C096A"/>
    <w:multiLevelType w:val="hybridMultilevel"/>
    <w:tmpl w:val="B31CB4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9D5341F"/>
    <w:multiLevelType w:val="hybridMultilevel"/>
    <w:tmpl w:val="F4225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E555FEF"/>
    <w:multiLevelType w:val="hybridMultilevel"/>
    <w:tmpl w:val="50F0923E"/>
    <w:lvl w:ilvl="0" w:tplc="A73C4A6C">
      <w:start w:val="1"/>
      <w:numFmt w:val="bullet"/>
      <w:pStyle w:val="Lijstopsomteken2"/>
      <w:lvlText w:val="–"/>
      <w:lvlJc w:val="left"/>
      <w:pPr>
        <w:tabs>
          <w:tab w:val="num" w:pos="227"/>
        </w:tabs>
        <w:ind w:left="227" w:firstLine="0"/>
      </w:pPr>
      <w:rPr>
        <w:rFonts w:ascii="Verdana" w:hAnsi="Verdana" w:hint="default"/>
      </w:rPr>
    </w:lvl>
    <w:lvl w:ilvl="1" w:tplc="6ABAB9AA" w:tentative="1">
      <w:start w:val="1"/>
      <w:numFmt w:val="bullet"/>
      <w:lvlText w:val="o"/>
      <w:lvlJc w:val="left"/>
      <w:pPr>
        <w:tabs>
          <w:tab w:val="num" w:pos="1440"/>
        </w:tabs>
        <w:ind w:left="1440" w:hanging="360"/>
      </w:pPr>
      <w:rPr>
        <w:rFonts w:ascii="Courier New" w:hAnsi="Courier New" w:cs="Courier New" w:hint="default"/>
      </w:rPr>
    </w:lvl>
    <w:lvl w:ilvl="2" w:tplc="42041352" w:tentative="1">
      <w:start w:val="1"/>
      <w:numFmt w:val="bullet"/>
      <w:lvlText w:val=""/>
      <w:lvlJc w:val="left"/>
      <w:pPr>
        <w:tabs>
          <w:tab w:val="num" w:pos="2160"/>
        </w:tabs>
        <w:ind w:left="2160" w:hanging="360"/>
      </w:pPr>
      <w:rPr>
        <w:rFonts w:ascii="Wingdings" w:hAnsi="Wingdings" w:hint="default"/>
      </w:rPr>
    </w:lvl>
    <w:lvl w:ilvl="3" w:tplc="B83A06EE" w:tentative="1">
      <w:start w:val="1"/>
      <w:numFmt w:val="bullet"/>
      <w:lvlText w:val=""/>
      <w:lvlJc w:val="left"/>
      <w:pPr>
        <w:tabs>
          <w:tab w:val="num" w:pos="2880"/>
        </w:tabs>
        <w:ind w:left="2880" w:hanging="360"/>
      </w:pPr>
      <w:rPr>
        <w:rFonts w:ascii="Symbol" w:hAnsi="Symbol" w:hint="default"/>
      </w:rPr>
    </w:lvl>
    <w:lvl w:ilvl="4" w:tplc="2488D9A8" w:tentative="1">
      <w:start w:val="1"/>
      <w:numFmt w:val="bullet"/>
      <w:lvlText w:val="o"/>
      <w:lvlJc w:val="left"/>
      <w:pPr>
        <w:tabs>
          <w:tab w:val="num" w:pos="3600"/>
        </w:tabs>
        <w:ind w:left="3600" w:hanging="360"/>
      </w:pPr>
      <w:rPr>
        <w:rFonts w:ascii="Courier New" w:hAnsi="Courier New" w:cs="Courier New" w:hint="default"/>
      </w:rPr>
    </w:lvl>
    <w:lvl w:ilvl="5" w:tplc="A76EB5A6" w:tentative="1">
      <w:start w:val="1"/>
      <w:numFmt w:val="bullet"/>
      <w:lvlText w:val=""/>
      <w:lvlJc w:val="left"/>
      <w:pPr>
        <w:tabs>
          <w:tab w:val="num" w:pos="4320"/>
        </w:tabs>
        <w:ind w:left="4320" w:hanging="360"/>
      </w:pPr>
      <w:rPr>
        <w:rFonts w:ascii="Wingdings" w:hAnsi="Wingdings" w:hint="default"/>
      </w:rPr>
    </w:lvl>
    <w:lvl w:ilvl="6" w:tplc="34B8CFAE" w:tentative="1">
      <w:start w:val="1"/>
      <w:numFmt w:val="bullet"/>
      <w:lvlText w:val=""/>
      <w:lvlJc w:val="left"/>
      <w:pPr>
        <w:tabs>
          <w:tab w:val="num" w:pos="5040"/>
        </w:tabs>
        <w:ind w:left="5040" w:hanging="360"/>
      </w:pPr>
      <w:rPr>
        <w:rFonts w:ascii="Symbol" w:hAnsi="Symbol" w:hint="default"/>
      </w:rPr>
    </w:lvl>
    <w:lvl w:ilvl="7" w:tplc="D5F006D8" w:tentative="1">
      <w:start w:val="1"/>
      <w:numFmt w:val="bullet"/>
      <w:lvlText w:val="o"/>
      <w:lvlJc w:val="left"/>
      <w:pPr>
        <w:tabs>
          <w:tab w:val="num" w:pos="5760"/>
        </w:tabs>
        <w:ind w:left="5760" w:hanging="360"/>
      </w:pPr>
      <w:rPr>
        <w:rFonts w:ascii="Courier New" w:hAnsi="Courier New" w:cs="Courier New" w:hint="default"/>
      </w:rPr>
    </w:lvl>
    <w:lvl w:ilvl="8" w:tplc="F504285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CA6FF2"/>
    <w:multiLevelType w:val="hybridMultilevel"/>
    <w:tmpl w:val="B6F8B68C"/>
    <w:lvl w:ilvl="0" w:tplc="87D217B6">
      <w:start w:val="1"/>
      <w:numFmt w:val="decimal"/>
      <w:lvlText w:val="%1."/>
      <w:lvlJc w:val="left"/>
      <w:pPr>
        <w:ind w:left="720" w:hanging="360"/>
      </w:pPr>
    </w:lvl>
    <w:lvl w:ilvl="1" w:tplc="164A718A">
      <w:start w:val="1"/>
      <w:numFmt w:val="lowerLetter"/>
      <w:lvlText w:val="%2."/>
      <w:lvlJc w:val="left"/>
      <w:pPr>
        <w:ind w:left="1440" w:hanging="360"/>
      </w:pPr>
    </w:lvl>
    <w:lvl w:ilvl="2" w:tplc="23E44C96">
      <w:start w:val="1"/>
      <w:numFmt w:val="lowerRoman"/>
      <w:lvlText w:val="%3."/>
      <w:lvlJc w:val="right"/>
      <w:pPr>
        <w:ind w:left="2160" w:hanging="180"/>
      </w:pPr>
    </w:lvl>
    <w:lvl w:ilvl="3" w:tplc="8244E972">
      <w:start w:val="1"/>
      <w:numFmt w:val="decimal"/>
      <w:lvlText w:val="%4."/>
      <w:lvlJc w:val="left"/>
      <w:pPr>
        <w:ind w:left="2880" w:hanging="360"/>
      </w:pPr>
    </w:lvl>
    <w:lvl w:ilvl="4" w:tplc="77FC6F06">
      <w:start w:val="1"/>
      <w:numFmt w:val="lowerLetter"/>
      <w:lvlText w:val="%5."/>
      <w:lvlJc w:val="left"/>
      <w:pPr>
        <w:ind w:left="3600" w:hanging="360"/>
      </w:pPr>
    </w:lvl>
    <w:lvl w:ilvl="5" w:tplc="A268E53A">
      <w:start w:val="1"/>
      <w:numFmt w:val="lowerRoman"/>
      <w:lvlText w:val="%6."/>
      <w:lvlJc w:val="right"/>
      <w:pPr>
        <w:ind w:left="4320" w:hanging="180"/>
      </w:pPr>
    </w:lvl>
    <w:lvl w:ilvl="6" w:tplc="5D2E059A">
      <w:start w:val="1"/>
      <w:numFmt w:val="decimal"/>
      <w:lvlText w:val="%7."/>
      <w:lvlJc w:val="left"/>
      <w:pPr>
        <w:ind w:left="5040" w:hanging="360"/>
      </w:pPr>
    </w:lvl>
    <w:lvl w:ilvl="7" w:tplc="42422B2C">
      <w:start w:val="1"/>
      <w:numFmt w:val="lowerLetter"/>
      <w:lvlText w:val="%8."/>
      <w:lvlJc w:val="left"/>
      <w:pPr>
        <w:ind w:left="5760" w:hanging="360"/>
      </w:pPr>
    </w:lvl>
    <w:lvl w:ilvl="8" w:tplc="8F704912">
      <w:start w:val="1"/>
      <w:numFmt w:val="lowerRoman"/>
      <w:lvlText w:val="%9."/>
      <w:lvlJc w:val="right"/>
      <w:pPr>
        <w:ind w:left="6480" w:hanging="180"/>
      </w:pPr>
    </w:lvl>
  </w:abstractNum>
  <w:num w:numId="1" w16cid:durableId="646281926">
    <w:abstractNumId w:val="10"/>
  </w:num>
  <w:num w:numId="2" w16cid:durableId="690764966">
    <w:abstractNumId w:val="7"/>
  </w:num>
  <w:num w:numId="3" w16cid:durableId="1153640001">
    <w:abstractNumId w:val="6"/>
  </w:num>
  <w:num w:numId="4" w16cid:durableId="1332290674">
    <w:abstractNumId w:val="5"/>
  </w:num>
  <w:num w:numId="5" w16cid:durableId="1880119404">
    <w:abstractNumId w:val="4"/>
  </w:num>
  <w:num w:numId="6" w16cid:durableId="2067951509">
    <w:abstractNumId w:val="8"/>
  </w:num>
  <w:num w:numId="7" w16cid:durableId="1826166085">
    <w:abstractNumId w:val="3"/>
  </w:num>
  <w:num w:numId="8" w16cid:durableId="1407728862">
    <w:abstractNumId w:val="2"/>
  </w:num>
  <w:num w:numId="9" w16cid:durableId="1843082400">
    <w:abstractNumId w:val="1"/>
  </w:num>
  <w:num w:numId="10" w16cid:durableId="41946601">
    <w:abstractNumId w:val="0"/>
  </w:num>
  <w:num w:numId="11" w16cid:durableId="1646425348">
    <w:abstractNumId w:val="9"/>
  </w:num>
  <w:num w:numId="12" w16cid:durableId="1575777070">
    <w:abstractNumId w:val="11"/>
  </w:num>
  <w:num w:numId="13" w16cid:durableId="787620998">
    <w:abstractNumId w:val="15"/>
  </w:num>
  <w:num w:numId="14" w16cid:durableId="866869272">
    <w:abstractNumId w:val="14"/>
  </w:num>
  <w:num w:numId="15" w16cid:durableId="1070276104">
    <w:abstractNumId w:val="16"/>
  </w:num>
  <w:num w:numId="16" w16cid:durableId="1068697487">
    <w:abstractNumId w:val="13"/>
  </w:num>
  <w:num w:numId="17" w16cid:durableId="19189105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21"/>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97A2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3C0E"/>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163F"/>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658"/>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47C1"/>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3F4D"/>
    <w:rsid w:val="00B85A66"/>
    <w:rsid w:val="00B85ED4"/>
    <w:rsid w:val="00B85F07"/>
    <w:rsid w:val="00B91CFC"/>
    <w:rsid w:val="00B93893"/>
    <w:rsid w:val="00BA0D99"/>
    <w:rsid w:val="00BA439D"/>
    <w:rsid w:val="00BA6D2F"/>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1440"/>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4D2E"/>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1D0F"/>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3D256"/>
  <w15:docId w15:val="{DC2D01D9-C6F4-4088-A6E3-EB4525CB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basedOn w:val="Standaard"/>
    <w:uiPriority w:val="34"/>
    <w:qFormat/>
    <w:rsid w:val="00D91D0F"/>
    <w:pPr>
      <w:ind w:left="720"/>
      <w:contextualSpacing/>
    </w:pPr>
  </w:style>
  <w:style w:type="character" w:styleId="Verwijzingopmerking">
    <w:name w:val="annotation reference"/>
    <w:basedOn w:val="Standaardalinea-lettertype"/>
    <w:rsid w:val="00C81440"/>
    <w:rPr>
      <w:sz w:val="16"/>
      <w:szCs w:val="16"/>
    </w:rPr>
  </w:style>
  <w:style w:type="paragraph" w:styleId="Tekstopmerking">
    <w:name w:val="annotation text"/>
    <w:basedOn w:val="Standaard"/>
    <w:link w:val="TekstopmerkingChar"/>
    <w:rsid w:val="00C81440"/>
    <w:pPr>
      <w:spacing w:line="240" w:lineRule="auto"/>
    </w:pPr>
    <w:rPr>
      <w:sz w:val="20"/>
      <w:szCs w:val="20"/>
    </w:rPr>
  </w:style>
  <w:style w:type="character" w:customStyle="1" w:styleId="TekstopmerkingChar">
    <w:name w:val="Tekst opmerking Char"/>
    <w:basedOn w:val="Standaardalinea-lettertype"/>
    <w:link w:val="Tekstopmerking"/>
    <w:rsid w:val="00C81440"/>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986</ap:Words>
  <ap:Characters>5424</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6398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2025-04-10T15:29:00.0000000Z</dcterms:created>
  <dcterms:modified xsi:type="dcterms:W3CDTF">2025-04-10T15:29:00.0000000Z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O204VEN</vt:lpwstr>
  </property>
  <property fmtid="{D5CDD505-2E9C-101B-9397-08002B2CF9AE}" pid="3" name="Author">
    <vt:lpwstr>O204VEN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Martens-America (VVD) over omroepacties tegen bezuinigingen</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O204VEN</vt:lpwstr>
  </property>
</Properties>
</file>