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B12BBA" w:rsidTr="00D9561B" w14:paraId="3117822C" w14:textId="77777777">
        <w:trPr>
          <w:trHeight w:val="1514"/>
        </w:trPr>
        <w:tc>
          <w:tcPr>
            <w:tcW w:w="7522" w:type="dxa"/>
            <w:tcBorders>
              <w:top w:val="nil"/>
              <w:left w:val="nil"/>
              <w:bottom w:val="nil"/>
              <w:right w:val="nil"/>
            </w:tcBorders>
            <w:tcMar>
              <w:left w:w="0" w:type="dxa"/>
              <w:right w:w="0" w:type="dxa"/>
            </w:tcMar>
          </w:tcPr>
          <w:p w:rsidR="00374412" w:rsidP="00D9561B" w:rsidRDefault="0089174C" w14:paraId="459AB787" w14:textId="77777777">
            <w:r>
              <w:t>De v</w:t>
            </w:r>
            <w:r w:rsidR="008E3932">
              <w:t>oorzitter van de Tweede Kamer der Staten-Generaal</w:t>
            </w:r>
          </w:p>
          <w:p w:rsidR="00374412" w:rsidP="00D9561B" w:rsidRDefault="0089174C" w14:paraId="5B7FA11D" w14:textId="77777777">
            <w:r>
              <w:t>Postbus 20018</w:t>
            </w:r>
          </w:p>
          <w:p w:rsidR="008E3932" w:rsidP="00D9561B" w:rsidRDefault="0089174C" w14:paraId="4A54C507"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B12BBA" w:rsidTr="00FF66F9" w14:paraId="799A3DC9" w14:textId="77777777">
        <w:trPr>
          <w:trHeight w:val="289" w:hRule="exact"/>
        </w:trPr>
        <w:tc>
          <w:tcPr>
            <w:tcW w:w="929" w:type="dxa"/>
          </w:tcPr>
          <w:p w:rsidRPr="00434042" w:rsidR="0005404B" w:rsidP="00FF66F9" w:rsidRDefault="0089174C" w14:paraId="6DE9A9A6" w14:textId="77777777">
            <w:pPr>
              <w:rPr>
                <w:lang w:eastAsia="en-US"/>
              </w:rPr>
            </w:pPr>
            <w:r>
              <w:rPr>
                <w:lang w:eastAsia="en-US"/>
              </w:rPr>
              <w:t>Datum</w:t>
            </w:r>
          </w:p>
        </w:tc>
        <w:tc>
          <w:tcPr>
            <w:tcW w:w="6581" w:type="dxa"/>
          </w:tcPr>
          <w:p w:rsidRPr="00434042" w:rsidR="0005404B" w:rsidP="00FF66F9" w:rsidRDefault="00D60C1C" w14:paraId="381E3313" w14:textId="42ED9ED8">
            <w:pPr>
              <w:rPr>
                <w:lang w:eastAsia="en-US"/>
              </w:rPr>
            </w:pPr>
            <w:r>
              <w:rPr>
                <w:lang w:eastAsia="en-US"/>
              </w:rPr>
              <w:t>11 april 2025</w:t>
            </w:r>
          </w:p>
        </w:tc>
      </w:tr>
      <w:tr w:rsidR="00B12BBA" w:rsidTr="00FF66F9" w14:paraId="64FFB742" w14:textId="77777777">
        <w:trPr>
          <w:trHeight w:val="368"/>
        </w:trPr>
        <w:tc>
          <w:tcPr>
            <w:tcW w:w="929" w:type="dxa"/>
          </w:tcPr>
          <w:p w:rsidR="0005404B" w:rsidP="00FF66F9" w:rsidRDefault="0089174C" w14:paraId="2D4138B7" w14:textId="77777777">
            <w:pPr>
              <w:rPr>
                <w:lang w:eastAsia="en-US"/>
              </w:rPr>
            </w:pPr>
            <w:r>
              <w:rPr>
                <w:lang w:eastAsia="en-US"/>
              </w:rPr>
              <w:t>Betreft</w:t>
            </w:r>
          </w:p>
        </w:tc>
        <w:tc>
          <w:tcPr>
            <w:tcW w:w="6581" w:type="dxa"/>
          </w:tcPr>
          <w:p w:rsidR="0005404B" w:rsidP="00FF66F9" w:rsidRDefault="0089174C" w14:paraId="3A297F26" w14:textId="552107D6">
            <w:pPr>
              <w:rPr>
                <w:lang w:eastAsia="en-US"/>
              </w:rPr>
            </w:pPr>
            <w:r>
              <w:rPr>
                <w:lang w:eastAsia="en-US"/>
              </w:rPr>
              <w:t xml:space="preserve">Reactie op Verslag schriftelijk overleg OCW-Kamercommissie </w:t>
            </w:r>
            <w:r w:rsidR="001C78B3">
              <w:rPr>
                <w:lang w:eastAsia="en-US"/>
              </w:rPr>
              <w:t>over</w:t>
            </w:r>
            <w:r>
              <w:rPr>
                <w:lang w:eastAsia="en-US"/>
              </w:rPr>
              <w:t xml:space="preserve"> de informele EPSCO-Raad gendergelijkheid</w:t>
            </w:r>
            <w:r w:rsidR="001C78B3">
              <w:rPr>
                <w:lang w:eastAsia="en-US"/>
              </w:rPr>
              <w:t xml:space="preserve"> op</w:t>
            </w:r>
            <w:r>
              <w:rPr>
                <w:lang w:eastAsia="en-US"/>
              </w:rPr>
              <w:t xml:space="preserve"> 16 april 2025</w:t>
            </w:r>
          </w:p>
        </w:tc>
      </w:tr>
    </w:tbl>
    <w:p w:rsidR="00B12BBA" w:rsidRDefault="001C2C36" w14:paraId="412652BE" w14:textId="77777777">
      <w:r w:rsidRPr="001C2C36">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B12BBA" w:rsidTr="00A421A1" w14:paraId="3FD3AA00" w14:textId="77777777">
        <w:tc>
          <w:tcPr>
            <w:tcW w:w="2160" w:type="dxa"/>
          </w:tcPr>
          <w:p w:rsidRPr="00F53C9D" w:rsidR="006205C0" w:rsidP="00686AED" w:rsidRDefault="0089174C" w14:paraId="76410ED9" w14:textId="77777777">
            <w:pPr>
              <w:pStyle w:val="Colofonkop"/>
              <w:framePr w:hSpace="0" w:wrap="auto" w:hAnchor="text" w:vAnchor="margin" w:xAlign="left" w:yAlign="inline"/>
            </w:pPr>
            <w:r>
              <w:t>Emancipatie</w:t>
            </w:r>
          </w:p>
          <w:p w:rsidR="006205C0" w:rsidP="00A421A1" w:rsidRDefault="0089174C" w14:paraId="38E39424" w14:textId="77777777">
            <w:pPr>
              <w:pStyle w:val="Huisstijl-Gegeven"/>
              <w:spacing w:after="0"/>
            </w:pPr>
            <w:r>
              <w:t xml:space="preserve">Rijnstraat 50 </w:t>
            </w:r>
          </w:p>
          <w:p w:rsidR="004425A7" w:rsidP="00E972A2" w:rsidRDefault="0089174C" w14:paraId="0DB705EB" w14:textId="77777777">
            <w:pPr>
              <w:pStyle w:val="Huisstijl-Gegeven"/>
              <w:spacing w:after="0"/>
            </w:pPr>
            <w:r>
              <w:t>Den Haag</w:t>
            </w:r>
          </w:p>
          <w:p w:rsidR="004425A7" w:rsidP="00E972A2" w:rsidRDefault="0089174C" w14:paraId="416ABDDF" w14:textId="77777777">
            <w:pPr>
              <w:pStyle w:val="Huisstijl-Gegeven"/>
              <w:spacing w:after="0"/>
            </w:pPr>
            <w:r>
              <w:t>Postbus 16375</w:t>
            </w:r>
          </w:p>
          <w:p w:rsidR="004425A7" w:rsidP="00E972A2" w:rsidRDefault="0089174C" w14:paraId="3702E203" w14:textId="77777777">
            <w:pPr>
              <w:pStyle w:val="Huisstijl-Gegeven"/>
              <w:spacing w:after="0"/>
            </w:pPr>
            <w:r>
              <w:t>2500 BJ Den Haag</w:t>
            </w:r>
          </w:p>
          <w:p w:rsidR="004425A7" w:rsidP="00E972A2" w:rsidRDefault="0089174C" w14:paraId="04A56A4E" w14:textId="77777777">
            <w:pPr>
              <w:pStyle w:val="Huisstijl-Gegeven"/>
              <w:spacing w:after="90"/>
            </w:pPr>
            <w:r>
              <w:t>www.rijksoverheid.nl</w:t>
            </w:r>
          </w:p>
          <w:p w:rsidRPr="00D86CC6" w:rsidR="006205C0" w:rsidP="00A421A1" w:rsidRDefault="0089174C" w14:paraId="58EBE450" w14:textId="77777777">
            <w:pPr>
              <w:spacing w:line="180" w:lineRule="exact"/>
              <w:rPr>
                <w:b/>
                <w:sz w:val="13"/>
                <w:szCs w:val="13"/>
              </w:rPr>
            </w:pPr>
            <w:r>
              <w:rPr>
                <w:b/>
                <w:sz w:val="13"/>
                <w:szCs w:val="13"/>
              </w:rPr>
              <w:t>Contactpersoon</w:t>
            </w:r>
          </w:p>
          <w:p w:rsidR="006205C0" w:rsidP="00A421A1" w:rsidRDefault="006205C0" w14:paraId="2B8AF55B" w14:textId="77777777">
            <w:pPr>
              <w:spacing w:line="180" w:lineRule="exact"/>
              <w:rPr>
                <w:sz w:val="13"/>
                <w:szCs w:val="13"/>
              </w:rPr>
            </w:pPr>
          </w:p>
          <w:p w:rsidR="00D60C1C" w:rsidP="00A421A1" w:rsidRDefault="00D60C1C" w14:paraId="5F16910E" w14:textId="77777777">
            <w:pPr>
              <w:spacing w:line="180" w:lineRule="exact"/>
              <w:rPr>
                <w:sz w:val="13"/>
                <w:szCs w:val="13"/>
              </w:rPr>
            </w:pPr>
          </w:p>
          <w:p w:rsidRPr="00A32073" w:rsidR="00D60C1C" w:rsidP="00A421A1" w:rsidRDefault="00D60C1C" w14:paraId="46CCF4AF" w14:textId="69388078">
            <w:pPr>
              <w:spacing w:line="180" w:lineRule="exact"/>
              <w:rPr>
                <w:sz w:val="13"/>
                <w:szCs w:val="13"/>
              </w:rPr>
            </w:pPr>
          </w:p>
        </w:tc>
      </w:tr>
      <w:tr w:rsidR="00B12BBA" w:rsidTr="00A421A1" w14:paraId="1052C6AD" w14:textId="77777777">
        <w:trPr>
          <w:trHeight w:val="200" w:hRule="exact"/>
        </w:trPr>
        <w:tc>
          <w:tcPr>
            <w:tcW w:w="2160" w:type="dxa"/>
          </w:tcPr>
          <w:p w:rsidRPr="00356D2B" w:rsidR="006205C0" w:rsidP="00A421A1" w:rsidRDefault="006205C0" w14:paraId="362DA654" w14:textId="77777777">
            <w:pPr>
              <w:spacing w:after="90" w:line="180" w:lineRule="exact"/>
              <w:rPr>
                <w:sz w:val="13"/>
                <w:szCs w:val="13"/>
              </w:rPr>
            </w:pPr>
          </w:p>
        </w:tc>
      </w:tr>
      <w:tr w:rsidR="00B12BBA" w:rsidTr="00A421A1" w14:paraId="6399D1E2" w14:textId="77777777">
        <w:trPr>
          <w:trHeight w:val="450"/>
        </w:trPr>
        <w:tc>
          <w:tcPr>
            <w:tcW w:w="2160" w:type="dxa"/>
          </w:tcPr>
          <w:p w:rsidR="00F51A76" w:rsidP="00A421A1" w:rsidRDefault="0089174C" w14:paraId="529C8C60" w14:textId="77777777">
            <w:pPr>
              <w:spacing w:line="180" w:lineRule="exact"/>
              <w:rPr>
                <w:b/>
                <w:sz w:val="13"/>
                <w:szCs w:val="13"/>
              </w:rPr>
            </w:pPr>
            <w:r>
              <w:rPr>
                <w:b/>
                <w:sz w:val="13"/>
                <w:szCs w:val="13"/>
              </w:rPr>
              <w:t>Onze referentie</w:t>
            </w:r>
          </w:p>
          <w:p w:rsidRPr="00FA7882" w:rsidR="006205C0" w:rsidP="00215356" w:rsidRDefault="00322320" w14:paraId="5AC21B2F" w14:textId="11878C74">
            <w:pPr>
              <w:spacing w:line="180" w:lineRule="exact"/>
              <w:rPr>
                <w:sz w:val="13"/>
                <w:szCs w:val="13"/>
              </w:rPr>
            </w:pPr>
            <w:r w:rsidRPr="00322320">
              <w:rPr>
                <w:sz w:val="13"/>
                <w:szCs w:val="13"/>
              </w:rPr>
              <w:t>51923446</w:t>
            </w:r>
          </w:p>
        </w:tc>
      </w:tr>
      <w:tr w:rsidR="00B12BBA" w:rsidTr="00A421A1" w14:paraId="45D7E047" w14:textId="77777777">
        <w:trPr>
          <w:trHeight w:val="136"/>
        </w:trPr>
        <w:tc>
          <w:tcPr>
            <w:tcW w:w="2160" w:type="dxa"/>
          </w:tcPr>
          <w:p w:rsidRPr="00C5333A" w:rsidR="006205C0" w:rsidP="00A421A1" w:rsidRDefault="0089174C" w14:paraId="1F15B5F4" w14:textId="77777777">
            <w:pPr>
              <w:tabs>
                <w:tab w:val="left" w:pos="1890"/>
              </w:tabs>
              <w:spacing w:line="180" w:lineRule="exact"/>
              <w:rPr>
                <w:b/>
                <w:sz w:val="13"/>
                <w:szCs w:val="13"/>
              </w:rPr>
            </w:pPr>
            <w:r w:rsidRPr="00003544">
              <w:rPr>
                <w:b/>
                <w:sz w:val="13"/>
                <w:szCs w:val="13"/>
              </w:rPr>
              <w:t>Uw brief</w:t>
            </w:r>
          </w:p>
          <w:p w:rsidRPr="00E06CD4" w:rsidR="00E91674" w:rsidP="00E210E0" w:rsidRDefault="00DE64D3" w14:paraId="1EF205DE" w14:textId="3F90371A">
            <w:pPr>
              <w:tabs>
                <w:tab w:val="left" w:pos="1890"/>
              </w:tabs>
              <w:spacing w:after="92" w:line="180" w:lineRule="exact"/>
              <w:rPr>
                <w:sz w:val="13"/>
                <w:szCs w:val="13"/>
              </w:rPr>
            </w:pPr>
            <w:r>
              <w:rPr>
                <w:sz w:val="13"/>
                <w:szCs w:val="13"/>
              </w:rPr>
              <w:t>31 maart 2025</w:t>
            </w:r>
          </w:p>
        </w:tc>
      </w:tr>
      <w:tr w:rsidR="00B12BBA" w:rsidTr="00A421A1" w14:paraId="0901F7E2" w14:textId="77777777">
        <w:trPr>
          <w:trHeight w:val="227"/>
        </w:trPr>
        <w:tc>
          <w:tcPr>
            <w:tcW w:w="2160" w:type="dxa"/>
          </w:tcPr>
          <w:p w:rsidRPr="004A65A5" w:rsidR="006205C0" w:rsidP="00A421A1" w:rsidRDefault="0089174C" w14:paraId="05C3DA57" w14:textId="77777777">
            <w:pPr>
              <w:spacing w:line="180" w:lineRule="exact"/>
              <w:rPr>
                <w:b/>
                <w:sz w:val="13"/>
                <w:szCs w:val="13"/>
              </w:rPr>
            </w:pPr>
            <w:r>
              <w:rPr>
                <w:b/>
                <w:sz w:val="13"/>
                <w:szCs w:val="13"/>
              </w:rPr>
              <w:t>Uw referentie</w:t>
            </w:r>
          </w:p>
          <w:p w:rsidRPr="00D74F66" w:rsidR="006205C0" w:rsidP="00A421A1" w:rsidRDefault="00721FE8" w14:paraId="459BE737" w14:textId="6EBC8608">
            <w:pPr>
              <w:spacing w:after="90" w:line="180" w:lineRule="exact"/>
              <w:rPr>
                <w:sz w:val="13"/>
              </w:rPr>
            </w:pPr>
            <w:r>
              <w:rPr>
                <w:sz w:val="13"/>
              </w:rPr>
              <w:t>21501-31</w:t>
            </w:r>
          </w:p>
        </w:tc>
      </w:tr>
    </w:tbl>
    <w:p w:rsidR="00215356" w:rsidRDefault="00215356" w14:paraId="2B8F56D8" w14:textId="77777777"/>
    <w:p w:rsidR="006205C0" w:rsidP="00A421A1" w:rsidRDefault="006205C0" w14:paraId="350369B9" w14:textId="77777777"/>
    <w:p w:rsidR="00910A65" w:rsidP="00CA35E4" w:rsidRDefault="00405133" w14:paraId="5EFB9C19" w14:textId="77777777">
      <w:r>
        <w:t xml:space="preserve">Hierbij stuur </w:t>
      </w:r>
      <w:r w:rsidR="00D45993">
        <w:t>ik u</w:t>
      </w:r>
      <w:r w:rsidR="00C82662">
        <w:t xml:space="preserve"> </w:t>
      </w:r>
      <w:r w:rsidRPr="004F0DF4" w:rsidR="0089174C">
        <w:t>d</w:t>
      </w:r>
      <w:r w:rsidRPr="004F0DF4" w:rsidR="00935893">
        <w:t>e</w:t>
      </w:r>
      <w:r w:rsidRPr="004F0DF4" w:rsidR="0089174C">
        <w:t xml:space="preserve"> antwoorden op de</w:t>
      </w:r>
      <w:r w:rsidRPr="004F0DF4" w:rsidR="00935893">
        <w:t xml:space="preserve"> vragen</w:t>
      </w:r>
      <w:r w:rsidR="0089174C">
        <w:t xml:space="preserve"> van de commissie</w:t>
      </w:r>
      <w:r w:rsidR="00B36EBB">
        <w:t xml:space="preserve"> </w:t>
      </w:r>
      <w:r w:rsidR="0089174C">
        <w:t>over mijn brief van 31 maart 2025</w:t>
      </w:r>
      <w:r w:rsidR="001F3F74">
        <w:t xml:space="preserve"> inzake</w:t>
      </w:r>
      <w:r w:rsidR="005768E4">
        <w:t xml:space="preserve"> </w:t>
      </w:r>
      <w:r w:rsidR="0089174C">
        <w:t>Verslag schriftelijk overleg OCW-Kamercommissie van de informele EPSCO-Raad gendergelijkheid 16 april 2025</w:t>
      </w:r>
      <w:r w:rsidR="004A1BB7">
        <w:t>.</w:t>
      </w:r>
    </w:p>
    <w:p w:rsidR="00930C09" w:rsidP="00CA35E4" w:rsidRDefault="00930C09" w14:paraId="75A04644" w14:textId="77777777"/>
    <w:p w:rsidR="005768E4" w:rsidP="00CA35E4" w:rsidRDefault="0089174C" w14:paraId="20B4A115" w14:textId="77777777">
      <w:r>
        <w:t xml:space="preserve">De staatssecretaris </w:t>
      </w:r>
      <w:r w:rsidR="00535573">
        <w:t xml:space="preserve">van Onderwijs, </w:t>
      </w:r>
      <w:r>
        <w:t>Cultuur en</w:t>
      </w:r>
      <w:r w:rsidR="00535573">
        <w:t xml:space="preserve"> Wetenschap</w:t>
      </w:r>
      <w:r>
        <w:t>,</w:t>
      </w:r>
    </w:p>
    <w:p w:rsidR="00745AE0" w:rsidP="003A7160" w:rsidRDefault="00745AE0" w14:paraId="4C945834" w14:textId="77777777"/>
    <w:p w:rsidR="00745AE0" w:rsidP="003A7160" w:rsidRDefault="00745AE0" w14:paraId="720897DB" w14:textId="77777777"/>
    <w:p w:rsidR="00745AE0" w:rsidP="003A7160" w:rsidRDefault="00745AE0" w14:paraId="4EB6AC03" w14:textId="77777777"/>
    <w:p w:rsidR="00745AE0" w:rsidP="003A7160" w:rsidRDefault="00745AE0" w14:paraId="50F1C7E1" w14:textId="77777777"/>
    <w:p w:rsidR="00745AE0" w:rsidP="003A7160" w:rsidRDefault="0089174C" w14:paraId="668DE5F1" w14:textId="77777777">
      <w:r>
        <w:t>Mariëlle Paul</w:t>
      </w:r>
    </w:p>
    <w:p w:rsidR="00C7013F" w:rsidP="003A7160" w:rsidRDefault="00C7013F" w14:paraId="6CBB3B45" w14:textId="77777777"/>
    <w:p w:rsidR="00C7013F" w:rsidP="003A7160" w:rsidRDefault="00C7013F" w14:paraId="65DDB568" w14:textId="77777777"/>
    <w:p w:rsidR="00184B30" w:rsidP="00A60B58" w:rsidRDefault="00184B30" w14:paraId="058553FE" w14:textId="77777777"/>
    <w:p w:rsidR="004F0DF4" w:rsidRDefault="004F0DF4" w14:paraId="66F3D864" w14:textId="14B9FA0A">
      <w:pPr>
        <w:spacing w:line="240" w:lineRule="auto"/>
      </w:pPr>
      <w:r>
        <w:br w:type="page"/>
      </w:r>
    </w:p>
    <w:p w:rsidRPr="00041039" w:rsidR="002276F4" w:rsidP="002276F4" w:rsidRDefault="002276F4" w14:paraId="312FCE43" w14:textId="77777777">
      <w:pPr>
        <w:ind w:left="2124" w:hanging="2124"/>
        <w:rPr>
          <w:rFonts w:ascii="Times New Roman" w:hAnsi="Times New Roman"/>
          <w:b/>
          <w:bCs/>
          <w:sz w:val="24"/>
        </w:rPr>
      </w:pPr>
      <w:r w:rsidRPr="00041039">
        <w:rPr>
          <w:rFonts w:ascii="Times New Roman" w:hAnsi="Times New Roman"/>
          <w:b/>
          <w:bCs/>
          <w:sz w:val="24"/>
        </w:rPr>
        <w:lastRenderedPageBreak/>
        <w:t xml:space="preserve">21 501-31 </w:t>
      </w:r>
      <w:r w:rsidRPr="00041039">
        <w:rPr>
          <w:rFonts w:ascii="Times New Roman" w:hAnsi="Times New Roman"/>
          <w:b/>
          <w:bCs/>
          <w:sz w:val="24"/>
        </w:rPr>
        <w:tab/>
        <w:t>Raad voor de Werkgelegenheid, Sociaal Beleid, Volksgezondheid en Consumentenzaken</w:t>
      </w:r>
    </w:p>
    <w:p w:rsidRPr="00041039" w:rsidR="002276F4" w:rsidP="002276F4" w:rsidRDefault="002276F4" w14:paraId="1208C07A" w14:textId="77777777">
      <w:pPr>
        <w:rPr>
          <w:rFonts w:ascii="Times New Roman" w:hAnsi="Times New Roman"/>
          <w:b/>
          <w:sz w:val="24"/>
        </w:rPr>
      </w:pPr>
    </w:p>
    <w:p w:rsidRPr="00041039" w:rsidR="002276F4" w:rsidP="002276F4" w:rsidRDefault="002276F4" w14:paraId="74CCBD84" w14:textId="77777777">
      <w:pPr>
        <w:rPr>
          <w:rFonts w:ascii="Times New Roman" w:hAnsi="Times New Roman"/>
          <w:b/>
          <w:sz w:val="24"/>
        </w:rPr>
      </w:pPr>
      <w:r w:rsidRPr="00041039">
        <w:rPr>
          <w:rFonts w:ascii="Times New Roman" w:hAnsi="Times New Roman"/>
          <w:b/>
          <w:sz w:val="24"/>
        </w:rPr>
        <w:t xml:space="preserve">Nr. </w:t>
      </w:r>
      <w:r w:rsidRPr="00041039">
        <w:rPr>
          <w:rFonts w:ascii="Times New Roman" w:hAnsi="Times New Roman"/>
          <w:b/>
          <w:sz w:val="24"/>
        </w:rPr>
        <w:tab/>
      </w:r>
      <w:r w:rsidRPr="00041039">
        <w:rPr>
          <w:rFonts w:ascii="Times New Roman" w:hAnsi="Times New Roman"/>
          <w:b/>
          <w:sz w:val="24"/>
        </w:rPr>
        <w:tab/>
      </w:r>
      <w:r w:rsidRPr="00041039">
        <w:rPr>
          <w:rFonts w:ascii="Times New Roman" w:hAnsi="Times New Roman"/>
          <w:b/>
          <w:sz w:val="24"/>
        </w:rPr>
        <w:tab/>
        <w:t>Verslag van een schriftelijk overleg</w:t>
      </w:r>
    </w:p>
    <w:p w:rsidRPr="00041039" w:rsidR="002276F4" w:rsidP="002276F4" w:rsidRDefault="002276F4" w14:paraId="6D8F6FCE" w14:textId="77777777">
      <w:pPr>
        <w:ind w:firstLine="708"/>
        <w:rPr>
          <w:rFonts w:ascii="Times New Roman" w:hAnsi="Times New Roman"/>
          <w:color w:val="FF0000"/>
          <w:sz w:val="24"/>
        </w:rPr>
      </w:pPr>
    </w:p>
    <w:p w:rsidRPr="00041039" w:rsidR="002276F4" w:rsidP="002276F4" w:rsidRDefault="002276F4" w14:paraId="32C11F9B" w14:textId="77777777">
      <w:pPr>
        <w:ind w:left="1416" w:firstLine="708"/>
        <w:rPr>
          <w:rFonts w:ascii="Times New Roman" w:hAnsi="Times New Roman"/>
          <w:sz w:val="24"/>
        </w:rPr>
      </w:pPr>
      <w:r w:rsidRPr="00041039">
        <w:rPr>
          <w:rFonts w:ascii="Times New Roman" w:hAnsi="Times New Roman"/>
          <w:sz w:val="24"/>
        </w:rPr>
        <w:t>Vastgesteld d.d. …</w:t>
      </w:r>
    </w:p>
    <w:p w:rsidRPr="00041039" w:rsidR="002276F4" w:rsidP="002276F4" w:rsidRDefault="002276F4" w14:paraId="35E65B32" w14:textId="77777777">
      <w:pPr>
        <w:ind w:left="1416" w:firstLine="708"/>
        <w:rPr>
          <w:rFonts w:ascii="Times New Roman" w:hAnsi="Times New Roman"/>
          <w:sz w:val="24"/>
        </w:rPr>
      </w:pPr>
    </w:p>
    <w:p w:rsidRPr="00041039" w:rsidR="002276F4" w:rsidP="002276F4" w:rsidRDefault="002276F4" w14:paraId="6145577E" w14:textId="77777777">
      <w:pPr>
        <w:autoSpaceDE w:val="0"/>
        <w:autoSpaceDN w:val="0"/>
        <w:adjustRightInd w:val="0"/>
        <w:ind w:left="2126"/>
        <w:rPr>
          <w:rFonts w:ascii="Times New Roman" w:hAnsi="Times New Roman"/>
          <w:sz w:val="24"/>
        </w:rPr>
      </w:pPr>
      <w:r w:rsidRPr="00041039">
        <w:rPr>
          <w:rFonts w:ascii="Times New Roman" w:hAnsi="Times New Roman"/>
          <w:sz w:val="24"/>
        </w:rPr>
        <w:t>Binnen de vaste commissie voor Onderwijs, Cultuur en Wetenschap hebben enkele fracties de behoefte om vragen en opmerkingen voor te leggen over de brief van de staatssecretaris van Onderwijs, Cultuur en Wetenschap d.d. 28 maart 2025 inzake de geannoteerde agenda van de Informele Raad Werkgelegenheid, Sociaal Beleid, Volksgezondheid en Consumentenzaken (</w:t>
      </w:r>
      <w:r>
        <w:rPr>
          <w:rFonts w:ascii="Times New Roman" w:hAnsi="Times New Roman"/>
          <w:sz w:val="24"/>
        </w:rPr>
        <w:t xml:space="preserve">hierna: </w:t>
      </w:r>
      <w:r w:rsidRPr="00041039">
        <w:rPr>
          <w:rFonts w:ascii="Times New Roman" w:hAnsi="Times New Roman"/>
          <w:sz w:val="24"/>
        </w:rPr>
        <w:t>EPSCO-Raad) gelijkheid van 16 april 2025 (Kamerstuk 21</w:t>
      </w:r>
      <w:r>
        <w:rPr>
          <w:rFonts w:ascii="Times New Roman" w:hAnsi="Times New Roman"/>
          <w:sz w:val="24"/>
        </w:rPr>
        <w:t xml:space="preserve"> </w:t>
      </w:r>
      <w:r w:rsidRPr="00041039">
        <w:rPr>
          <w:rFonts w:ascii="Times New Roman" w:hAnsi="Times New Roman"/>
          <w:sz w:val="24"/>
        </w:rPr>
        <w:t>501-31, nr. 781).</w:t>
      </w:r>
    </w:p>
    <w:p w:rsidRPr="00041039" w:rsidR="002276F4" w:rsidP="002276F4" w:rsidRDefault="002276F4" w14:paraId="3C3A5DCE" w14:textId="77777777">
      <w:pPr>
        <w:autoSpaceDE w:val="0"/>
        <w:autoSpaceDN w:val="0"/>
        <w:adjustRightInd w:val="0"/>
        <w:ind w:left="2126"/>
        <w:rPr>
          <w:rFonts w:ascii="Times New Roman" w:hAnsi="Times New Roman"/>
          <w:sz w:val="24"/>
        </w:rPr>
      </w:pPr>
      <w:r w:rsidRPr="00041039">
        <w:rPr>
          <w:rFonts w:ascii="Times New Roman" w:hAnsi="Times New Roman"/>
          <w:sz w:val="24"/>
        </w:rPr>
        <w:t xml:space="preserve">Bij brief van ... heeft de staatssecretaris van Onderwijs, Cultuur en Wetenschap deze beantwoord. Vragen en antwoorden zijn hierna afgedrukt. </w:t>
      </w:r>
    </w:p>
    <w:p w:rsidRPr="00041039" w:rsidR="002276F4" w:rsidP="002276F4" w:rsidRDefault="002276F4" w14:paraId="262D8A4B" w14:textId="77777777">
      <w:pPr>
        <w:ind w:left="1416" w:firstLine="708"/>
        <w:outlineLvl w:val="0"/>
        <w:rPr>
          <w:rFonts w:ascii="Times New Roman" w:hAnsi="Times New Roman"/>
          <w:sz w:val="24"/>
        </w:rPr>
      </w:pPr>
    </w:p>
    <w:p w:rsidRPr="00041039" w:rsidR="002276F4" w:rsidP="002276F4" w:rsidRDefault="002276F4" w14:paraId="3C1F2CA6" w14:textId="77777777">
      <w:pPr>
        <w:ind w:left="1416" w:firstLine="708"/>
        <w:outlineLvl w:val="0"/>
        <w:rPr>
          <w:rFonts w:ascii="Times New Roman" w:hAnsi="Times New Roman"/>
          <w:sz w:val="24"/>
        </w:rPr>
      </w:pPr>
      <w:r w:rsidRPr="00041039">
        <w:rPr>
          <w:rFonts w:ascii="Times New Roman" w:hAnsi="Times New Roman"/>
          <w:sz w:val="24"/>
        </w:rPr>
        <w:t>De voorzitter van de commissie</w:t>
      </w:r>
    </w:p>
    <w:p w:rsidRPr="00041039" w:rsidR="002276F4" w:rsidP="002276F4" w:rsidRDefault="002276F4" w14:paraId="1300A823" w14:textId="77777777">
      <w:pPr>
        <w:rPr>
          <w:rFonts w:ascii="Times New Roman" w:hAnsi="Times New Roman"/>
          <w:sz w:val="24"/>
        </w:rPr>
      </w:pPr>
      <w:r w:rsidRPr="00041039">
        <w:rPr>
          <w:rFonts w:ascii="Times New Roman" w:hAnsi="Times New Roman"/>
          <w:sz w:val="24"/>
        </w:rPr>
        <w:tab/>
      </w:r>
      <w:r w:rsidRPr="00041039">
        <w:rPr>
          <w:rFonts w:ascii="Times New Roman" w:hAnsi="Times New Roman"/>
          <w:sz w:val="24"/>
        </w:rPr>
        <w:tab/>
      </w:r>
      <w:r w:rsidRPr="00041039">
        <w:rPr>
          <w:rFonts w:ascii="Times New Roman" w:hAnsi="Times New Roman"/>
          <w:sz w:val="24"/>
        </w:rPr>
        <w:tab/>
      </w:r>
      <w:proofErr w:type="spellStart"/>
      <w:r w:rsidRPr="00041039">
        <w:rPr>
          <w:rFonts w:ascii="Times New Roman" w:hAnsi="Times New Roman"/>
          <w:sz w:val="24"/>
        </w:rPr>
        <w:t>Bromet</w:t>
      </w:r>
      <w:proofErr w:type="spellEnd"/>
      <w:r w:rsidRPr="00041039">
        <w:rPr>
          <w:rFonts w:ascii="Times New Roman" w:hAnsi="Times New Roman"/>
          <w:sz w:val="24"/>
        </w:rPr>
        <w:br/>
      </w:r>
    </w:p>
    <w:p w:rsidRPr="00041039" w:rsidR="002276F4" w:rsidP="002276F4" w:rsidRDefault="002276F4" w14:paraId="1B3EF34D" w14:textId="77777777">
      <w:pPr>
        <w:ind w:left="1416" w:firstLine="708"/>
        <w:outlineLvl w:val="0"/>
        <w:rPr>
          <w:rFonts w:ascii="Times New Roman" w:hAnsi="Times New Roman"/>
          <w:sz w:val="24"/>
        </w:rPr>
      </w:pPr>
      <w:r w:rsidRPr="00041039">
        <w:rPr>
          <w:rFonts w:ascii="Times New Roman" w:hAnsi="Times New Roman"/>
          <w:sz w:val="24"/>
        </w:rPr>
        <w:t>Adjunct-griffier van de commissie</w:t>
      </w:r>
    </w:p>
    <w:p w:rsidRPr="00041039" w:rsidR="002276F4" w:rsidP="002276F4" w:rsidRDefault="002276F4" w14:paraId="5908875F" w14:textId="77777777">
      <w:pPr>
        <w:ind w:left="1416" w:firstLine="708"/>
        <w:outlineLvl w:val="0"/>
        <w:rPr>
          <w:rFonts w:ascii="Times New Roman" w:hAnsi="Times New Roman"/>
          <w:sz w:val="24"/>
        </w:rPr>
      </w:pPr>
      <w:r w:rsidRPr="00041039">
        <w:rPr>
          <w:rFonts w:ascii="Times New Roman" w:hAnsi="Times New Roman"/>
          <w:sz w:val="24"/>
        </w:rPr>
        <w:t>Bosnjakovic</w:t>
      </w:r>
    </w:p>
    <w:p w:rsidRPr="00041039" w:rsidR="002276F4" w:rsidP="002276F4" w:rsidRDefault="002276F4" w14:paraId="373E1C68" w14:textId="77777777">
      <w:pPr>
        <w:autoSpaceDE w:val="0"/>
        <w:autoSpaceDN w:val="0"/>
        <w:adjustRightInd w:val="0"/>
        <w:ind w:left="2124"/>
        <w:rPr>
          <w:rFonts w:ascii="Times New Roman" w:hAnsi="Times New Roman"/>
          <w:sz w:val="24"/>
        </w:rPr>
      </w:pPr>
    </w:p>
    <w:p w:rsidRPr="00041039" w:rsidR="002276F4" w:rsidP="002276F4" w:rsidRDefault="002276F4" w14:paraId="64D493E7" w14:textId="77777777">
      <w:pPr>
        <w:ind w:left="1416" w:firstLine="708"/>
        <w:rPr>
          <w:rFonts w:ascii="Times New Roman" w:hAnsi="Times New Roman"/>
          <w:b/>
          <w:sz w:val="24"/>
          <w:u w:val="single"/>
        </w:rPr>
      </w:pPr>
      <w:r w:rsidRPr="00041039">
        <w:rPr>
          <w:rFonts w:ascii="Times New Roman" w:hAnsi="Times New Roman"/>
          <w:b/>
          <w:sz w:val="24"/>
        </w:rPr>
        <w:t>Inhoud</w:t>
      </w:r>
    </w:p>
    <w:p w:rsidRPr="00041039" w:rsidR="002276F4" w:rsidP="002276F4" w:rsidRDefault="002276F4" w14:paraId="4A3AE1C1" w14:textId="77777777">
      <w:pPr>
        <w:pStyle w:val="Default"/>
        <w:spacing w:line="259" w:lineRule="auto"/>
        <w:ind w:left="1416" w:firstLine="708"/>
        <w:rPr>
          <w:rFonts w:ascii="Times New Roman" w:hAnsi="Times New Roman" w:cs="Times New Roman"/>
          <w:b/>
        </w:rPr>
      </w:pPr>
      <w:r w:rsidRPr="00041039">
        <w:rPr>
          <w:rFonts w:ascii="Times New Roman" w:hAnsi="Times New Roman" w:cs="Times New Roman"/>
          <w:b/>
        </w:rPr>
        <w:t>I</w:t>
      </w:r>
      <w:r w:rsidRPr="00041039">
        <w:rPr>
          <w:rFonts w:ascii="Times New Roman" w:hAnsi="Times New Roman" w:cs="Times New Roman"/>
          <w:b/>
        </w:rPr>
        <w:tab/>
        <w:t>Vragen en opmerkingen uit de fracties</w:t>
      </w:r>
    </w:p>
    <w:p w:rsidRPr="00041039" w:rsidR="002276F4" w:rsidP="002276F4" w:rsidRDefault="002276F4" w14:paraId="4FF384FA" w14:textId="77777777">
      <w:pPr>
        <w:pStyle w:val="Default"/>
        <w:numPr>
          <w:ilvl w:val="0"/>
          <w:numId w:val="15"/>
        </w:numPr>
        <w:spacing w:line="259" w:lineRule="auto"/>
        <w:ind w:left="2829" w:hanging="705"/>
        <w:rPr>
          <w:rFonts w:ascii="Times New Roman" w:hAnsi="Times New Roman" w:cs="Times New Roman"/>
          <w:b/>
        </w:rPr>
      </w:pPr>
      <w:r w:rsidRPr="00041039">
        <w:rPr>
          <w:rFonts w:ascii="Times New Roman" w:hAnsi="Times New Roman" w:cs="Times New Roman"/>
          <w:b/>
        </w:rPr>
        <w:t>Inbreng van de leden van de PVV-fractie</w:t>
      </w:r>
    </w:p>
    <w:p w:rsidRPr="00041039" w:rsidR="002276F4" w:rsidP="002276F4" w:rsidRDefault="002276F4" w14:paraId="4C4138D2" w14:textId="77777777">
      <w:pPr>
        <w:pStyle w:val="Default"/>
        <w:numPr>
          <w:ilvl w:val="0"/>
          <w:numId w:val="15"/>
        </w:numPr>
        <w:spacing w:line="259" w:lineRule="auto"/>
        <w:ind w:left="2829" w:hanging="705"/>
        <w:rPr>
          <w:rFonts w:ascii="Times New Roman" w:hAnsi="Times New Roman" w:cs="Times New Roman"/>
          <w:b/>
        </w:rPr>
      </w:pPr>
      <w:r w:rsidRPr="00041039">
        <w:rPr>
          <w:rFonts w:ascii="Times New Roman" w:hAnsi="Times New Roman" w:cs="Times New Roman"/>
          <w:b/>
        </w:rPr>
        <w:t>Inbreng van de leden van de VVD-fractie</w:t>
      </w:r>
    </w:p>
    <w:p w:rsidRPr="00041039" w:rsidR="002276F4" w:rsidP="002276F4" w:rsidRDefault="002276F4" w14:paraId="7D2DAD7F" w14:textId="77777777">
      <w:pPr>
        <w:pStyle w:val="Default"/>
        <w:numPr>
          <w:ilvl w:val="0"/>
          <w:numId w:val="15"/>
        </w:numPr>
        <w:spacing w:line="259" w:lineRule="auto"/>
        <w:ind w:left="2829" w:hanging="705"/>
        <w:rPr>
          <w:rFonts w:ascii="Times New Roman" w:hAnsi="Times New Roman" w:cs="Times New Roman"/>
          <w:b/>
        </w:rPr>
      </w:pPr>
      <w:r w:rsidRPr="00041039">
        <w:rPr>
          <w:rFonts w:ascii="Times New Roman" w:hAnsi="Times New Roman" w:cs="Times New Roman"/>
          <w:b/>
        </w:rPr>
        <w:t>Inbreng van de leden van de NSC-fractie</w:t>
      </w:r>
    </w:p>
    <w:p w:rsidRPr="00041039" w:rsidR="002276F4" w:rsidP="002276F4" w:rsidRDefault="002276F4" w14:paraId="5C65DFD7" w14:textId="77777777">
      <w:pPr>
        <w:pStyle w:val="Default"/>
        <w:spacing w:line="259" w:lineRule="auto"/>
        <w:ind w:left="2124"/>
        <w:rPr>
          <w:rFonts w:ascii="Times New Roman" w:hAnsi="Times New Roman" w:cs="Times New Roman"/>
          <w:b/>
        </w:rPr>
      </w:pPr>
      <w:r w:rsidRPr="00041039">
        <w:rPr>
          <w:rFonts w:ascii="Times New Roman" w:hAnsi="Times New Roman" w:cs="Times New Roman"/>
          <w:b/>
        </w:rPr>
        <w:t>II</w:t>
      </w:r>
      <w:r w:rsidRPr="00041039">
        <w:rPr>
          <w:rFonts w:ascii="Times New Roman" w:hAnsi="Times New Roman" w:cs="Times New Roman"/>
          <w:b/>
        </w:rPr>
        <w:tab/>
        <w:t xml:space="preserve">Reactie van de staatssecretaris van Onderwijs, Cultuur en </w:t>
      </w:r>
      <w:r w:rsidRPr="00041039">
        <w:rPr>
          <w:rFonts w:ascii="Times New Roman" w:hAnsi="Times New Roman" w:cs="Times New Roman"/>
          <w:b/>
        </w:rPr>
        <w:tab/>
        <w:t>Wetenschap</w:t>
      </w:r>
    </w:p>
    <w:p w:rsidRPr="00041039" w:rsidR="002276F4" w:rsidP="002276F4" w:rsidRDefault="002276F4" w14:paraId="4B491AF0" w14:textId="77777777">
      <w:pPr>
        <w:ind w:left="1416" w:firstLine="708"/>
        <w:rPr>
          <w:rFonts w:ascii="Times New Roman" w:hAnsi="Times New Roman"/>
          <w:b/>
          <w:sz w:val="24"/>
          <w:u w:val="single"/>
        </w:rPr>
      </w:pPr>
    </w:p>
    <w:p w:rsidRPr="00041039" w:rsidR="002276F4" w:rsidP="002276F4" w:rsidRDefault="002276F4" w14:paraId="4E9B4F3D" w14:textId="77777777">
      <w:pPr>
        <w:pStyle w:val="Default"/>
        <w:spacing w:line="259" w:lineRule="auto"/>
        <w:rPr>
          <w:rFonts w:ascii="Times New Roman" w:hAnsi="Times New Roman" w:cs="Times New Roman"/>
          <w:b/>
        </w:rPr>
      </w:pPr>
      <w:r w:rsidRPr="00041039">
        <w:rPr>
          <w:rFonts w:ascii="Times New Roman" w:hAnsi="Times New Roman" w:cs="Times New Roman"/>
          <w:b/>
        </w:rPr>
        <w:t>I</w:t>
      </w:r>
      <w:r w:rsidRPr="00041039">
        <w:rPr>
          <w:rFonts w:ascii="Times New Roman" w:hAnsi="Times New Roman" w:cs="Times New Roman"/>
          <w:b/>
        </w:rPr>
        <w:tab/>
        <w:t>Vragen en opmerkingen uit de fracties</w:t>
      </w:r>
    </w:p>
    <w:p w:rsidRPr="00041039" w:rsidR="002276F4" w:rsidP="002276F4" w:rsidRDefault="002276F4" w14:paraId="373BC023" w14:textId="77777777">
      <w:pPr>
        <w:pStyle w:val="Default"/>
        <w:spacing w:line="259" w:lineRule="auto"/>
        <w:rPr>
          <w:rFonts w:ascii="Times New Roman" w:hAnsi="Times New Roman" w:cs="Times New Roman"/>
          <w:b/>
        </w:rPr>
      </w:pPr>
    </w:p>
    <w:p w:rsidRPr="00041039" w:rsidR="002276F4" w:rsidP="002276F4" w:rsidRDefault="002276F4" w14:paraId="0A46C48D" w14:textId="77777777">
      <w:pPr>
        <w:pStyle w:val="Default"/>
        <w:spacing w:line="259" w:lineRule="auto"/>
        <w:rPr>
          <w:rFonts w:ascii="Times New Roman" w:hAnsi="Times New Roman" w:cs="Times New Roman"/>
          <w:b/>
        </w:rPr>
      </w:pPr>
      <w:r w:rsidRPr="00041039">
        <w:rPr>
          <w:rFonts w:ascii="Times New Roman" w:hAnsi="Times New Roman" w:cs="Times New Roman"/>
          <w:b/>
        </w:rPr>
        <w:t>Inbreng van de leden van de PVV-fractie</w:t>
      </w:r>
    </w:p>
    <w:p w:rsidR="002276F4" w:rsidP="002276F4" w:rsidRDefault="002276F4" w14:paraId="57EF13C9" w14:textId="77777777">
      <w:pPr>
        <w:rPr>
          <w:rFonts w:ascii="Times New Roman" w:hAnsi="Times New Roman"/>
          <w:sz w:val="24"/>
        </w:rPr>
      </w:pPr>
    </w:p>
    <w:p w:rsidR="002276F4" w:rsidP="002276F4" w:rsidRDefault="002276F4" w14:paraId="09D6F990" w14:textId="77777777">
      <w:pPr>
        <w:rPr>
          <w:rFonts w:ascii="Times New Roman" w:hAnsi="Times New Roman"/>
          <w:sz w:val="24"/>
        </w:rPr>
      </w:pPr>
      <w:r w:rsidRPr="00041039">
        <w:rPr>
          <w:rFonts w:ascii="Times New Roman" w:hAnsi="Times New Roman"/>
          <w:sz w:val="24"/>
        </w:rPr>
        <w:t>De</w:t>
      </w:r>
      <w:r>
        <w:rPr>
          <w:rFonts w:ascii="Times New Roman" w:hAnsi="Times New Roman"/>
          <w:sz w:val="24"/>
        </w:rPr>
        <w:t xml:space="preserve"> leden van de</w:t>
      </w:r>
      <w:r w:rsidRPr="00041039">
        <w:rPr>
          <w:rFonts w:ascii="Times New Roman" w:hAnsi="Times New Roman"/>
          <w:sz w:val="24"/>
        </w:rPr>
        <w:t xml:space="preserve"> PVV-fractie he</w:t>
      </w:r>
      <w:r>
        <w:rPr>
          <w:rFonts w:ascii="Times New Roman" w:hAnsi="Times New Roman"/>
          <w:sz w:val="24"/>
        </w:rPr>
        <w:t>bben</w:t>
      </w:r>
      <w:r w:rsidRPr="00041039">
        <w:rPr>
          <w:rFonts w:ascii="Times New Roman" w:hAnsi="Times New Roman"/>
          <w:sz w:val="24"/>
        </w:rPr>
        <w:t xml:space="preserve"> met belangstelling kennisgenomen van de geannoteerde agenda van de </w:t>
      </w:r>
      <w:r>
        <w:rPr>
          <w:rFonts w:ascii="Times New Roman" w:hAnsi="Times New Roman"/>
          <w:sz w:val="24"/>
        </w:rPr>
        <w:t>i</w:t>
      </w:r>
      <w:r w:rsidRPr="00041039">
        <w:rPr>
          <w:rFonts w:ascii="Times New Roman" w:hAnsi="Times New Roman"/>
          <w:sz w:val="24"/>
        </w:rPr>
        <w:t xml:space="preserve">nformele EPSCO-Raad (gelijkheid) op 16 april </w:t>
      </w:r>
      <w:r>
        <w:rPr>
          <w:rFonts w:ascii="Times New Roman" w:hAnsi="Times New Roman"/>
          <w:sz w:val="24"/>
        </w:rPr>
        <w:t>2025</w:t>
      </w:r>
      <w:r w:rsidRPr="00041039">
        <w:rPr>
          <w:rFonts w:ascii="Times New Roman" w:hAnsi="Times New Roman"/>
          <w:sz w:val="24"/>
        </w:rPr>
        <w:t xml:space="preserve">. Gezien de agendapunten </w:t>
      </w:r>
      <w:r>
        <w:rPr>
          <w:rFonts w:ascii="Times New Roman" w:hAnsi="Times New Roman"/>
          <w:sz w:val="24"/>
        </w:rPr>
        <w:t>hebben deze leden</w:t>
      </w:r>
      <w:r w:rsidRPr="00041039">
        <w:rPr>
          <w:rFonts w:ascii="Times New Roman" w:hAnsi="Times New Roman"/>
          <w:sz w:val="24"/>
        </w:rPr>
        <w:t xml:space="preserve"> een aantal vragen. </w:t>
      </w:r>
      <w:r>
        <w:rPr>
          <w:rFonts w:ascii="Times New Roman" w:hAnsi="Times New Roman"/>
          <w:sz w:val="24"/>
        </w:rPr>
        <w:t xml:space="preserve">Zij vragen </w:t>
      </w:r>
      <w:r w:rsidRPr="00041039">
        <w:rPr>
          <w:rFonts w:ascii="Times New Roman" w:hAnsi="Times New Roman"/>
          <w:sz w:val="24"/>
        </w:rPr>
        <w:t xml:space="preserve">of de </w:t>
      </w:r>
      <w:r>
        <w:rPr>
          <w:rFonts w:ascii="Times New Roman" w:hAnsi="Times New Roman"/>
          <w:sz w:val="24"/>
        </w:rPr>
        <w:t>s</w:t>
      </w:r>
      <w:r w:rsidRPr="00041039">
        <w:rPr>
          <w:rFonts w:ascii="Times New Roman" w:hAnsi="Times New Roman"/>
          <w:sz w:val="24"/>
        </w:rPr>
        <w:t xml:space="preserve">taatssecretaris van plan is om deel te nemen aan deze informele raad met een </w:t>
      </w:r>
      <w:proofErr w:type="spellStart"/>
      <w:r w:rsidRPr="00041039">
        <w:rPr>
          <w:rFonts w:ascii="Times New Roman" w:hAnsi="Times New Roman"/>
          <w:sz w:val="24"/>
        </w:rPr>
        <w:t>intersectionele</w:t>
      </w:r>
      <w:proofErr w:type="spellEnd"/>
      <w:r w:rsidRPr="00041039">
        <w:rPr>
          <w:rFonts w:ascii="Times New Roman" w:hAnsi="Times New Roman"/>
          <w:sz w:val="24"/>
        </w:rPr>
        <w:t xml:space="preserve"> blik, of dat de </w:t>
      </w:r>
      <w:r>
        <w:rPr>
          <w:rFonts w:ascii="Times New Roman" w:hAnsi="Times New Roman"/>
          <w:sz w:val="24"/>
        </w:rPr>
        <w:t>s</w:t>
      </w:r>
      <w:r w:rsidRPr="00041039">
        <w:rPr>
          <w:rFonts w:ascii="Times New Roman" w:hAnsi="Times New Roman"/>
          <w:sz w:val="24"/>
        </w:rPr>
        <w:t xml:space="preserve">taatssecretaris van plan is om toch met een neutraler framewerk deel te nemen. Voorts </w:t>
      </w:r>
      <w:r>
        <w:rPr>
          <w:rFonts w:ascii="Times New Roman" w:hAnsi="Times New Roman"/>
          <w:sz w:val="24"/>
        </w:rPr>
        <w:t>vragen zij</w:t>
      </w:r>
      <w:r w:rsidRPr="00041039">
        <w:rPr>
          <w:rFonts w:ascii="Times New Roman" w:hAnsi="Times New Roman"/>
          <w:sz w:val="24"/>
        </w:rPr>
        <w:t xml:space="preserve"> of de </w:t>
      </w:r>
      <w:r>
        <w:rPr>
          <w:rFonts w:ascii="Times New Roman" w:hAnsi="Times New Roman"/>
          <w:sz w:val="24"/>
        </w:rPr>
        <w:lastRenderedPageBreak/>
        <w:t>s</w:t>
      </w:r>
      <w:r w:rsidRPr="00041039">
        <w:rPr>
          <w:rFonts w:ascii="Times New Roman" w:hAnsi="Times New Roman"/>
          <w:sz w:val="24"/>
        </w:rPr>
        <w:t xml:space="preserve">taatssecretaris op dit moment vindt dat rechten als gelijkheid en non-discriminatie onder druk staan. Ook </w:t>
      </w:r>
      <w:r>
        <w:rPr>
          <w:rFonts w:ascii="Times New Roman" w:hAnsi="Times New Roman"/>
          <w:sz w:val="24"/>
        </w:rPr>
        <w:t>vragen zij</w:t>
      </w:r>
      <w:r w:rsidRPr="00041039">
        <w:rPr>
          <w:rFonts w:ascii="Times New Roman" w:hAnsi="Times New Roman"/>
          <w:sz w:val="24"/>
        </w:rPr>
        <w:t xml:space="preserve"> waarom er zoveel nadruk op de Europese Unie ligt en niet specifiek op Nederland; ook in een vliegtuig moet men immers eerst </w:t>
      </w:r>
      <w:r>
        <w:rPr>
          <w:rFonts w:ascii="Times New Roman" w:hAnsi="Times New Roman"/>
          <w:sz w:val="24"/>
        </w:rPr>
        <w:t>zijn/</w:t>
      </w:r>
      <w:r w:rsidRPr="00041039">
        <w:rPr>
          <w:rFonts w:ascii="Times New Roman" w:hAnsi="Times New Roman"/>
          <w:sz w:val="24"/>
        </w:rPr>
        <w:t>haar eigen zuurstofmasker vastmaken voordat men een ander helpt.</w:t>
      </w:r>
    </w:p>
    <w:p w:rsidRPr="00041039" w:rsidR="002276F4" w:rsidP="002276F4" w:rsidRDefault="002276F4" w14:paraId="1730C03D" w14:textId="182C169E">
      <w:pPr>
        <w:rPr>
          <w:rFonts w:ascii="Times New Roman" w:hAnsi="Times New Roman"/>
          <w:sz w:val="24"/>
        </w:rPr>
      </w:pPr>
      <w:r>
        <w:rPr>
          <w:rFonts w:ascii="Times New Roman" w:hAnsi="Times New Roman"/>
          <w:i/>
          <w:iCs/>
          <w:sz w:val="24"/>
        </w:rPr>
        <w:br/>
      </w:r>
      <w:r w:rsidRPr="00041039">
        <w:rPr>
          <w:rFonts w:ascii="Times New Roman" w:hAnsi="Times New Roman"/>
          <w:i/>
          <w:iCs/>
          <w:sz w:val="24"/>
        </w:rPr>
        <w:t>Gendergelijkheid in een moderne digitale samenleving</w:t>
      </w:r>
    </w:p>
    <w:p w:rsidRPr="00041039" w:rsidR="002276F4" w:rsidP="002276F4" w:rsidRDefault="002276F4" w14:paraId="444B9D1B" w14:textId="77777777">
      <w:pPr>
        <w:rPr>
          <w:rFonts w:ascii="Times New Roman" w:hAnsi="Times New Roman"/>
          <w:sz w:val="24"/>
        </w:rPr>
      </w:pPr>
      <w:r w:rsidRPr="00041039">
        <w:rPr>
          <w:rFonts w:ascii="Times New Roman" w:hAnsi="Times New Roman"/>
          <w:sz w:val="24"/>
        </w:rPr>
        <w:t>De</w:t>
      </w:r>
      <w:r>
        <w:rPr>
          <w:rFonts w:ascii="Times New Roman" w:hAnsi="Times New Roman"/>
          <w:sz w:val="24"/>
        </w:rPr>
        <w:t xml:space="preserve"> leden van de</w:t>
      </w:r>
      <w:r w:rsidRPr="00041039">
        <w:rPr>
          <w:rFonts w:ascii="Times New Roman" w:hAnsi="Times New Roman"/>
          <w:sz w:val="24"/>
        </w:rPr>
        <w:t xml:space="preserve"> PVV-fractie </w:t>
      </w:r>
      <w:r>
        <w:rPr>
          <w:rFonts w:ascii="Times New Roman" w:hAnsi="Times New Roman"/>
          <w:sz w:val="24"/>
        </w:rPr>
        <w:t xml:space="preserve">merken op dat er </w:t>
      </w:r>
      <w:r w:rsidRPr="00041039">
        <w:rPr>
          <w:rFonts w:ascii="Times New Roman" w:hAnsi="Times New Roman"/>
          <w:sz w:val="24"/>
        </w:rPr>
        <w:t xml:space="preserve">wordt gesproken over het verankeren van gelijkheidsprincipes in relatie tot het gebruik van </w:t>
      </w:r>
      <w:r w:rsidRPr="007F4D79">
        <w:rPr>
          <w:rFonts w:ascii="Times New Roman" w:hAnsi="Times New Roman"/>
          <w:sz w:val="24"/>
        </w:rPr>
        <w:t>kunstmatige intelligentie</w:t>
      </w:r>
      <w:r>
        <w:rPr>
          <w:rFonts w:ascii="Times New Roman" w:hAnsi="Times New Roman"/>
          <w:sz w:val="24"/>
        </w:rPr>
        <w:t xml:space="preserve"> (hierna: </w:t>
      </w:r>
      <w:r w:rsidRPr="00041039">
        <w:rPr>
          <w:rFonts w:ascii="Times New Roman" w:hAnsi="Times New Roman"/>
          <w:sz w:val="24"/>
        </w:rPr>
        <w:t>AI</w:t>
      </w:r>
      <w:r>
        <w:rPr>
          <w:rFonts w:ascii="Times New Roman" w:hAnsi="Times New Roman"/>
          <w:sz w:val="24"/>
        </w:rPr>
        <w:t>)</w:t>
      </w:r>
      <w:r w:rsidRPr="00041039">
        <w:rPr>
          <w:rFonts w:ascii="Times New Roman" w:hAnsi="Times New Roman"/>
          <w:sz w:val="24"/>
        </w:rPr>
        <w:t xml:space="preserve">. </w:t>
      </w:r>
      <w:r>
        <w:rPr>
          <w:rFonts w:ascii="Times New Roman" w:hAnsi="Times New Roman"/>
          <w:sz w:val="24"/>
        </w:rPr>
        <w:t>Deze leden zien</w:t>
      </w:r>
      <w:r w:rsidRPr="00041039">
        <w:rPr>
          <w:rFonts w:ascii="Times New Roman" w:hAnsi="Times New Roman"/>
          <w:sz w:val="24"/>
        </w:rPr>
        <w:t xml:space="preserve"> dat de output van AI gebaseerd is op het ‘</w:t>
      </w:r>
      <w:proofErr w:type="spellStart"/>
      <w:r w:rsidRPr="00041039">
        <w:rPr>
          <w:rFonts w:ascii="Times New Roman" w:hAnsi="Times New Roman"/>
          <w:sz w:val="24"/>
        </w:rPr>
        <w:t>garbage</w:t>
      </w:r>
      <w:proofErr w:type="spellEnd"/>
      <w:r w:rsidRPr="00041039">
        <w:rPr>
          <w:rFonts w:ascii="Times New Roman" w:hAnsi="Times New Roman"/>
          <w:sz w:val="24"/>
        </w:rPr>
        <w:t xml:space="preserve"> in, </w:t>
      </w:r>
      <w:proofErr w:type="spellStart"/>
      <w:r w:rsidRPr="00041039">
        <w:rPr>
          <w:rFonts w:ascii="Times New Roman" w:hAnsi="Times New Roman"/>
          <w:sz w:val="24"/>
        </w:rPr>
        <w:t>garbage</w:t>
      </w:r>
      <w:proofErr w:type="spellEnd"/>
      <w:r w:rsidRPr="00041039">
        <w:rPr>
          <w:rFonts w:ascii="Times New Roman" w:hAnsi="Times New Roman"/>
          <w:sz w:val="24"/>
        </w:rPr>
        <w:t xml:space="preserve"> out’ principe. Dit houdt ook in dat als large </w:t>
      </w:r>
      <w:proofErr w:type="spellStart"/>
      <w:r w:rsidRPr="00041039">
        <w:rPr>
          <w:rFonts w:ascii="Times New Roman" w:hAnsi="Times New Roman"/>
          <w:sz w:val="24"/>
        </w:rPr>
        <w:t>language</w:t>
      </w:r>
      <w:proofErr w:type="spellEnd"/>
      <w:r w:rsidRPr="00041039">
        <w:rPr>
          <w:rFonts w:ascii="Times New Roman" w:hAnsi="Times New Roman"/>
          <w:sz w:val="24"/>
        </w:rPr>
        <w:t xml:space="preserve"> </w:t>
      </w:r>
      <w:proofErr w:type="spellStart"/>
      <w:r w:rsidRPr="00041039">
        <w:rPr>
          <w:rFonts w:ascii="Times New Roman" w:hAnsi="Times New Roman"/>
          <w:sz w:val="24"/>
        </w:rPr>
        <w:t>models</w:t>
      </w:r>
      <w:proofErr w:type="spellEnd"/>
      <w:r w:rsidRPr="00041039">
        <w:rPr>
          <w:rFonts w:ascii="Times New Roman" w:hAnsi="Times New Roman"/>
          <w:sz w:val="24"/>
        </w:rPr>
        <w:t xml:space="preserve"> (</w:t>
      </w:r>
      <w:r>
        <w:rPr>
          <w:rFonts w:ascii="Times New Roman" w:hAnsi="Times New Roman"/>
          <w:sz w:val="24"/>
        </w:rPr>
        <w:t xml:space="preserve">hierna: </w:t>
      </w:r>
      <w:r w:rsidRPr="00041039">
        <w:rPr>
          <w:rFonts w:ascii="Times New Roman" w:hAnsi="Times New Roman"/>
          <w:sz w:val="24"/>
        </w:rPr>
        <w:t xml:space="preserve">LLM) gevoed worden met data en wegingsfactoren die weinig of niet relevant zijn voor de toepassingsgebieden van het LLM, dat er ook weer informatie uit komt die een bias kan hebben, niet accuraat is of beide. Waarom ligt de focus bij dit onderdeel niet op de datasets klaar te maken voor specifieke toepassingsgebieden? Ook kan er dan naar gekeken worden dat er zoveel mogelijk neutrale en feitelijk juiste informatie wordt gebruikt. Is de </w:t>
      </w:r>
      <w:r>
        <w:rPr>
          <w:rFonts w:ascii="Times New Roman" w:hAnsi="Times New Roman"/>
          <w:sz w:val="24"/>
        </w:rPr>
        <w:t>s</w:t>
      </w:r>
      <w:r w:rsidRPr="00041039">
        <w:rPr>
          <w:rFonts w:ascii="Times New Roman" w:hAnsi="Times New Roman"/>
          <w:sz w:val="24"/>
        </w:rPr>
        <w:t xml:space="preserve">taatssecretaris het met </w:t>
      </w:r>
      <w:r>
        <w:rPr>
          <w:rFonts w:ascii="Times New Roman" w:hAnsi="Times New Roman"/>
          <w:sz w:val="24"/>
        </w:rPr>
        <w:t>de leden</w:t>
      </w:r>
      <w:r w:rsidRPr="00041039">
        <w:rPr>
          <w:rFonts w:ascii="Times New Roman" w:hAnsi="Times New Roman"/>
          <w:sz w:val="24"/>
        </w:rPr>
        <w:t xml:space="preserve"> eens dat dit dan de discussie over </w:t>
      </w:r>
      <w:r>
        <w:rPr>
          <w:rFonts w:ascii="Times New Roman" w:hAnsi="Times New Roman"/>
          <w:sz w:val="24"/>
        </w:rPr>
        <w:t>“</w:t>
      </w:r>
      <w:r w:rsidRPr="00041039">
        <w:rPr>
          <w:rFonts w:ascii="Times New Roman" w:hAnsi="Times New Roman"/>
          <w:sz w:val="24"/>
        </w:rPr>
        <w:t>diversiteit, non-discriminatie en eerlijkheid</w:t>
      </w:r>
      <w:r>
        <w:rPr>
          <w:rFonts w:ascii="Times New Roman" w:hAnsi="Times New Roman"/>
          <w:sz w:val="24"/>
        </w:rPr>
        <w:t>”</w:t>
      </w:r>
      <w:r w:rsidRPr="00041039">
        <w:rPr>
          <w:rFonts w:ascii="Times New Roman" w:hAnsi="Times New Roman"/>
          <w:sz w:val="24"/>
        </w:rPr>
        <w:t xml:space="preserve"> overbodig maakt?</w:t>
      </w:r>
    </w:p>
    <w:p w:rsidRPr="00041039" w:rsidR="002276F4" w:rsidP="002276F4" w:rsidRDefault="002276F4" w14:paraId="23D6F073" w14:textId="1366A336">
      <w:pPr>
        <w:rPr>
          <w:rFonts w:ascii="Times New Roman" w:hAnsi="Times New Roman"/>
          <w:i/>
          <w:iCs/>
          <w:sz w:val="24"/>
        </w:rPr>
      </w:pPr>
      <w:r>
        <w:rPr>
          <w:rFonts w:ascii="Times New Roman" w:hAnsi="Times New Roman"/>
          <w:i/>
          <w:iCs/>
          <w:sz w:val="24"/>
        </w:rPr>
        <w:br/>
      </w:r>
      <w:r w:rsidRPr="00041039">
        <w:rPr>
          <w:rFonts w:ascii="Times New Roman" w:hAnsi="Times New Roman"/>
          <w:i/>
          <w:iCs/>
          <w:sz w:val="24"/>
        </w:rPr>
        <w:t>Mannen, jongens en gendergelijkheid</w:t>
      </w:r>
    </w:p>
    <w:p w:rsidRPr="00041039" w:rsidR="002276F4" w:rsidP="002276F4" w:rsidRDefault="002276F4" w14:paraId="07D324E0" w14:textId="77777777">
      <w:pPr>
        <w:rPr>
          <w:rFonts w:ascii="Times New Roman" w:hAnsi="Times New Roman"/>
          <w:sz w:val="24"/>
        </w:rPr>
      </w:pPr>
      <w:r w:rsidRPr="00041039">
        <w:rPr>
          <w:rFonts w:ascii="Times New Roman" w:hAnsi="Times New Roman"/>
          <w:sz w:val="24"/>
        </w:rPr>
        <w:t>De</w:t>
      </w:r>
      <w:r>
        <w:rPr>
          <w:rFonts w:ascii="Times New Roman" w:hAnsi="Times New Roman"/>
          <w:sz w:val="24"/>
        </w:rPr>
        <w:t xml:space="preserve"> leden van de</w:t>
      </w:r>
      <w:r w:rsidRPr="00041039">
        <w:rPr>
          <w:rFonts w:ascii="Times New Roman" w:hAnsi="Times New Roman"/>
          <w:sz w:val="24"/>
        </w:rPr>
        <w:t xml:space="preserve"> PVV-fractie </w:t>
      </w:r>
      <w:r>
        <w:rPr>
          <w:rFonts w:ascii="Times New Roman" w:hAnsi="Times New Roman"/>
          <w:sz w:val="24"/>
        </w:rPr>
        <w:t>constateren dat het</w:t>
      </w:r>
      <w:r w:rsidRPr="00041039">
        <w:rPr>
          <w:rFonts w:ascii="Times New Roman" w:hAnsi="Times New Roman"/>
          <w:sz w:val="24"/>
        </w:rPr>
        <w:t xml:space="preserve"> kabinet een actievere rol</w:t>
      </w:r>
      <w:r>
        <w:rPr>
          <w:rFonts w:ascii="Times New Roman" w:hAnsi="Times New Roman"/>
          <w:sz w:val="24"/>
        </w:rPr>
        <w:t xml:space="preserve"> ziet</w:t>
      </w:r>
      <w:r w:rsidRPr="00041039">
        <w:rPr>
          <w:rFonts w:ascii="Times New Roman" w:hAnsi="Times New Roman"/>
          <w:sz w:val="24"/>
        </w:rPr>
        <w:t xml:space="preserve"> voor mannen in het gezinsleven, de zorg en het onderwijs. In het kader van emancipatie </w:t>
      </w:r>
      <w:r>
        <w:rPr>
          <w:rFonts w:ascii="Times New Roman" w:hAnsi="Times New Roman"/>
          <w:sz w:val="24"/>
        </w:rPr>
        <w:t>hebben deze leden</w:t>
      </w:r>
      <w:r w:rsidRPr="00041039">
        <w:rPr>
          <w:rFonts w:ascii="Times New Roman" w:hAnsi="Times New Roman"/>
          <w:sz w:val="24"/>
        </w:rPr>
        <w:t xml:space="preserve"> al eerder vragen gesteld aan de </w:t>
      </w:r>
      <w:r>
        <w:rPr>
          <w:rFonts w:ascii="Times New Roman" w:hAnsi="Times New Roman"/>
          <w:sz w:val="24"/>
        </w:rPr>
        <w:t>s</w:t>
      </w:r>
      <w:r w:rsidRPr="00041039">
        <w:rPr>
          <w:rFonts w:ascii="Times New Roman" w:hAnsi="Times New Roman"/>
          <w:sz w:val="24"/>
        </w:rPr>
        <w:t>taatssecretaris of de verschillen in interesses bij mannen en vrouwen ook meegenomen zijn in de discussie. Ook hier zou</w:t>
      </w:r>
      <w:r>
        <w:rPr>
          <w:rFonts w:ascii="Times New Roman" w:hAnsi="Times New Roman"/>
          <w:sz w:val="24"/>
        </w:rPr>
        <w:t>den</w:t>
      </w:r>
      <w:r w:rsidRPr="00041039">
        <w:rPr>
          <w:rFonts w:ascii="Times New Roman" w:hAnsi="Times New Roman"/>
          <w:sz w:val="24"/>
        </w:rPr>
        <w:t xml:space="preserve"> </w:t>
      </w:r>
      <w:r>
        <w:rPr>
          <w:rFonts w:ascii="Times New Roman" w:hAnsi="Times New Roman"/>
          <w:sz w:val="24"/>
        </w:rPr>
        <w:t xml:space="preserve">de leden </w:t>
      </w:r>
      <w:r w:rsidRPr="00041039">
        <w:rPr>
          <w:rFonts w:ascii="Times New Roman" w:hAnsi="Times New Roman"/>
          <w:sz w:val="24"/>
        </w:rPr>
        <w:t>graag horen of dit meegenomen is in de overweging om dit onderwerp te agenderen.</w:t>
      </w:r>
    </w:p>
    <w:p w:rsidRPr="00041039" w:rsidR="002276F4" w:rsidP="002276F4" w:rsidRDefault="002276F4" w14:paraId="4A3A6896" w14:textId="77777777">
      <w:pPr>
        <w:rPr>
          <w:rFonts w:ascii="Times New Roman" w:hAnsi="Times New Roman"/>
          <w:sz w:val="24"/>
        </w:rPr>
      </w:pPr>
      <w:r w:rsidRPr="00041039">
        <w:rPr>
          <w:rFonts w:ascii="Times New Roman" w:hAnsi="Times New Roman"/>
          <w:sz w:val="24"/>
        </w:rPr>
        <w:t>De</w:t>
      </w:r>
      <w:r>
        <w:rPr>
          <w:rFonts w:ascii="Times New Roman" w:hAnsi="Times New Roman"/>
          <w:sz w:val="24"/>
        </w:rPr>
        <w:t xml:space="preserve"> leden van de</w:t>
      </w:r>
      <w:r w:rsidRPr="00041039">
        <w:rPr>
          <w:rFonts w:ascii="Times New Roman" w:hAnsi="Times New Roman"/>
          <w:sz w:val="24"/>
        </w:rPr>
        <w:t xml:space="preserve"> PVV-fractie </w:t>
      </w:r>
      <w:r>
        <w:rPr>
          <w:rFonts w:ascii="Times New Roman" w:hAnsi="Times New Roman"/>
          <w:sz w:val="24"/>
        </w:rPr>
        <w:t xml:space="preserve">kijken </w:t>
      </w:r>
      <w:r w:rsidRPr="00041039">
        <w:rPr>
          <w:rFonts w:ascii="Times New Roman" w:hAnsi="Times New Roman"/>
          <w:sz w:val="24"/>
        </w:rPr>
        <w:t xml:space="preserve">ook met een kritische blik naar de paragraaf waar </w:t>
      </w:r>
      <w:proofErr w:type="spellStart"/>
      <w:r w:rsidRPr="00041039">
        <w:rPr>
          <w:rFonts w:ascii="Times New Roman" w:hAnsi="Times New Roman"/>
          <w:i/>
          <w:iCs/>
          <w:sz w:val="24"/>
        </w:rPr>
        <w:t>social</w:t>
      </w:r>
      <w:proofErr w:type="spellEnd"/>
      <w:r w:rsidRPr="00041039">
        <w:rPr>
          <w:rFonts w:ascii="Times New Roman" w:hAnsi="Times New Roman"/>
          <w:i/>
          <w:iCs/>
          <w:sz w:val="24"/>
        </w:rPr>
        <w:t xml:space="preserve"> media </w:t>
      </w:r>
      <w:proofErr w:type="spellStart"/>
      <w:r w:rsidRPr="00041039">
        <w:rPr>
          <w:rFonts w:ascii="Times New Roman" w:hAnsi="Times New Roman"/>
          <w:i/>
          <w:iCs/>
          <w:sz w:val="24"/>
        </w:rPr>
        <w:t>influencers</w:t>
      </w:r>
      <w:proofErr w:type="spellEnd"/>
      <w:r w:rsidRPr="00041039">
        <w:rPr>
          <w:rFonts w:ascii="Times New Roman" w:hAnsi="Times New Roman"/>
          <w:sz w:val="24"/>
        </w:rPr>
        <w:t xml:space="preserve"> en de </w:t>
      </w:r>
      <w:proofErr w:type="spellStart"/>
      <w:r w:rsidRPr="00041039">
        <w:rPr>
          <w:rFonts w:ascii="Times New Roman" w:hAnsi="Times New Roman"/>
          <w:i/>
          <w:iCs/>
          <w:sz w:val="24"/>
        </w:rPr>
        <w:t>manosphere</w:t>
      </w:r>
      <w:proofErr w:type="spellEnd"/>
      <w:r w:rsidRPr="00041039">
        <w:rPr>
          <w:rFonts w:ascii="Times New Roman" w:hAnsi="Times New Roman"/>
          <w:sz w:val="24"/>
        </w:rPr>
        <w:t xml:space="preserve"> worden benoemd. Andrew en Tristan Tate zijn momenteel veel in opspraak. De</w:t>
      </w:r>
      <w:r>
        <w:rPr>
          <w:rFonts w:ascii="Times New Roman" w:hAnsi="Times New Roman"/>
          <w:sz w:val="24"/>
        </w:rPr>
        <w:t>ze</w:t>
      </w:r>
      <w:r w:rsidRPr="00041039">
        <w:rPr>
          <w:rFonts w:ascii="Times New Roman" w:hAnsi="Times New Roman"/>
          <w:sz w:val="24"/>
        </w:rPr>
        <w:t xml:space="preserve"> </w:t>
      </w:r>
      <w:r>
        <w:rPr>
          <w:rFonts w:ascii="Times New Roman" w:hAnsi="Times New Roman"/>
          <w:sz w:val="24"/>
        </w:rPr>
        <w:t>leden vragen</w:t>
      </w:r>
      <w:r w:rsidRPr="00041039">
        <w:rPr>
          <w:rFonts w:ascii="Times New Roman" w:hAnsi="Times New Roman"/>
          <w:sz w:val="24"/>
        </w:rPr>
        <w:t xml:space="preserve"> of de </w:t>
      </w:r>
      <w:r>
        <w:rPr>
          <w:rFonts w:ascii="Times New Roman" w:hAnsi="Times New Roman"/>
          <w:sz w:val="24"/>
        </w:rPr>
        <w:t>s</w:t>
      </w:r>
      <w:r w:rsidRPr="00041039">
        <w:rPr>
          <w:rFonts w:ascii="Times New Roman" w:hAnsi="Times New Roman"/>
          <w:sz w:val="24"/>
        </w:rPr>
        <w:t>taatssecretaris deze paragraaf gebaseerd heeft op de Tate broers. Is dit het geval? Graag zie</w:t>
      </w:r>
      <w:r>
        <w:rPr>
          <w:rFonts w:ascii="Times New Roman" w:hAnsi="Times New Roman"/>
          <w:sz w:val="24"/>
        </w:rPr>
        <w:t>n</w:t>
      </w:r>
      <w:r w:rsidRPr="00041039">
        <w:rPr>
          <w:rFonts w:ascii="Times New Roman" w:hAnsi="Times New Roman"/>
          <w:sz w:val="24"/>
        </w:rPr>
        <w:t xml:space="preserve"> </w:t>
      </w:r>
      <w:r>
        <w:rPr>
          <w:rFonts w:ascii="Times New Roman" w:hAnsi="Times New Roman"/>
          <w:sz w:val="24"/>
        </w:rPr>
        <w:t xml:space="preserve">zij </w:t>
      </w:r>
      <w:r w:rsidRPr="00041039">
        <w:rPr>
          <w:rFonts w:ascii="Times New Roman" w:hAnsi="Times New Roman"/>
          <w:sz w:val="24"/>
        </w:rPr>
        <w:t xml:space="preserve">ook nog overige voorbeelden van </w:t>
      </w:r>
      <w:proofErr w:type="spellStart"/>
      <w:r w:rsidRPr="00041039">
        <w:rPr>
          <w:rFonts w:ascii="Times New Roman" w:hAnsi="Times New Roman"/>
          <w:i/>
          <w:iCs/>
          <w:sz w:val="24"/>
        </w:rPr>
        <w:t>influencers</w:t>
      </w:r>
      <w:proofErr w:type="spellEnd"/>
      <w:r w:rsidRPr="00041039">
        <w:rPr>
          <w:rFonts w:ascii="Times New Roman" w:hAnsi="Times New Roman"/>
          <w:sz w:val="24"/>
        </w:rPr>
        <w:t xml:space="preserve"> die</w:t>
      </w:r>
      <w:r>
        <w:rPr>
          <w:rFonts w:ascii="Times New Roman" w:hAnsi="Times New Roman"/>
          <w:sz w:val="24"/>
        </w:rPr>
        <w:t>,</w:t>
      </w:r>
      <w:r w:rsidRPr="00041039">
        <w:rPr>
          <w:rFonts w:ascii="Times New Roman" w:hAnsi="Times New Roman"/>
          <w:sz w:val="24"/>
        </w:rPr>
        <w:t xml:space="preserve"> volgens de </w:t>
      </w:r>
      <w:r>
        <w:rPr>
          <w:rFonts w:ascii="Times New Roman" w:hAnsi="Times New Roman"/>
          <w:sz w:val="24"/>
        </w:rPr>
        <w:t>s</w:t>
      </w:r>
      <w:r w:rsidRPr="00041039">
        <w:rPr>
          <w:rFonts w:ascii="Times New Roman" w:hAnsi="Times New Roman"/>
          <w:sz w:val="24"/>
        </w:rPr>
        <w:t>taatssecretaris</w:t>
      </w:r>
      <w:r>
        <w:rPr>
          <w:rFonts w:ascii="Times New Roman" w:hAnsi="Times New Roman"/>
          <w:sz w:val="24"/>
        </w:rPr>
        <w:t>,</w:t>
      </w:r>
      <w:r w:rsidRPr="00041039">
        <w:rPr>
          <w:rFonts w:ascii="Times New Roman" w:hAnsi="Times New Roman"/>
          <w:sz w:val="24"/>
        </w:rPr>
        <w:t xml:space="preserve"> een probleem zijn. Is de </w:t>
      </w:r>
      <w:r>
        <w:rPr>
          <w:rFonts w:ascii="Times New Roman" w:hAnsi="Times New Roman"/>
          <w:sz w:val="24"/>
        </w:rPr>
        <w:t>s</w:t>
      </w:r>
      <w:r w:rsidRPr="00041039">
        <w:rPr>
          <w:rFonts w:ascii="Times New Roman" w:hAnsi="Times New Roman"/>
          <w:sz w:val="24"/>
        </w:rPr>
        <w:t xml:space="preserve">taatssecretaris het met </w:t>
      </w:r>
      <w:r>
        <w:rPr>
          <w:rFonts w:ascii="Times New Roman" w:hAnsi="Times New Roman"/>
          <w:sz w:val="24"/>
        </w:rPr>
        <w:t>de leden</w:t>
      </w:r>
      <w:r w:rsidRPr="00041039">
        <w:rPr>
          <w:rFonts w:ascii="Times New Roman" w:hAnsi="Times New Roman"/>
          <w:sz w:val="24"/>
        </w:rPr>
        <w:t xml:space="preserve"> eens dat </w:t>
      </w:r>
      <w:proofErr w:type="spellStart"/>
      <w:r w:rsidRPr="00041039">
        <w:rPr>
          <w:rFonts w:ascii="Times New Roman" w:hAnsi="Times New Roman"/>
          <w:i/>
          <w:iCs/>
          <w:sz w:val="24"/>
        </w:rPr>
        <w:t>social</w:t>
      </w:r>
      <w:proofErr w:type="spellEnd"/>
      <w:r w:rsidRPr="00041039">
        <w:rPr>
          <w:rFonts w:ascii="Times New Roman" w:hAnsi="Times New Roman"/>
          <w:i/>
          <w:iCs/>
          <w:sz w:val="24"/>
        </w:rPr>
        <w:t xml:space="preserve"> media </w:t>
      </w:r>
      <w:proofErr w:type="spellStart"/>
      <w:r w:rsidRPr="00041039">
        <w:rPr>
          <w:rFonts w:ascii="Times New Roman" w:hAnsi="Times New Roman"/>
          <w:i/>
          <w:iCs/>
          <w:sz w:val="24"/>
        </w:rPr>
        <w:t>infuencers</w:t>
      </w:r>
      <w:proofErr w:type="spellEnd"/>
      <w:r w:rsidRPr="00041039">
        <w:rPr>
          <w:rFonts w:ascii="Times New Roman" w:hAnsi="Times New Roman"/>
          <w:sz w:val="24"/>
        </w:rPr>
        <w:t xml:space="preserve"> als Dylan </w:t>
      </w:r>
      <w:proofErr w:type="spellStart"/>
      <w:r w:rsidRPr="00041039">
        <w:rPr>
          <w:rFonts w:ascii="Times New Roman" w:hAnsi="Times New Roman"/>
          <w:sz w:val="24"/>
        </w:rPr>
        <w:t>Mulvaney</w:t>
      </w:r>
      <w:proofErr w:type="spellEnd"/>
      <w:r w:rsidRPr="00041039">
        <w:rPr>
          <w:rFonts w:ascii="Times New Roman" w:hAnsi="Times New Roman"/>
          <w:sz w:val="24"/>
        </w:rPr>
        <w:t xml:space="preserve"> ook schadelijk zijn als het gaat om de positie van vrouwen? </w:t>
      </w:r>
      <w:proofErr w:type="spellStart"/>
      <w:r w:rsidRPr="00041039">
        <w:rPr>
          <w:rFonts w:ascii="Times New Roman" w:hAnsi="Times New Roman"/>
          <w:sz w:val="24"/>
        </w:rPr>
        <w:t>Mulvaney</w:t>
      </w:r>
      <w:proofErr w:type="spellEnd"/>
      <w:r w:rsidRPr="00041039">
        <w:rPr>
          <w:rFonts w:ascii="Times New Roman" w:hAnsi="Times New Roman"/>
          <w:sz w:val="24"/>
        </w:rPr>
        <w:t xml:space="preserve"> laat immers een extreem stereotype van een vrouw zien in de vlogs. Daarnaast </w:t>
      </w:r>
      <w:r>
        <w:rPr>
          <w:rFonts w:ascii="Times New Roman" w:hAnsi="Times New Roman"/>
          <w:sz w:val="24"/>
        </w:rPr>
        <w:t>merken zij</w:t>
      </w:r>
      <w:r w:rsidRPr="00041039">
        <w:rPr>
          <w:rFonts w:ascii="Times New Roman" w:hAnsi="Times New Roman"/>
          <w:sz w:val="24"/>
        </w:rPr>
        <w:t xml:space="preserve"> op dat ook in de dominante trans-identificerende-mannen </w:t>
      </w:r>
      <w:proofErr w:type="spellStart"/>
      <w:r w:rsidRPr="00041039">
        <w:rPr>
          <w:rFonts w:ascii="Times New Roman" w:hAnsi="Times New Roman"/>
          <w:sz w:val="24"/>
        </w:rPr>
        <w:t>communities</w:t>
      </w:r>
      <w:proofErr w:type="spellEnd"/>
      <w:r w:rsidRPr="00041039">
        <w:rPr>
          <w:rFonts w:ascii="Times New Roman" w:hAnsi="Times New Roman"/>
          <w:sz w:val="24"/>
        </w:rPr>
        <w:t xml:space="preserve"> op onder andere </w:t>
      </w:r>
      <w:proofErr w:type="spellStart"/>
      <w:r w:rsidRPr="00041039">
        <w:rPr>
          <w:rFonts w:ascii="Times New Roman" w:hAnsi="Times New Roman"/>
          <w:sz w:val="24"/>
        </w:rPr>
        <w:t>Reddit</w:t>
      </w:r>
      <w:proofErr w:type="spellEnd"/>
      <w:r w:rsidRPr="00041039">
        <w:rPr>
          <w:rFonts w:ascii="Times New Roman" w:hAnsi="Times New Roman"/>
          <w:sz w:val="24"/>
        </w:rPr>
        <w:t xml:space="preserve"> ook veel </w:t>
      </w:r>
      <w:proofErr w:type="spellStart"/>
      <w:r w:rsidRPr="00041039">
        <w:rPr>
          <w:rFonts w:ascii="Times New Roman" w:hAnsi="Times New Roman"/>
          <w:sz w:val="24"/>
        </w:rPr>
        <w:t>misogynistisch</w:t>
      </w:r>
      <w:proofErr w:type="spellEnd"/>
      <w:r w:rsidRPr="00041039">
        <w:rPr>
          <w:rFonts w:ascii="Times New Roman" w:hAnsi="Times New Roman"/>
          <w:sz w:val="24"/>
        </w:rPr>
        <w:t xml:space="preserve"> gedrag voorkomt. Neemt de </w:t>
      </w:r>
      <w:r>
        <w:rPr>
          <w:rFonts w:ascii="Times New Roman" w:hAnsi="Times New Roman"/>
          <w:sz w:val="24"/>
        </w:rPr>
        <w:t>s</w:t>
      </w:r>
      <w:r w:rsidRPr="00041039">
        <w:rPr>
          <w:rFonts w:ascii="Times New Roman" w:hAnsi="Times New Roman"/>
          <w:sz w:val="24"/>
        </w:rPr>
        <w:t>taatssecretaris dit ook mee in de derde deelsessie op 16 april</w:t>
      </w:r>
      <w:r>
        <w:rPr>
          <w:rFonts w:ascii="Times New Roman" w:hAnsi="Times New Roman"/>
          <w:sz w:val="24"/>
        </w:rPr>
        <w:t xml:space="preserve"> 2025 van de </w:t>
      </w:r>
      <w:r w:rsidRPr="00041039">
        <w:rPr>
          <w:rFonts w:ascii="Times New Roman" w:hAnsi="Times New Roman"/>
          <w:sz w:val="24"/>
        </w:rPr>
        <w:t xml:space="preserve">EPSCO-Raad? </w:t>
      </w:r>
    </w:p>
    <w:p w:rsidRPr="00041039" w:rsidR="002276F4" w:rsidP="002276F4" w:rsidRDefault="002276F4" w14:paraId="3DCB19B6" w14:textId="73730E1F">
      <w:pPr>
        <w:rPr>
          <w:rFonts w:ascii="Times New Roman" w:hAnsi="Times New Roman"/>
          <w:sz w:val="24"/>
        </w:rPr>
      </w:pPr>
      <w:r>
        <w:rPr>
          <w:rFonts w:ascii="Times New Roman" w:hAnsi="Times New Roman"/>
          <w:sz w:val="24"/>
        </w:rPr>
        <w:br/>
      </w:r>
      <w:r w:rsidRPr="00041039">
        <w:rPr>
          <w:rFonts w:ascii="Times New Roman" w:hAnsi="Times New Roman"/>
          <w:sz w:val="24"/>
        </w:rPr>
        <w:t xml:space="preserve">Ook </w:t>
      </w:r>
      <w:r>
        <w:rPr>
          <w:rFonts w:ascii="Times New Roman" w:hAnsi="Times New Roman"/>
          <w:sz w:val="24"/>
        </w:rPr>
        <w:t xml:space="preserve">willen de leden van de PVV-fractie </w:t>
      </w:r>
      <w:r w:rsidRPr="00041039">
        <w:rPr>
          <w:rFonts w:ascii="Times New Roman" w:hAnsi="Times New Roman"/>
          <w:sz w:val="24"/>
        </w:rPr>
        <w:t xml:space="preserve">opmerken dat er vanuit de streng </w:t>
      </w:r>
      <w:proofErr w:type="spellStart"/>
      <w:r w:rsidRPr="00041039">
        <w:rPr>
          <w:rFonts w:ascii="Times New Roman" w:hAnsi="Times New Roman"/>
          <w:sz w:val="24"/>
        </w:rPr>
        <w:t>patriarchische</w:t>
      </w:r>
      <w:proofErr w:type="spellEnd"/>
      <w:r w:rsidRPr="00041039">
        <w:rPr>
          <w:rFonts w:ascii="Times New Roman" w:hAnsi="Times New Roman"/>
          <w:sz w:val="24"/>
        </w:rPr>
        <w:t xml:space="preserve"> religies als </w:t>
      </w:r>
      <w:r>
        <w:rPr>
          <w:rFonts w:ascii="Times New Roman" w:hAnsi="Times New Roman"/>
          <w:sz w:val="24"/>
        </w:rPr>
        <w:t xml:space="preserve">de </w:t>
      </w:r>
      <w:r w:rsidRPr="00041039">
        <w:rPr>
          <w:rFonts w:ascii="Times New Roman" w:hAnsi="Times New Roman"/>
          <w:sz w:val="24"/>
        </w:rPr>
        <w:t xml:space="preserve">Islam ook veel </w:t>
      </w:r>
      <w:proofErr w:type="spellStart"/>
      <w:r w:rsidRPr="00041039">
        <w:rPr>
          <w:rFonts w:ascii="Times New Roman" w:hAnsi="Times New Roman"/>
          <w:i/>
          <w:iCs/>
          <w:sz w:val="24"/>
        </w:rPr>
        <w:t>social</w:t>
      </w:r>
      <w:proofErr w:type="spellEnd"/>
      <w:r w:rsidRPr="00041039">
        <w:rPr>
          <w:rFonts w:ascii="Times New Roman" w:hAnsi="Times New Roman"/>
          <w:i/>
          <w:iCs/>
          <w:sz w:val="24"/>
        </w:rPr>
        <w:t xml:space="preserve"> media </w:t>
      </w:r>
      <w:proofErr w:type="spellStart"/>
      <w:r w:rsidRPr="00041039">
        <w:rPr>
          <w:rFonts w:ascii="Times New Roman" w:hAnsi="Times New Roman"/>
          <w:i/>
          <w:iCs/>
          <w:sz w:val="24"/>
        </w:rPr>
        <w:t>influencers</w:t>
      </w:r>
      <w:proofErr w:type="spellEnd"/>
      <w:r w:rsidRPr="00041039">
        <w:rPr>
          <w:rFonts w:ascii="Times New Roman" w:hAnsi="Times New Roman"/>
          <w:sz w:val="24"/>
        </w:rPr>
        <w:t xml:space="preserve"> zijn, waaronder ook de Tate broers, die zich </w:t>
      </w:r>
      <w:proofErr w:type="spellStart"/>
      <w:r w:rsidRPr="00F8798F">
        <w:rPr>
          <w:rFonts w:ascii="Times New Roman" w:hAnsi="Times New Roman"/>
          <w:sz w:val="24"/>
        </w:rPr>
        <w:t>misogynistisch</w:t>
      </w:r>
      <w:proofErr w:type="spellEnd"/>
      <w:r w:rsidRPr="00F8798F">
        <w:rPr>
          <w:rFonts w:ascii="Times New Roman" w:hAnsi="Times New Roman"/>
          <w:sz w:val="24"/>
        </w:rPr>
        <w:t xml:space="preserve"> </w:t>
      </w:r>
      <w:r w:rsidRPr="00041039">
        <w:rPr>
          <w:rFonts w:ascii="Times New Roman" w:hAnsi="Times New Roman"/>
          <w:sz w:val="24"/>
        </w:rPr>
        <w:t xml:space="preserve">uiten. </w:t>
      </w:r>
      <w:r>
        <w:rPr>
          <w:rFonts w:ascii="Times New Roman" w:hAnsi="Times New Roman"/>
          <w:sz w:val="24"/>
        </w:rPr>
        <w:t>Deze leden vragen de s</w:t>
      </w:r>
      <w:r w:rsidRPr="00041039">
        <w:rPr>
          <w:rFonts w:ascii="Times New Roman" w:hAnsi="Times New Roman"/>
          <w:sz w:val="24"/>
        </w:rPr>
        <w:t xml:space="preserve">taatssecretaris dan ook om dit mee te nemen </w:t>
      </w:r>
      <w:r>
        <w:rPr>
          <w:rFonts w:ascii="Times New Roman" w:hAnsi="Times New Roman"/>
          <w:sz w:val="24"/>
        </w:rPr>
        <w:t xml:space="preserve">in </w:t>
      </w:r>
      <w:r w:rsidRPr="00041039">
        <w:rPr>
          <w:rFonts w:ascii="Times New Roman" w:hAnsi="Times New Roman"/>
          <w:sz w:val="24"/>
        </w:rPr>
        <w:t xml:space="preserve">de deelsessie. </w:t>
      </w:r>
    </w:p>
    <w:p w:rsidRPr="00ED6B07" w:rsidR="002276F4" w:rsidP="002276F4" w:rsidRDefault="002276F4" w14:paraId="33A61F14" w14:textId="77777777">
      <w:pPr>
        <w:rPr>
          <w:rFonts w:ascii="Times New Roman" w:hAnsi="Times New Roman"/>
          <w:sz w:val="24"/>
        </w:rPr>
      </w:pPr>
      <w:r>
        <w:rPr>
          <w:rFonts w:ascii="Times New Roman" w:hAnsi="Times New Roman"/>
          <w:sz w:val="24"/>
        </w:rPr>
        <w:lastRenderedPageBreak/>
        <w:t xml:space="preserve">Tot slot </w:t>
      </w:r>
      <w:r w:rsidRPr="00041039">
        <w:rPr>
          <w:rFonts w:ascii="Times New Roman" w:hAnsi="Times New Roman"/>
          <w:sz w:val="24"/>
        </w:rPr>
        <w:t>vragen de leden van de PVV</w:t>
      </w:r>
      <w:r>
        <w:rPr>
          <w:rFonts w:ascii="Times New Roman" w:hAnsi="Times New Roman"/>
          <w:sz w:val="24"/>
        </w:rPr>
        <w:t xml:space="preserve">-fractie </w:t>
      </w:r>
      <w:r w:rsidRPr="00041039">
        <w:rPr>
          <w:rFonts w:ascii="Times New Roman" w:hAnsi="Times New Roman"/>
          <w:sz w:val="24"/>
        </w:rPr>
        <w:t>welke investeringen er ondertussen gedaan zijn in mediawijsheid en mediaweerbaarheid</w:t>
      </w:r>
      <w:r>
        <w:rPr>
          <w:rFonts w:ascii="Times New Roman" w:hAnsi="Times New Roman"/>
          <w:sz w:val="24"/>
        </w:rPr>
        <w:t>. Deze leden</w:t>
      </w:r>
      <w:r w:rsidRPr="00041039">
        <w:rPr>
          <w:rFonts w:ascii="Times New Roman" w:hAnsi="Times New Roman"/>
          <w:sz w:val="24"/>
        </w:rPr>
        <w:t xml:space="preserve"> kijken uit naar de antwoorden van de </w:t>
      </w:r>
      <w:r>
        <w:rPr>
          <w:rFonts w:ascii="Times New Roman" w:hAnsi="Times New Roman"/>
          <w:sz w:val="24"/>
        </w:rPr>
        <w:t>s</w:t>
      </w:r>
      <w:r w:rsidRPr="00041039">
        <w:rPr>
          <w:rFonts w:ascii="Times New Roman" w:hAnsi="Times New Roman"/>
          <w:sz w:val="24"/>
        </w:rPr>
        <w:t>taatssecretaris.</w:t>
      </w:r>
    </w:p>
    <w:p w:rsidR="002276F4" w:rsidP="002276F4" w:rsidRDefault="002276F4" w14:paraId="07031271" w14:textId="77777777">
      <w:pPr>
        <w:rPr>
          <w:rFonts w:ascii="Times New Roman" w:hAnsi="Times New Roman"/>
          <w:b/>
          <w:bCs/>
          <w:sz w:val="24"/>
        </w:rPr>
      </w:pPr>
    </w:p>
    <w:p w:rsidRPr="009A3F9B" w:rsidR="002276F4" w:rsidP="002276F4" w:rsidRDefault="002276F4" w14:paraId="1BE73A2A" w14:textId="77777777">
      <w:pPr>
        <w:rPr>
          <w:rFonts w:ascii="Times New Roman" w:hAnsi="Times New Roman"/>
          <w:b/>
          <w:bCs/>
          <w:sz w:val="24"/>
        </w:rPr>
      </w:pPr>
      <w:r w:rsidRPr="00ED6B07">
        <w:rPr>
          <w:rFonts w:ascii="Times New Roman" w:hAnsi="Times New Roman"/>
          <w:b/>
          <w:bCs/>
          <w:sz w:val="24"/>
        </w:rPr>
        <w:t>Inbreng van de leden van de VVD-fractie</w:t>
      </w:r>
    </w:p>
    <w:p w:rsidR="002276F4" w:rsidP="002276F4" w:rsidRDefault="002276F4" w14:paraId="10AF312E" w14:textId="77777777">
      <w:pPr>
        <w:rPr>
          <w:rFonts w:ascii="Times New Roman" w:hAnsi="Times New Roman"/>
          <w:sz w:val="24"/>
        </w:rPr>
      </w:pPr>
    </w:p>
    <w:p w:rsidRPr="00ED6B07" w:rsidR="002276F4" w:rsidP="002276F4" w:rsidRDefault="002276F4" w14:paraId="2BFE75F9" w14:textId="77777777">
      <w:pPr>
        <w:rPr>
          <w:rFonts w:ascii="Times New Roman" w:hAnsi="Times New Roman"/>
          <w:sz w:val="24"/>
        </w:rPr>
      </w:pPr>
      <w:r w:rsidRPr="00ED6B07">
        <w:rPr>
          <w:rFonts w:ascii="Times New Roman" w:hAnsi="Times New Roman"/>
          <w:sz w:val="24"/>
        </w:rPr>
        <w:t xml:space="preserve">De leden van de VVD-fractie hebben met interesse kennisgenomen van de geannoteerde agenda van de </w:t>
      </w:r>
      <w:r>
        <w:rPr>
          <w:rFonts w:ascii="Times New Roman" w:hAnsi="Times New Roman"/>
          <w:sz w:val="24"/>
        </w:rPr>
        <w:t>I</w:t>
      </w:r>
      <w:r w:rsidRPr="00ED6B07">
        <w:rPr>
          <w:rFonts w:ascii="Times New Roman" w:hAnsi="Times New Roman"/>
          <w:sz w:val="24"/>
        </w:rPr>
        <w:t>nformele EPSCO</w:t>
      </w:r>
      <w:r>
        <w:rPr>
          <w:rFonts w:ascii="Times New Roman" w:hAnsi="Times New Roman"/>
          <w:sz w:val="24"/>
        </w:rPr>
        <w:t>-R</w:t>
      </w:r>
      <w:r w:rsidRPr="00ED6B07">
        <w:rPr>
          <w:rFonts w:ascii="Times New Roman" w:hAnsi="Times New Roman"/>
          <w:sz w:val="24"/>
        </w:rPr>
        <w:t>aad over gendergelijkheid en hebben daarover nog enkele vragen.</w:t>
      </w:r>
    </w:p>
    <w:p w:rsidRPr="00ED6B07" w:rsidR="002276F4" w:rsidP="002276F4" w:rsidRDefault="002276F4" w14:paraId="5C009724" w14:textId="77777777">
      <w:pPr>
        <w:rPr>
          <w:rFonts w:ascii="Times New Roman" w:hAnsi="Times New Roman"/>
          <w:sz w:val="24"/>
        </w:rPr>
      </w:pPr>
    </w:p>
    <w:p w:rsidRPr="00ED6B07" w:rsidR="002276F4" w:rsidP="002276F4" w:rsidRDefault="002276F4" w14:paraId="1DB31713" w14:textId="77777777">
      <w:pPr>
        <w:rPr>
          <w:rFonts w:ascii="Times New Roman" w:hAnsi="Times New Roman"/>
          <w:sz w:val="24"/>
        </w:rPr>
      </w:pPr>
      <w:r w:rsidRPr="00ED6B07">
        <w:rPr>
          <w:rFonts w:ascii="Times New Roman" w:hAnsi="Times New Roman"/>
          <w:sz w:val="24"/>
        </w:rPr>
        <w:t>De leden van de VVD-fractie zien dat het onderwerp gendergelijkheid met daarbij een focus op de rol van mannen en jongens geagendeerd staat voor de EPSCO</w:t>
      </w:r>
      <w:r>
        <w:rPr>
          <w:rFonts w:ascii="Times New Roman" w:hAnsi="Times New Roman"/>
          <w:sz w:val="24"/>
        </w:rPr>
        <w:t>-R</w:t>
      </w:r>
      <w:r w:rsidRPr="00ED6B07">
        <w:rPr>
          <w:rFonts w:ascii="Times New Roman" w:hAnsi="Times New Roman"/>
          <w:sz w:val="24"/>
        </w:rPr>
        <w:t xml:space="preserve">aad. Deze leden maken zich zorgen over de beïnvloeding van (jonge) mannen in de zogeheten </w:t>
      </w:r>
      <w:proofErr w:type="spellStart"/>
      <w:r w:rsidRPr="009A3F9B">
        <w:rPr>
          <w:rFonts w:ascii="Times New Roman" w:hAnsi="Times New Roman"/>
          <w:i/>
          <w:iCs/>
          <w:sz w:val="24"/>
        </w:rPr>
        <w:t>manosphere</w:t>
      </w:r>
      <w:proofErr w:type="spellEnd"/>
      <w:r w:rsidRPr="00ED6B07">
        <w:rPr>
          <w:rFonts w:ascii="Times New Roman" w:hAnsi="Times New Roman"/>
          <w:sz w:val="24"/>
        </w:rPr>
        <w:t xml:space="preserve"> en moedigen een EU-brede bewustwording hiervan aan. Deze leden vragen of het kabinet van mening is dat het betrekken van (jonge) mannen als bondgenoten bij gendergelijkheid niet alleen op nationaal niveau</w:t>
      </w:r>
      <w:r>
        <w:rPr>
          <w:rFonts w:ascii="Times New Roman" w:hAnsi="Times New Roman"/>
          <w:sz w:val="24"/>
        </w:rPr>
        <w:t>,</w:t>
      </w:r>
      <w:r w:rsidRPr="00ED6B07">
        <w:rPr>
          <w:rFonts w:ascii="Times New Roman" w:hAnsi="Times New Roman"/>
          <w:sz w:val="24"/>
        </w:rPr>
        <w:t xml:space="preserve"> maar ook op Europees niveau gestimuleerd kan worden. </w:t>
      </w:r>
      <w:r>
        <w:rPr>
          <w:rFonts w:ascii="Times New Roman" w:hAnsi="Times New Roman"/>
          <w:sz w:val="24"/>
        </w:rPr>
        <w:t xml:space="preserve">De leden </w:t>
      </w:r>
      <w:r w:rsidRPr="00ED6B07">
        <w:rPr>
          <w:rFonts w:ascii="Times New Roman" w:hAnsi="Times New Roman"/>
          <w:sz w:val="24"/>
        </w:rPr>
        <w:t xml:space="preserve">vragen of het kabinet hierin een rol voor de Europese Unie weggelegd ziet en hoe die eruit ziet. </w:t>
      </w:r>
    </w:p>
    <w:p w:rsidRPr="00ED6B07" w:rsidR="002276F4" w:rsidP="002276F4" w:rsidRDefault="002276F4" w14:paraId="7A88E2F4" w14:textId="77777777">
      <w:pPr>
        <w:rPr>
          <w:rFonts w:ascii="Times New Roman" w:hAnsi="Times New Roman"/>
          <w:sz w:val="24"/>
        </w:rPr>
      </w:pPr>
    </w:p>
    <w:p w:rsidRPr="00ED6B07" w:rsidR="002276F4" w:rsidP="002276F4" w:rsidRDefault="002276F4" w14:paraId="7077AD8A" w14:textId="77777777">
      <w:pPr>
        <w:rPr>
          <w:rFonts w:ascii="Times New Roman" w:hAnsi="Times New Roman"/>
          <w:sz w:val="24"/>
        </w:rPr>
      </w:pPr>
      <w:r w:rsidRPr="00ED6B07">
        <w:rPr>
          <w:rFonts w:ascii="Times New Roman" w:hAnsi="Times New Roman"/>
          <w:sz w:val="24"/>
        </w:rPr>
        <w:t xml:space="preserve">De leden van de VVD-fractie </w:t>
      </w:r>
      <w:r>
        <w:rPr>
          <w:rFonts w:ascii="Times New Roman" w:hAnsi="Times New Roman"/>
          <w:sz w:val="24"/>
        </w:rPr>
        <w:t xml:space="preserve">vragen </w:t>
      </w:r>
      <w:r w:rsidRPr="00ED6B07">
        <w:rPr>
          <w:rFonts w:ascii="Times New Roman" w:hAnsi="Times New Roman"/>
          <w:sz w:val="24"/>
        </w:rPr>
        <w:t xml:space="preserve">of het kabinet inzicht kan geven in de omvang van de invloed van de zogenaamde </w:t>
      </w:r>
      <w:proofErr w:type="spellStart"/>
      <w:r w:rsidRPr="00A36871">
        <w:rPr>
          <w:rFonts w:ascii="Times New Roman" w:hAnsi="Times New Roman"/>
          <w:i/>
          <w:iCs/>
          <w:sz w:val="24"/>
        </w:rPr>
        <w:t>manosphere</w:t>
      </w:r>
      <w:proofErr w:type="spellEnd"/>
      <w:r w:rsidRPr="00ED6B07">
        <w:rPr>
          <w:rFonts w:ascii="Times New Roman" w:hAnsi="Times New Roman"/>
          <w:sz w:val="24"/>
        </w:rPr>
        <w:t xml:space="preserve"> en de rol van </w:t>
      </w:r>
      <w:proofErr w:type="spellStart"/>
      <w:r w:rsidRPr="00A36871">
        <w:rPr>
          <w:rFonts w:ascii="Times New Roman" w:hAnsi="Times New Roman"/>
          <w:i/>
          <w:iCs/>
          <w:sz w:val="24"/>
        </w:rPr>
        <w:t>influencers</w:t>
      </w:r>
      <w:proofErr w:type="spellEnd"/>
      <w:r w:rsidRPr="00A36871">
        <w:rPr>
          <w:rFonts w:ascii="Times New Roman" w:hAnsi="Times New Roman"/>
          <w:i/>
          <w:iCs/>
          <w:sz w:val="24"/>
        </w:rPr>
        <w:t xml:space="preserve"> </w:t>
      </w:r>
      <w:r w:rsidRPr="00ED6B07">
        <w:rPr>
          <w:rFonts w:ascii="Times New Roman" w:hAnsi="Times New Roman"/>
          <w:sz w:val="24"/>
        </w:rPr>
        <w:t xml:space="preserve">op de houding van (jonge) mannen ten opzichte van vrouwen binnen de Europese Unie. Is er EU-breed zicht op (online) invloedrijke figuren en wordt dit fenomeen op Europees niveau onderzocht? Zijn er in Europees verband reeds concrete stappen genomen om schadelijke boodschappen die voortkomen uit de online uitingen van </w:t>
      </w:r>
      <w:proofErr w:type="spellStart"/>
      <w:r w:rsidRPr="00A36871">
        <w:rPr>
          <w:rFonts w:ascii="Times New Roman" w:hAnsi="Times New Roman"/>
          <w:i/>
          <w:iCs/>
          <w:sz w:val="24"/>
        </w:rPr>
        <w:t>influencers</w:t>
      </w:r>
      <w:proofErr w:type="spellEnd"/>
      <w:r w:rsidRPr="00A36871">
        <w:rPr>
          <w:rFonts w:ascii="Times New Roman" w:hAnsi="Times New Roman"/>
          <w:i/>
          <w:iCs/>
          <w:sz w:val="24"/>
        </w:rPr>
        <w:t xml:space="preserve"> </w:t>
      </w:r>
      <w:r w:rsidRPr="00ED6B07">
        <w:rPr>
          <w:rFonts w:ascii="Times New Roman" w:hAnsi="Times New Roman"/>
          <w:sz w:val="24"/>
        </w:rPr>
        <w:t xml:space="preserve">in de </w:t>
      </w:r>
      <w:proofErr w:type="spellStart"/>
      <w:r w:rsidRPr="00A36871">
        <w:rPr>
          <w:rFonts w:ascii="Times New Roman" w:hAnsi="Times New Roman"/>
          <w:i/>
          <w:iCs/>
          <w:sz w:val="24"/>
        </w:rPr>
        <w:t>manosphere</w:t>
      </w:r>
      <w:proofErr w:type="spellEnd"/>
      <w:r w:rsidRPr="00A36871">
        <w:rPr>
          <w:rFonts w:ascii="Times New Roman" w:hAnsi="Times New Roman"/>
          <w:i/>
          <w:iCs/>
          <w:sz w:val="24"/>
        </w:rPr>
        <w:t xml:space="preserve"> </w:t>
      </w:r>
      <w:r w:rsidRPr="00ED6B07">
        <w:rPr>
          <w:rFonts w:ascii="Times New Roman" w:hAnsi="Times New Roman"/>
          <w:sz w:val="24"/>
        </w:rPr>
        <w:t>aan te pakken, zo vragen deze leden.</w:t>
      </w:r>
    </w:p>
    <w:p w:rsidRPr="00ED6B07" w:rsidR="002276F4" w:rsidP="002276F4" w:rsidRDefault="002276F4" w14:paraId="3A496D8F" w14:textId="77777777">
      <w:pPr>
        <w:rPr>
          <w:rFonts w:ascii="Times New Roman" w:hAnsi="Times New Roman"/>
          <w:sz w:val="24"/>
        </w:rPr>
      </w:pPr>
    </w:p>
    <w:p w:rsidRPr="00ED6B07" w:rsidR="002276F4" w:rsidP="002276F4" w:rsidRDefault="002276F4" w14:paraId="2DFCEC7A" w14:textId="77777777">
      <w:pPr>
        <w:rPr>
          <w:rFonts w:ascii="Times New Roman" w:hAnsi="Times New Roman"/>
          <w:sz w:val="24"/>
        </w:rPr>
      </w:pPr>
      <w:r w:rsidRPr="00ED6B07">
        <w:rPr>
          <w:rFonts w:ascii="Times New Roman" w:hAnsi="Times New Roman"/>
          <w:sz w:val="24"/>
        </w:rPr>
        <w:t xml:space="preserve">De leden van de VVD-fractie maken zich zorgen over de buitenlandse financiering die ten grondslag ligt aan </w:t>
      </w:r>
      <w:proofErr w:type="spellStart"/>
      <w:r w:rsidRPr="00ED6B07">
        <w:rPr>
          <w:rFonts w:ascii="Times New Roman" w:hAnsi="Times New Roman"/>
          <w:sz w:val="24"/>
        </w:rPr>
        <w:t>narratieven</w:t>
      </w:r>
      <w:proofErr w:type="spellEnd"/>
      <w:r w:rsidRPr="00ED6B07">
        <w:rPr>
          <w:rFonts w:ascii="Times New Roman" w:hAnsi="Times New Roman"/>
          <w:sz w:val="24"/>
        </w:rPr>
        <w:t xml:space="preserve"> die in de gehele EU online en via zogenaamde </w:t>
      </w:r>
      <w:r w:rsidRPr="00413433">
        <w:rPr>
          <w:rFonts w:ascii="Times New Roman" w:hAnsi="Times New Roman"/>
          <w:i/>
          <w:iCs/>
          <w:sz w:val="24"/>
        </w:rPr>
        <w:t xml:space="preserve">family </w:t>
      </w:r>
      <w:proofErr w:type="spellStart"/>
      <w:r w:rsidRPr="00413433">
        <w:rPr>
          <w:rFonts w:ascii="Times New Roman" w:hAnsi="Times New Roman"/>
          <w:i/>
          <w:iCs/>
          <w:sz w:val="24"/>
        </w:rPr>
        <w:t>organisations</w:t>
      </w:r>
      <w:proofErr w:type="spellEnd"/>
      <w:r>
        <w:rPr>
          <w:rFonts w:ascii="Times New Roman" w:hAnsi="Times New Roman"/>
          <w:sz w:val="24"/>
        </w:rPr>
        <w:t xml:space="preserve"> </w:t>
      </w:r>
      <w:r w:rsidRPr="00ED6B07">
        <w:rPr>
          <w:rFonts w:ascii="Times New Roman" w:hAnsi="Times New Roman"/>
          <w:sz w:val="24"/>
        </w:rPr>
        <w:t xml:space="preserve">verspreid worden, gericht tegen vrouwenrechten en </w:t>
      </w:r>
      <w:proofErr w:type="spellStart"/>
      <w:r w:rsidRPr="00ED6B07">
        <w:rPr>
          <w:rFonts w:ascii="Times New Roman" w:hAnsi="Times New Roman"/>
          <w:sz w:val="24"/>
        </w:rPr>
        <w:t>lhbtiq+</w:t>
      </w:r>
      <w:proofErr w:type="spellEnd"/>
      <w:r>
        <w:rPr>
          <w:rStyle w:val="Voetnootmarkering"/>
          <w:rFonts w:ascii="Times New Roman" w:hAnsi="Times New Roman"/>
          <w:sz w:val="24"/>
        </w:rPr>
        <w:footnoteReference w:id="1"/>
      </w:r>
      <w:r w:rsidRPr="00ED6B07">
        <w:rPr>
          <w:rFonts w:ascii="Times New Roman" w:hAnsi="Times New Roman"/>
          <w:sz w:val="24"/>
        </w:rPr>
        <w:t xml:space="preserve">-rechten. Deze leden vragen het kabinet dit zorgelijke probleem in de EU op de agenda te zetten. Is het kabinet bereid voorstellen te doen voor het gezamenlijk in kaart brengen en aanpakken daarvan, zo vragen </w:t>
      </w:r>
      <w:r>
        <w:rPr>
          <w:rFonts w:ascii="Times New Roman" w:hAnsi="Times New Roman"/>
          <w:sz w:val="24"/>
        </w:rPr>
        <w:t>zij</w:t>
      </w:r>
      <w:r w:rsidRPr="00ED6B07">
        <w:rPr>
          <w:rFonts w:ascii="Times New Roman" w:hAnsi="Times New Roman"/>
          <w:sz w:val="24"/>
        </w:rPr>
        <w:t>.</w:t>
      </w:r>
    </w:p>
    <w:p w:rsidRPr="00ED6B07" w:rsidR="002276F4" w:rsidP="002276F4" w:rsidRDefault="002276F4" w14:paraId="5B08E2E1" w14:textId="77777777">
      <w:pPr>
        <w:rPr>
          <w:rFonts w:ascii="Times New Roman" w:hAnsi="Times New Roman"/>
          <w:sz w:val="24"/>
        </w:rPr>
      </w:pPr>
    </w:p>
    <w:p w:rsidRPr="00ED6B07" w:rsidR="002276F4" w:rsidP="002276F4" w:rsidRDefault="002276F4" w14:paraId="7EF4B46A" w14:textId="77777777">
      <w:pPr>
        <w:rPr>
          <w:rFonts w:ascii="Times New Roman" w:hAnsi="Times New Roman"/>
          <w:sz w:val="24"/>
        </w:rPr>
      </w:pPr>
      <w:r w:rsidRPr="00ED6B07">
        <w:rPr>
          <w:rFonts w:ascii="Times New Roman" w:hAnsi="Times New Roman"/>
          <w:sz w:val="24"/>
        </w:rPr>
        <w:lastRenderedPageBreak/>
        <w:t xml:space="preserve">De leden van de VVD-fractie weten dat er voor de jaren 2020-2025 een Europese </w:t>
      </w:r>
      <w:r w:rsidRPr="00541F41">
        <w:rPr>
          <w:rFonts w:ascii="Times New Roman" w:hAnsi="Times New Roman"/>
          <w:i/>
          <w:iCs/>
          <w:sz w:val="24"/>
        </w:rPr>
        <w:t xml:space="preserve">Gender </w:t>
      </w:r>
      <w:proofErr w:type="spellStart"/>
      <w:r w:rsidRPr="00541F41">
        <w:rPr>
          <w:rFonts w:ascii="Times New Roman" w:hAnsi="Times New Roman"/>
          <w:i/>
          <w:iCs/>
          <w:sz w:val="24"/>
        </w:rPr>
        <w:t>Equality</w:t>
      </w:r>
      <w:proofErr w:type="spellEnd"/>
      <w:r w:rsidRPr="00541F41">
        <w:rPr>
          <w:rFonts w:ascii="Times New Roman" w:hAnsi="Times New Roman"/>
          <w:i/>
          <w:iCs/>
          <w:sz w:val="24"/>
        </w:rPr>
        <w:t xml:space="preserve"> </w:t>
      </w:r>
      <w:proofErr w:type="spellStart"/>
      <w:r w:rsidRPr="00541F41">
        <w:rPr>
          <w:rFonts w:ascii="Times New Roman" w:hAnsi="Times New Roman"/>
          <w:i/>
          <w:iCs/>
          <w:sz w:val="24"/>
        </w:rPr>
        <w:t>Strategy</w:t>
      </w:r>
      <w:proofErr w:type="spellEnd"/>
      <w:r w:rsidRPr="00ED6B07">
        <w:rPr>
          <w:rFonts w:ascii="Times New Roman" w:hAnsi="Times New Roman"/>
          <w:sz w:val="24"/>
        </w:rPr>
        <w:t xml:space="preserve"> bestaat, die zich richt op het bevorderen van gendergelijkheid voor vrouwen. Is het kabinet van mening dat deze strategie bijgedragen heeft aan het bevorderen van gendergelijkheid in Nederland, vragen deze leden. Op welke manier heeft deze strategie bijgedragen aan de aanpak van online vrouwenhaat? Deze leden vragen of de Europese Commissie voornemens is om voor de komende (vijf) jaren een nieuwe strategie uit te rollen, daar het probleem nog altijd voortduurt</w:t>
      </w:r>
      <w:r>
        <w:rPr>
          <w:rFonts w:ascii="Times New Roman" w:hAnsi="Times New Roman"/>
          <w:sz w:val="24"/>
        </w:rPr>
        <w:t xml:space="preserve">. Deze leden </w:t>
      </w:r>
      <w:r w:rsidRPr="00ED6B07">
        <w:rPr>
          <w:rFonts w:ascii="Times New Roman" w:hAnsi="Times New Roman"/>
          <w:sz w:val="24"/>
        </w:rPr>
        <w:t xml:space="preserve">vragen </w:t>
      </w:r>
      <w:r>
        <w:rPr>
          <w:rFonts w:ascii="Times New Roman" w:hAnsi="Times New Roman"/>
          <w:sz w:val="24"/>
        </w:rPr>
        <w:t xml:space="preserve">voorts </w:t>
      </w:r>
      <w:r w:rsidRPr="00ED6B07">
        <w:rPr>
          <w:rFonts w:ascii="Times New Roman" w:hAnsi="Times New Roman"/>
          <w:sz w:val="24"/>
        </w:rPr>
        <w:t xml:space="preserve">hoe de aanpak van online vrouwenhaat en de toenemende invloed van de </w:t>
      </w:r>
      <w:proofErr w:type="spellStart"/>
      <w:r w:rsidRPr="00352715">
        <w:rPr>
          <w:rFonts w:ascii="Times New Roman" w:hAnsi="Times New Roman"/>
          <w:i/>
          <w:iCs/>
          <w:sz w:val="24"/>
        </w:rPr>
        <w:t>manosphere</w:t>
      </w:r>
      <w:proofErr w:type="spellEnd"/>
      <w:r w:rsidRPr="00352715">
        <w:rPr>
          <w:rFonts w:ascii="Times New Roman" w:hAnsi="Times New Roman"/>
          <w:i/>
          <w:iCs/>
          <w:sz w:val="24"/>
        </w:rPr>
        <w:t xml:space="preserve"> </w:t>
      </w:r>
      <w:r w:rsidRPr="00ED6B07">
        <w:rPr>
          <w:rFonts w:ascii="Times New Roman" w:hAnsi="Times New Roman"/>
          <w:sz w:val="24"/>
        </w:rPr>
        <w:t xml:space="preserve">daarop in een dergelijke strategie verwerkt zou kunnen worden. </w:t>
      </w:r>
    </w:p>
    <w:p w:rsidRPr="00ED6B07" w:rsidR="002276F4" w:rsidP="002276F4" w:rsidRDefault="002276F4" w14:paraId="0CBA4F2E" w14:textId="77777777">
      <w:pPr>
        <w:rPr>
          <w:rFonts w:ascii="Times New Roman" w:hAnsi="Times New Roman"/>
          <w:sz w:val="24"/>
        </w:rPr>
      </w:pPr>
    </w:p>
    <w:p w:rsidRPr="00ED6B07" w:rsidR="002276F4" w:rsidP="002276F4" w:rsidRDefault="002276F4" w14:paraId="627C572C" w14:textId="77777777">
      <w:pPr>
        <w:rPr>
          <w:rFonts w:ascii="Times New Roman" w:hAnsi="Times New Roman"/>
          <w:sz w:val="24"/>
        </w:rPr>
      </w:pPr>
      <w:r w:rsidRPr="00ED6B07">
        <w:rPr>
          <w:rFonts w:ascii="Times New Roman" w:hAnsi="Times New Roman"/>
          <w:sz w:val="24"/>
        </w:rPr>
        <w:t xml:space="preserve">De leden van de VVD-fractie constateren voorts dat de Commissie de </w:t>
      </w:r>
      <w:proofErr w:type="spellStart"/>
      <w:r w:rsidRPr="00352715">
        <w:rPr>
          <w:rFonts w:ascii="Times New Roman" w:hAnsi="Times New Roman"/>
          <w:i/>
          <w:iCs/>
          <w:sz w:val="24"/>
        </w:rPr>
        <w:t>Roadmap</w:t>
      </w:r>
      <w:proofErr w:type="spellEnd"/>
      <w:r w:rsidRPr="00352715">
        <w:rPr>
          <w:rFonts w:ascii="Times New Roman" w:hAnsi="Times New Roman"/>
          <w:i/>
          <w:iCs/>
          <w:sz w:val="24"/>
        </w:rPr>
        <w:t xml:space="preserve"> </w:t>
      </w:r>
      <w:proofErr w:type="spellStart"/>
      <w:r w:rsidRPr="00352715">
        <w:rPr>
          <w:rFonts w:ascii="Times New Roman" w:hAnsi="Times New Roman"/>
          <w:i/>
          <w:iCs/>
          <w:sz w:val="24"/>
        </w:rPr>
        <w:t>for</w:t>
      </w:r>
      <w:proofErr w:type="spellEnd"/>
      <w:r w:rsidRPr="00352715">
        <w:rPr>
          <w:rFonts w:ascii="Times New Roman" w:hAnsi="Times New Roman"/>
          <w:i/>
          <w:iCs/>
          <w:sz w:val="24"/>
        </w:rPr>
        <w:t xml:space="preserve"> </w:t>
      </w:r>
      <w:proofErr w:type="spellStart"/>
      <w:r w:rsidRPr="00352715">
        <w:rPr>
          <w:rFonts w:ascii="Times New Roman" w:hAnsi="Times New Roman"/>
          <w:i/>
          <w:iCs/>
          <w:sz w:val="24"/>
        </w:rPr>
        <w:t>Women’s</w:t>
      </w:r>
      <w:proofErr w:type="spellEnd"/>
      <w:r w:rsidRPr="00352715">
        <w:rPr>
          <w:rFonts w:ascii="Times New Roman" w:hAnsi="Times New Roman"/>
          <w:i/>
          <w:iCs/>
          <w:sz w:val="24"/>
        </w:rPr>
        <w:t xml:space="preserve"> </w:t>
      </w:r>
      <w:proofErr w:type="spellStart"/>
      <w:r w:rsidRPr="00352715">
        <w:rPr>
          <w:rFonts w:ascii="Times New Roman" w:hAnsi="Times New Roman"/>
          <w:i/>
          <w:iCs/>
          <w:sz w:val="24"/>
        </w:rPr>
        <w:t>Rights</w:t>
      </w:r>
      <w:proofErr w:type="spellEnd"/>
      <w:r w:rsidRPr="00ED6B07">
        <w:rPr>
          <w:rFonts w:ascii="Times New Roman" w:hAnsi="Times New Roman"/>
          <w:sz w:val="24"/>
        </w:rPr>
        <w:t xml:space="preserve"> op 7 maart </w:t>
      </w:r>
      <w:r>
        <w:rPr>
          <w:rFonts w:ascii="Times New Roman" w:hAnsi="Times New Roman"/>
          <w:sz w:val="24"/>
        </w:rPr>
        <w:t>2025</w:t>
      </w:r>
      <w:r w:rsidRPr="00ED6B07">
        <w:rPr>
          <w:rFonts w:ascii="Times New Roman" w:hAnsi="Times New Roman"/>
          <w:sz w:val="24"/>
        </w:rPr>
        <w:t xml:space="preserve"> heeft vastgesteld. </w:t>
      </w:r>
      <w:r>
        <w:rPr>
          <w:rFonts w:ascii="Times New Roman" w:hAnsi="Times New Roman"/>
          <w:sz w:val="24"/>
        </w:rPr>
        <w:t>Deze leden</w:t>
      </w:r>
      <w:r w:rsidRPr="00ED6B07">
        <w:rPr>
          <w:rFonts w:ascii="Times New Roman" w:hAnsi="Times New Roman"/>
          <w:sz w:val="24"/>
        </w:rPr>
        <w:t xml:space="preserve"> vragen het kabinet of zij de doelen uit die </w:t>
      </w:r>
      <w:proofErr w:type="spellStart"/>
      <w:r w:rsidRPr="00352715">
        <w:rPr>
          <w:rFonts w:ascii="Times New Roman" w:hAnsi="Times New Roman"/>
          <w:i/>
          <w:iCs/>
          <w:sz w:val="24"/>
        </w:rPr>
        <w:t>roadmap</w:t>
      </w:r>
      <w:proofErr w:type="spellEnd"/>
      <w:r w:rsidRPr="00ED6B07">
        <w:rPr>
          <w:rFonts w:ascii="Times New Roman" w:hAnsi="Times New Roman"/>
          <w:sz w:val="24"/>
        </w:rPr>
        <w:t xml:space="preserve"> onderschrijft en hoe zij deze in haar eigen beleid wil gaan implementeren. Op welke manier verwacht het kabinet dat deze </w:t>
      </w:r>
      <w:proofErr w:type="spellStart"/>
      <w:r w:rsidRPr="00352715">
        <w:rPr>
          <w:rFonts w:ascii="Times New Roman" w:hAnsi="Times New Roman"/>
          <w:i/>
          <w:iCs/>
          <w:sz w:val="24"/>
        </w:rPr>
        <w:t>roadmap</w:t>
      </w:r>
      <w:proofErr w:type="spellEnd"/>
      <w:r w:rsidRPr="00ED6B07">
        <w:rPr>
          <w:rFonts w:ascii="Times New Roman" w:hAnsi="Times New Roman"/>
          <w:sz w:val="24"/>
        </w:rPr>
        <w:t xml:space="preserve"> gaat bijdragen aan gendergelijkheid in de Europese lidstaten die op dit moment achterlopen op het Europees gemiddelde, zo vragen </w:t>
      </w:r>
      <w:r>
        <w:rPr>
          <w:rFonts w:ascii="Times New Roman" w:hAnsi="Times New Roman"/>
          <w:sz w:val="24"/>
        </w:rPr>
        <w:t>zij</w:t>
      </w:r>
      <w:r w:rsidRPr="00ED6B07">
        <w:rPr>
          <w:rFonts w:ascii="Times New Roman" w:hAnsi="Times New Roman"/>
          <w:sz w:val="24"/>
        </w:rPr>
        <w:t>.</w:t>
      </w:r>
    </w:p>
    <w:p w:rsidRPr="00ED6B07" w:rsidR="002276F4" w:rsidP="002276F4" w:rsidRDefault="002276F4" w14:paraId="57292D6B" w14:textId="77777777">
      <w:pPr>
        <w:rPr>
          <w:rFonts w:ascii="Times New Roman" w:hAnsi="Times New Roman"/>
          <w:sz w:val="24"/>
        </w:rPr>
      </w:pPr>
    </w:p>
    <w:p w:rsidRPr="00ED6B07" w:rsidR="002276F4" w:rsidP="002276F4" w:rsidRDefault="002276F4" w14:paraId="61C03411" w14:textId="77777777">
      <w:pPr>
        <w:rPr>
          <w:rFonts w:ascii="Times New Roman" w:hAnsi="Times New Roman"/>
          <w:sz w:val="24"/>
        </w:rPr>
      </w:pPr>
      <w:r w:rsidRPr="00ED6B07">
        <w:rPr>
          <w:rFonts w:ascii="Times New Roman" w:hAnsi="Times New Roman"/>
          <w:sz w:val="24"/>
        </w:rPr>
        <w:t>De leden van de VVD-fractie herinneren dat het kabinet in antwoord op vragen van het lid Becker over vrouwenhaat</w:t>
      </w:r>
      <w:r w:rsidRPr="00ED6B07">
        <w:rPr>
          <w:rStyle w:val="Voetnootmarkering"/>
          <w:rFonts w:ascii="Times New Roman" w:hAnsi="Times New Roman"/>
          <w:sz w:val="24"/>
        </w:rPr>
        <w:footnoteReference w:id="2"/>
      </w:r>
      <w:r w:rsidRPr="00ED6B07">
        <w:rPr>
          <w:rFonts w:ascii="Times New Roman" w:hAnsi="Times New Roman"/>
          <w:sz w:val="24"/>
        </w:rPr>
        <w:t xml:space="preserve"> heeft aangegeven zich via het Nationaal Actieprogramma Aanpak seksueel grensoverschrijdend gedrag en seksueel geweld inzet voor het tegengaan en aanpakken van vrouwenhaat. </w:t>
      </w:r>
      <w:r>
        <w:rPr>
          <w:rFonts w:ascii="Times New Roman" w:hAnsi="Times New Roman"/>
          <w:sz w:val="24"/>
        </w:rPr>
        <w:t xml:space="preserve">Deze leden </w:t>
      </w:r>
      <w:r w:rsidRPr="00ED6B07">
        <w:rPr>
          <w:rFonts w:ascii="Times New Roman" w:hAnsi="Times New Roman"/>
          <w:sz w:val="24"/>
        </w:rPr>
        <w:t xml:space="preserve">vragen het kabinet op welke wijze dit nationaal actieprogramma aansluit bij </w:t>
      </w:r>
      <w:r>
        <w:rPr>
          <w:rFonts w:ascii="Times New Roman" w:hAnsi="Times New Roman"/>
          <w:sz w:val="24"/>
        </w:rPr>
        <w:t xml:space="preserve">de </w:t>
      </w:r>
      <w:r w:rsidRPr="00ED6B07">
        <w:rPr>
          <w:rFonts w:ascii="Times New Roman" w:hAnsi="Times New Roman"/>
          <w:sz w:val="24"/>
        </w:rPr>
        <w:t>bovengenoemd</w:t>
      </w:r>
      <w:r>
        <w:rPr>
          <w:rFonts w:ascii="Times New Roman" w:hAnsi="Times New Roman"/>
          <w:sz w:val="24"/>
        </w:rPr>
        <w:t>e</w:t>
      </w:r>
      <w:r w:rsidRPr="00ED6B07">
        <w:rPr>
          <w:rFonts w:ascii="Times New Roman" w:hAnsi="Times New Roman"/>
          <w:sz w:val="24"/>
        </w:rPr>
        <w:t xml:space="preserve"> of andere Europese initiatieven.</w:t>
      </w:r>
    </w:p>
    <w:p w:rsidRPr="00ED6B07" w:rsidR="002276F4" w:rsidP="002276F4" w:rsidRDefault="002276F4" w14:paraId="259A53FB" w14:textId="77777777">
      <w:pPr>
        <w:rPr>
          <w:rFonts w:ascii="Times New Roman" w:hAnsi="Times New Roman"/>
          <w:sz w:val="24"/>
        </w:rPr>
      </w:pPr>
    </w:p>
    <w:p w:rsidR="002276F4" w:rsidP="002276F4" w:rsidRDefault="002276F4" w14:paraId="2C949BED" w14:textId="77777777">
      <w:pPr>
        <w:rPr>
          <w:rFonts w:ascii="Times New Roman" w:hAnsi="Times New Roman"/>
          <w:sz w:val="24"/>
        </w:rPr>
      </w:pPr>
      <w:r w:rsidRPr="00ED6B07">
        <w:rPr>
          <w:rFonts w:ascii="Times New Roman" w:hAnsi="Times New Roman"/>
          <w:sz w:val="24"/>
        </w:rPr>
        <w:t>De leden van de VVD-fractie zijn benieuwd of het kabinet bereid is na te gaan hoe Nederland kan leren van andere landen in het aanpakken van vrouwenhaat, zoals bijvoorbeeld het Verenigd Koninkrijk, dat vrouwenhaat heeft aangemerkt als extremisme. Welke andere voorbeelden zijn er waar Nederland van kan leren</w:t>
      </w:r>
      <w:r>
        <w:rPr>
          <w:rFonts w:ascii="Times New Roman" w:hAnsi="Times New Roman"/>
          <w:sz w:val="24"/>
        </w:rPr>
        <w:t>, zo vragen deze leden.</w:t>
      </w:r>
    </w:p>
    <w:p w:rsidRPr="00ED6B07" w:rsidR="002276F4" w:rsidP="002276F4" w:rsidRDefault="002276F4" w14:paraId="5C2EA179" w14:textId="77777777">
      <w:pPr>
        <w:rPr>
          <w:rFonts w:ascii="Times New Roman" w:hAnsi="Times New Roman"/>
          <w:sz w:val="24"/>
        </w:rPr>
      </w:pPr>
    </w:p>
    <w:p w:rsidRPr="00917032" w:rsidR="002276F4" w:rsidP="002276F4" w:rsidRDefault="002276F4" w14:paraId="03F578A6" w14:textId="77777777">
      <w:pPr>
        <w:rPr>
          <w:szCs w:val="18"/>
        </w:rPr>
      </w:pPr>
    </w:p>
    <w:p w:rsidRPr="00041039" w:rsidR="002276F4" w:rsidP="002276F4" w:rsidRDefault="002276F4" w14:paraId="7B223C09" w14:textId="77777777">
      <w:pPr>
        <w:pStyle w:val="Default"/>
        <w:spacing w:line="259" w:lineRule="auto"/>
        <w:rPr>
          <w:rFonts w:ascii="Times New Roman" w:hAnsi="Times New Roman" w:cs="Times New Roman"/>
          <w:b/>
        </w:rPr>
      </w:pPr>
      <w:r w:rsidRPr="00041039">
        <w:rPr>
          <w:rFonts w:ascii="Times New Roman" w:hAnsi="Times New Roman" w:cs="Times New Roman"/>
          <w:b/>
        </w:rPr>
        <w:t>Inbreng van de leden van de NSC-fractie</w:t>
      </w:r>
    </w:p>
    <w:p w:rsidRPr="00307AE7" w:rsidR="002276F4" w:rsidP="002276F4" w:rsidRDefault="002276F4" w14:paraId="6B662D43" w14:textId="77777777">
      <w:pPr>
        <w:rPr>
          <w:szCs w:val="18"/>
        </w:rPr>
      </w:pPr>
    </w:p>
    <w:p w:rsidRPr="00067B5F" w:rsidR="002276F4" w:rsidP="002276F4" w:rsidRDefault="002276F4" w14:paraId="49E35741" w14:textId="77777777">
      <w:pPr>
        <w:rPr>
          <w:rFonts w:ascii="Times New Roman" w:hAnsi="Times New Roman"/>
          <w:sz w:val="24"/>
        </w:rPr>
      </w:pPr>
      <w:r w:rsidRPr="00067B5F">
        <w:rPr>
          <w:rFonts w:ascii="Times New Roman" w:hAnsi="Times New Roman"/>
          <w:sz w:val="24"/>
        </w:rPr>
        <w:t xml:space="preserve">De leden van de </w:t>
      </w:r>
      <w:r>
        <w:rPr>
          <w:rFonts w:ascii="Times New Roman" w:hAnsi="Times New Roman"/>
          <w:sz w:val="24"/>
        </w:rPr>
        <w:t>NSC-</w:t>
      </w:r>
      <w:r w:rsidRPr="00067B5F">
        <w:rPr>
          <w:rFonts w:ascii="Times New Roman" w:hAnsi="Times New Roman"/>
          <w:sz w:val="24"/>
        </w:rPr>
        <w:t xml:space="preserve">fractie hebben met veel belangstelling kennisgenomen van de geannoteerde agenda van de Informele </w:t>
      </w:r>
      <w:r w:rsidRPr="00041039">
        <w:rPr>
          <w:rFonts w:ascii="Times New Roman" w:hAnsi="Times New Roman"/>
          <w:sz w:val="24"/>
        </w:rPr>
        <w:t>EPSCO</w:t>
      </w:r>
      <w:r w:rsidRPr="00067B5F">
        <w:rPr>
          <w:rFonts w:ascii="Times New Roman" w:hAnsi="Times New Roman"/>
          <w:sz w:val="24"/>
        </w:rPr>
        <w:t>-Raad gelijkheid op 16 april 2025. Een democratische rechtsstaat schiet tekort wanneer niet iedereen daarbinnen op gelijke maatschappelijk voet staat met elkaar, bijvoorbeeld vanwege sekse of genderidentiteit, of het behoren tot een bepaalde etnische bevolkingsgroep. De</w:t>
      </w:r>
      <w:r>
        <w:rPr>
          <w:rFonts w:ascii="Times New Roman" w:hAnsi="Times New Roman"/>
          <w:sz w:val="24"/>
        </w:rPr>
        <w:t>ze</w:t>
      </w:r>
      <w:r w:rsidRPr="00067B5F">
        <w:rPr>
          <w:rFonts w:ascii="Times New Roman" w:hAnsi="Times New Roman"/>
          <w:sz w:val="24"/>
        </w:rPr>
        <w:t xml:space="preserve"> leden onderstrepen dan ook het belang van </w:t>
      </w:r>
      <w:r w:rsidRPr="00067B5F">
        <w:rPr>
          <w:rFonts w:ascii="Times New Roman" w:hAnsi="Times New Roman"/>
          <w:sz w:val="24"/>
        </w:rPr>
        <w:lastRenderedPageBreak/>
        <w:t xml:space="preserve">voortdurende aandacht voor en inzet op emancipatie voor die delen van de bevolking waarvoor dat (helaas) nog steeds nodig is. In verband daarmee willen </w:t>
      </w:r>
      <w:r>
        <w:rPr>
          <w:rFonts w:ascii="Times New Roman" w:hAnsi="Times New Roman"/>
          <w:sz w:val="24"/>
        </w:rPr>
        <w:t>de leden</w:t>
      </w:r>
      <w:r w:rsidRPr="00067B5F">
        <w:rPr>
          <w:rFonts w:ascii="Times New Roman" w:hAnsi="Times New Roman"/>
          <w:sz w:val="24"/>
        </w:rPr>
        <w:t xml:space="preserve"> de volgende opmerkingen en vragen meegeven.</w:t>
      </w:r>
    </w:p>
    <w:p w:rsidRPr="00067B5F" w:rsidR="002276F4" w:rsidP="002276F4" w:rsidRDefault="002276F4" w14:paraId="31973274" w14:textId="77777777">
      <w:pPr>
        <w:rPr>
          <w:rFonts w:ascii="Times New Roman" w:hAnsi="Times New Roman"/>
          <w:sz w:val="24"/>
        </w:rPr>
      </w:pPr>
      <w:r w:rsidRPr="00067B5F">
        <w:rPr>
          <w:rFonts w:ascii="Times New Roman" w:hAnsi="Times New Roman"/>
          <w:sz w:val="24"/>
        </w:rPr>
        <w:t xml:space="preserve">De leden van de </w:t>
      </w:r>
      <w:r>
        <w:rPr>
          <w:rFonts w:ascii="Times New Roman" w:hAnsi="Times New Roman"/>
          <w:sz w:val="24"/>
        </w:rPr>
        <w:t>NSC-</w:t>
      </w:r>
      <w:r w:rsidRPr="00067B5F">
        <w:rPr>
          <w:rFonts w:ascii="Times New Roman" w:hAnsi="Times New Roman"/>
          <w:sz w:val="24"/>
        </w:rPr>
        <w:t xml:space="preserve">fractie </w:t>
      </w:r>
      <w:r>
        <w:rPr>
          <w:rFonts w:ascii="Times New Roman" w:hAnsi="Times New Roman"/>
          <w:sz w:val="24"/>
        </w:rPr>
        <w:t xml:space="preserve">merken op dat de </w:t>
      </w:r>
      <w:r w:rsidRPr="00067B5F">
        <w:rPr>
          <w:rFonts w:ascii="Times New Roman" w:hAnsi="Times New Roman"/>
          <w:sz w:val="24"/>
        </w:rPr>
        <w:t xml:space="preserve">toenemende alomtegenwoordigheid van op </w:t>
      </w:r>
      <w:r w:rsidRPr="00352715">
        <w:rPr>
          <w:rFonts w:ascii="Times New Roman" w:hAnsi="Times New Roman"/>
          <w:i/>
          <w:iCs/>
          <w:sz w:val="24"/>
        </w:rPr>
        <w:t xml:space="preserve">machine </w:t>
      </w:r>
      <w:proofErr w:type="spellStart"/>
      <w:r w:rsidRPr="00352715">
        <w:rPr>
          <w:rFonts w:ascii="Times New Roman" w:hAnsi="Times New Roman"/>
          <w:i/>
          <w:iCs/>
          <w:sz w:val="24"/>
        </w:rPr>
        <w:t>learning</w:t>
      </w:r>
      <w:proofErr w:type="spellEnd"/>
      <w:r w:rsidRPr="00067B5F">
        <w:rPr>
          <w:rFonts w:ascii="Times New Roman" w:hAnsi="Times New Roman"/>
          <w:sz w:val="24"/>
        </w:rPr>
        <w:t xml:space="preserve"> gebaseerde algoritmes risico's met zich meebrengen als het gaat om de gelijkwaardige behandeling van eenieder in onze samenleving. Deze leden willen in het bijzonder aandacht vragen voor de rol van dergelijke algoritmes bij sollicitatie- en wervingsprocedures en het mogelijk nadelige effect hiervan voor de positie van vrouwen op de arbeidsmarkt. Wat wordt er op dit moment gedaan in Nederland en de rest van de EU om hier tegenop te treden? Wat is er sinds de inwerkingtreding van de AI-verordening op dit terrein inmiddels in gang gezet en concreet veranderd? </w:t>
      </w:r>
    </w:p>
    <w:p w:rsidRPr="00646656" w:rsidR="002276F4" w:rsidP="002276F4" w:rsidRDefault="002276F4" w14:paraId="10775DD1" w14:textId="2B63BC99">
      <w:pPr>
        <w:rPr>
          <w:rFonts w:ascii="Times New Roman" w:hAnsi="Times New Roman"/>
          <w:sz w:val="24"/>
        </w:rPr>
      </w:pPr>
      <w:r>
        <w:rPr>
          <w:rFonts w:ascii="Times New Roman" w:hAnsi="Times New Roman"/>
          <w:sz w:val="24"/>
        </w:rPr>
        <w:br/>
      </w:r>
      <w:r w:rsidRPr="00067B5F">
        <w:rPr>
          <w:rFonts w:ascii="Times New Roman" w:hAnsi="Times New Roman"/>
          <w:sz w:val="24"/>
        </w:rPr>
        <w:t xml:space="preserve">De leden van de </w:t>
      </w:r>
      <w:r>
        <w:rPr>
          <w:rFonts w:ascii="Times New Roman" w:hAnsi="Times New Roman"/>
          <w:sz w:val="24"/>
        </w:rPr>
        <w:t>NSC-</w:t>
      </w:r>
      <w:r w:rsidRPr="00067B5F">
        <w:rPr>
          <w:rFonts w:ascii="Times New Roman" w:hAnsi="Times New Roman"/>
          <w:sz w:val="24"/>
        </w:rPr>
        <w:t>fractie vinden het belangrijk dat ook de Roma en Sinti gemeenschap in Nederland en Europa een gelijkwaardige positie in de samenleving innemen. Dat laat onverlet dat op basis van signalen die zij hebben gekregen vanuit de Roma en Sinti gemeenschap zelf, er ook daar interne uitdagingen zijn op het vlak van emancipatie, bijvoorbeeld op het vlak van</w:t>
      </w:r>
      <w:r>
        <w:rPr>
          <w:rFonts w:ascii="Times New Roman" w:hAnsi="Times New Roman"/>
          <w:sz w:val="24"/>
        </w:rPr>
        <w:t xml:space="preserve"> </w:t>
      </w:r>
      <w:proofErr w:type="spellStart"/>
      <w:r w:rsidRPr="00ED6B07">
        <w:rPr>
          <w:rFonts w:ascii="Times New Roman" w:hAnsi="Times New Roman"/>
          <w:sz w:val="24"/>
        </w:rPr>
        <w:t>lhbtiq</w:t>
      </w:r>
      <w:proofErr w:type="spellEnd"/>
      <w:r w:rsidRPr="00ED6B07">
        <w:rPr>
          <w:rFonts w:ascii="Times New Roman" w:hAnsi="Times New Roman"/>
          <w:sz w:val="24"/>
        </w:rPr>
        <w:t>+</w:t>
      </w:r>
      <w:r w:rsidRPr="00067B5F">
        <w:rPr>
          <w:rFonts w:ascii="Times New Roman" w:hAnsi="Times New Roman"/>
          <w:sz w:val="24"/>
        </w:rPr>
        <w:t xml:space="preserve">-acceptatie. Is de </w:t>
      </w:r>
      <w:r>
        <w:rPr>
          <w:rFonts w:ascii="Times New Roman" w:hAnsi="Times New Roman"/>
          <w:sz w:val="24"/>
        </w:rPr>
        <w:t>s</w:t>
      </w:r>
      <w:r w:rsidRPr="00067B5F">
        <w:rPr>
          <w:rFonts w:ascii="Times New Roman" w:hAnsi="Times New Roman"/>
          <w:sz w:val="24"/>
        </w:rPr>
        <w:t>taatssecretaris van oordeel dat ook dit bijzondere aandacht vereist en is zij bereid dit thema onder de aandacht van haar Europese collega's te brengen tijdens de informele raad</w:t>
      </w:r>
      <w:r>
        <w:rPr>
          <w:rFonts w:ascii="Times New Roman" w:hAnsi="Times New Roman"/>
          <w:sz w:val="24"/>
        </w:rPr>
        <w:t>, zo vragen de leden.</w:t>
      </w:r>
    </w:p>
    <w:p w:rsidRPr="00041039" w:rsidR="002276F4" w:rsidP="002276F4" w:rsidRDefault="002276F4" w14:paraId="4E56CDF4" w14:textId="77777777">
      <w:pPr>
        <w:rPr>
          <w:rFonts w:ascii="Times New Roman" w:hAnsi="Times New Roman"/>
          <w:sz w:val="24"/>
        </w:rPr>
      </w:pPr>
    </w:p>
    <w:p w:rsidR="009032E9" w:rsidRDefault="009032E9" w14:paraId="17E672D5" w14:textId="77777777">
      <w:pPr>
        <w:spacing w:line="240" w:lineRule="auto"/>
        <w:rPr>
          <w:rFonts w:ascii="Times New Roman" w:hAnsi="Times New Roman"/>
          <w:b/>
          <w:color w:val="000000"/>
          <w:sz w:val="24"/>
        </w:rPr>
      </w:pPr>
      <w:r>
        <w:rPr>
          <w:rFonts w:ascii="Times New Roman" w:hAnsi="Times New Roman"/>
          <w:b/>
        </w:rPr>
        <w:br w:type="page"/>
      </w:r>
    </w:p>
    <w:p w:rsidRPr="00041039" w:rsidR="002276F4" w:rsidP="002276F4" w:rsidRDefault="002276F4" w14:paraId="7327D7DD" w14:textId="420D6B9E">
      <w:pPr>
        <w:pStyle w:val="Default"/>
        <w:spacing w:line="259" w:lineRule="auto"/>
        <w:rPr>
          <w:rFonts w:ascii="Times New Roman" w:hAnsi="Times New Roman" w:cs="Times New Roman"/>
          <w:b/>
        </w:rPr>
      </w:pPr>
      <w:r w:rsidRPr="00041039">
        <w:rPr>
          <w:rFonts w:ascii="Times New Roman" w:hAnsi="Times New Roman" w:cs="Times New Roman"/>
          <w:b/>
        </w:rPr>
        <w:lastRenderedPageBreak/>
        <w:t>II</w:t>
      </w:r>
      <w:r w:rsidRPr="00041039">
        <w:rPr>
          <w:rFonts w:ascii="Times New Roman" w:hAnsi="Times New Roman" w:cs="Times New Roman"/>
          <w:b/>
        </w:rPr>
        <w:tab/>
        <w:t>Reactie van de staatssecretaris van Onderwijs, Cultuur en Wetenschap</w:t>
      </w:r>
    </w:p>
    <w:p w:rsidRPr="00721FE8" w:rsidR="0089174C" w:rsidP="0089174C" w:rsidRDefault="0089174C" w14:paraId="19088AB8" w14:textId="77777777">
      <w:pPr>
        <w:rPr>
          <w:rFonts w:ascii="Times New Roman" w:hAnsi="Times New Roman"/>
          <w:sz w:val="24"/>
          <w:szCs w:val="18"/>
        </w:rPr>
      </w:pPr>
      <w:r w:rsidRPr="00721FE8">
        <w:rPr>
          <w:rFonts w:ascii="Times New Roman" w:hAnsi="Times New Roman"/>
          <w:sz w:val="24"/>
          <w:szCs w:val="18"/>
        </w:rPr>
        <w:t>Ik heb met belangstelling kennis genomen van de vragen van de fracties van uw Kamer. Ik dank hen voor hun inbreng. De antwoorden houden dezelfde volgorde aan zoals in de inbreng van de fracties. De vragen zijn cursief weergegeven.</w:t>
      </w:r>
    </w:p>
    <w:p w:rsidRPr="00721FE8" w:rsidR="009032E9" w:rsidP="0089174C" w:rsidRDefault="009032E9" w14:paraId="719BD677" w14:textId="77777777">
      <w:pPr>
        <w:rPr>
          <w:rFonts w:ascii="Times New Roman" w:hAnsi="Times New Roman"/>
          <w:b/>
          <w:bCs/>
          <w:i/>
          <w:iCs/>
          <w:sz w:val="24"/>
          <w:szCs w:val="18"/>
        </w:rPr>
      </w:pPr>
    </w:p>
    <w:p w:rsidRPr="00721FE8" w:rsidR="0089174C" w:rsidP="0089174C" w:rsidRDefault="0089174C" w14:paraId="77BE76A1" w14:textId="283AC4C7">
      <w:pPr>
        <w:rPr>
          <w:rFonts w:ascii="Times New Roman" w:hAnsi="Times New Roman"/>
          <w:b/>
          <w:bCs/>
          <w:i/>
          <w:iCs/>
          <w:sz w:val="24"/>
          <w:szCs w:val="18"/>
        </w:rPr>
      </w:pPr>
      <w:r w:rsidRPr="00721FE8">
        <w:rPr>
          <w:rFonts w:ascii="Times New Roman" w:hAnsi="Times New Roman"/>
          <w:b/>
          <w:bCs/>
          <w:i/>
          <w:iCs/>
          <w:sz w:val="24"/>
          <w:szCs w:val="18"/>
        </w:rPr>
        <w:t>Inbreng van de leden van de PVV-fractie</w:t>
      </w:r>
    </w:p>
    <w:p w:rsidRPr="00721FE8" w:rsidR="0089174C" w:rsidP="0089174C" w:rsidRDefault="0089174C" w14:paraId="60D9EAC2" w14:textId="77777777">
      <w:pPr>
        <w:rPr>
          <w:rFonts w:ascii="Times New Roman" w:hAnsi="Times New Roman"/>
          <w:i/>
          <w:iCs/>
          <w:sz w:val="24"/>
          <w:szCs w:val="18"/>
        </w:rPr>
      </w:pPr>
      <w:r w:rsidRPr="00721FE8">
        <w:rPr>
          <w:rFonts w:ascii="Times New Roman" w:hAnsi="Times New Roman"/>
          <w:i/>
          <w:iCs/>
          <w:sz w:val="24"/>
          <w:szCs w:val="18"/>
        </w:rPr>
        <w:t xml:space="preserve">De leden van de PVV-fractie vragen of de staatssecretaris van Onderwijs, Cultuur en Wetenschap van plan is om deel te nemen aan de informele EPSCO-Raad (gelijkheid) op 16 april 2025 met een </w:t>
      </w:r>
      <w:proofErr w:type="spellStart"/>
      <w:r w:rsidRPr="00721FE8">
        <w:rPr>
          <w:rFonts w:ascii="Times New Roman" w:hAnsi="Times New Roman"/>
          <w:i/>
          <w:iCs/>
          <w:sz w:val="24"/>
          <w:szCs w:val="18"/>
        </w:rPr>
        <w:t>intersectionele</w:t>
      </w:r>
      <w:proofErr w:type="spellEnd"/>
      <w:r w:rsidRPr="00721FE8">
        <w:rPr>
          <w:rFonts w:ascii="Times New Roman" w:hAnsi="Times New Roman"/>
          <w:i/>
          <w:iCs/>
          <w:sz w:val="24"/>
          <w:szCs w:val="18"/>
        </w:rPr>
        <w:t xml:space="preserve"> blik. Ook vragen de leden of de staatssecretaris van mening is dat dat rechten als gelijkheid en non-discriminatie momenteel onder druk staan, en waarom de nadruk van de Raad ligt op de Europese Unie in plaats van op Nederland zelf. </w:t>
      </w:r>
    </w:p>
    <w:p w:rsidRPr="00721FE8" w:rsidR="009032E9" w:rsidP="0089174C" w:rsidRDefault="009032E9" w14:paraId="7DA5E906" w14:textId="77777777">
      <w:pPr>
        <w:rPr>
          <w:rFonts w:ascii="Times New Roman" w:hAnsi="Times New Roman"/>
          <w:sz w:val="24"/>
          <w:szCs w:val="18"/>
        </w:rPr>
      </w:pPr>
    </w:p>
    <w:p w:rsidRPr="00721FE8" w:rsidR="0089174C" w:rsidP="0089174C" w:rsidRDefault="00742BAB" w14:paraId="23100073" w14:textId="041D6ABC">
      <w:pPr>
        <w:rPr>
          <w:rFonts w:ascii="Times New Roman" w:hAnsi="Times New Roman"/>
          <w:i/>
          <w:iCs/>
          <w:sz w:val="24"/>
          <w:szCs w:val="18"/>
        </w:rPr>
      </w:pPr>
      <w:r w:rsidRPr="00721FE8">
        <w:rPr>
          <w:rFonts w:ascii="Times New Roman" w:hAnsi="Times New Roman"/>
          <w:sz w:val="24"/>
          <w:szCs w:val="18"/>
        </w:rPr>
        <w:t>H</w:t>
      </w:r>
      <w:r w:rsidRPr="00721FE8" w:rsidR="0089174C">
        <w:rPr>
          <w:rFonts w:ascii="Times New Roman" w:hAnsi="Times New Roman"/>
          <w:sz w:val="24"/>
          <w:szCs w:val="18"/>
        </w:rPr>
        <w:t xml:space="preserve">et kabinet maakt zich zorgen over de inperking van de rechten van vrouwen en </w:t>
      </w:r>
      <w:proofErr w:type="spellStart"/>
      <w:r w:rsidRPr="00721FE8" w:rsidR="0089174C">
        <w:rPr>
          <w:rFonts w:ascii="Times New Roman" w:hAnsi="Times New Roman"/>
          <w:sz w:val="24"/>
          <w:szCs w:val="18"/>
        </w:rPr>
        <w:t>lhbtiq+</w:t>
      </w:r>
      <w:proofErr w:type="spellEnd"/>
      <w:r w:rsidRPr="00721FE8" w:rsidR="0089174C">
        <w:rPr>
          <w:rFonts w:ascii="Times New Roman" w:hAnsi="Times New Roman"/>
          <w:sz w:val="24"/>
          <w:szCs w:val="18"/>
        </w:rPr>
        <w:t xml:space="preserve"> personen en waardeert de Europese inzet voor gendergelijkheid en gelijke behandeling.</w:t>
      </w:r>
      <w:r w:rsidRPr="00721FE8" w:rsidR="0089174C">
        <w:rPr>
          <w:rStyle w:val="Voetnootmarkering"/>
          <w:rFonts w:ascii="Times New Roman" w:hAnsi="Times New Roman"/>
          <w:sz w:val="24"/>
          <w:szCs w:val="18"/>
        </w:rPr>
        <w:footnoteReference w:id="3"/>
      </w:r>
      <w:r w:rsidRPr="00721FE8" w:rsidR="0089174C">
        <w:rPr>
          <w:rFonts w:ascii="Times New Roman" w:hAnsi="Times New Roman"/>
          <w:sz w:val="24"/>
          <w:szCs w:val="18"/>
        </w:rPr>
        <w:t xml:space="preserve"> Nederlandse belangen, onze waarden en onze vrijheden, zijn gediend bij een veilig en stabiel kader. Een stevige focus op nationale belangen vraagt om bilaterale samenwerking en coalitievorming met andere EU-lidstaten. Met deze blik neem ik deel aan bijeenkomsten zoals deze informele Raad. </w:t>
      </w:r>
    </w:p>
    <w:p w:rsidRPr="00721FE8" w:rsidR="009032E9" w:rsidP="0089174C" w:rsidRDefault="009032E9" w14:paraId="649AC1E3" w14:textId="77777777">
      <w:pPr>
        <w:rPr>
          <w:rFonts w:ascii="Times New Roman" w:hAnsi="Times New Roman"/>
          <w:i/>
          <w:iCs/>
          <w:sz w:val="24"/>
          <w:szCs w:val="18"/>
        </w:rPr>
      </w:pPr>
      <w:bookmarkStart w:name="_Hlk194996441" w:id="0"/>
    </w:p>
    <w:p w:rsidRPr="00721FE8" w:rsidR="0089174C" w:rsidP="0089174C" w:rsidRDefault="0089174C" w14:paraId="37EE0BCD" w14:textId="1343D16C">
      <w:pPr>
        <w:rPr>
          <w:rFonts w:ascii="Times New Roman" w:hAnsi="Times New Roman"/>
          <w:i/>
          <w:iCs/>
          <w:sz w:val="24"/>
          <w:szCs w:val="18"/>
        </w:rPr>
      </w:pPr>
      <w:r w:rsidRPr="00721FE8">
        <w:rPr>
          <w:rFonts w:ascii="Times New Roman" w:hAnsi="Times New Roman"/>
          <w:i/>
          <w:iCs/>
          <w:sz w:val="24"/>
          <w:szCs w:val="18"/>
        </w:rPr>
        <w:t xml:space="preserve">Voorts vragen de leden van de PVV-fractie waarom bij het agendapunt over AI en gendergelijkheid niet de focus ligt op het optimaliseren van datasets voor specifieke toepassingen, en of </w:t>
      </w:r>
      <w:r w:rsidRPr="00721FE8" w:rsidR="00CA75AD">
        <w:rPr>
          <w:rFonts w:ascii="Times New Roman" w:hAnsi="Times New Roman"/>
          <w:i/>
          <w:iCs/>
          <w:sz w:val="24"/>
          <w:szCs w:val="18"/>
        </w:rPr>
        <w:t>de staatss</w:t>
      </w:r>
      <w:r w:rsidRPr="00721FE8" w:rsidR="00086A30">
        <w:rPr>
          <w:rFonts w:ascii="Times New Roman" w:hAnsi="Times New Roman"/>
          <w:i/>
          <w:iCs/>
          <w:sz w:val="24"/>
          <w:szCs w:val="18"/>
        </w:rPr>
        <w:t>e</w:t>
      </w:r>
      <w:r w:rsidRPr="00721FE8" w:rsidR="00CA75AD">
        <w:rPr>
          <w:rFonts w:ascii="Times New Roman" w:hAnsi="Times New Roman"/>
          <w:i/>
          <w:iCs/>
          <w:sz w:val="24"/>
          <w:szCs w:val="18"/>
        </w:rPr>
        <w:t xml:space="preserve">cretaris </w:t>
      </w:r>
      <w:r w:rsidRPr="00721FE8">
        <w:rPr>
          <w:rFonts w:ascii="Times New Roman" w:hAnsi="Times New Roman"/>
          <w:i/>
          <w:iCs/>
          <w:sz w:val="24"/>
          <w:szCs w:val="18"/>
        </w:rPr>
        <w:t xml:space="preserve">het ermee eens </w:t>
      </w:r>
      <w:r w:rsidRPr="00721FE8" w:rsidR="00CA75AD">
        <w:rPr>
          <w:rFonts w:ascii="Times New Roman" w:hAnsi="Times New Roman"/>
          <w:i/>
          <w:iCs/>
          <w:sz w:val="24"/>
          <w:szCs w:val="18"/>
        </w:rPr>
        <w:t xml:space="preserve">is </w:t>
      </w:r>
      <w:r w:rsidRPr="00721FE8">
        <w:rPr>
          <w:rFonts w:ascii="Times New Roman" w:hAnsi="Times New Roman"/>
          <w:i/>
          <w:iCs/>
          <w:sz w:val="24"/>
          <w:szCs w:val="18"/>
        </w:rPr>
        <w:t xml:space="preserve">dat dit de discussie over diversiteit en non-discriminatie overbodig maakt. </w:t>
      </w:r>
    </w:p>
    <w:bookmarkEnd w:id="0"/>
    <w:p w:rsidRPr="00721FE8" w:rsidR="009032E9" w:rsidP="0089174C" w:rsidRDefault="009032E9" w14:paraId="346EDD21" w14:textId="77777777">
      <w:pPr>
        <w:rPr>
          <w:rFonts w:ascii="Times New Roman" w:hAnsi="Times New Roman"/>
          <w:sz w:val="24"/>
          <w:szCs w:val="18"/>
        </w:rPr>
      </w:pPr>
    </w:p>
    <w:p w:rsidRPr="00721FE8" w:rsidR="0089174C" w:rsidP="0089174C" w:rsidRDefault="00742BAB" w14:paraId="42479103" w14:textId="03FFF901">
      <w:pPr>
        <w:rPr>
          <w:rFonts w:ascii="Times New Roman" w:hAnsi="Times New Roman"/>
          <w:sz w:val="24"/>
          <w:szCs w:val="18"/>
        </w:rPr>
      </w:pPr>
      <w:r w:rsidRPr="00721FE8">
        <w:rPr>
          <w:rFonts w:ascii="Times New Roman" w:hAnsi="Times New Roman"/>
          <w:sz w:val="24"/>
          <w:szCs w:val="18"/>
        </w:rPr>
        <w:t>Het is</w:t>
      </w:r>
      <w:r w:rsidRPr="00721FE8" w:rsidR="0089174C">
        <w:rPr>
          <w:rFonts w:ascii="Times New Roman" w:hAnsi="Times New Roman"/>
          <w:sz w:val="24"/>
          <w:szCs w:val="18"/>
        </w:rPr>
        <w:t xml:space="preserve"> essentieel om bij </w:t>
      </w:r>
      <w:proofErr w:type="spellStart"/>
      <w:r w:rsidRPr="00721FE8" w:rsidR="0089174C">
        <w:rPr>
          <w:rFonts w:ascii="Times New Roman" w:hAnsi="Times New Roman"/>
          <w:sz w:val="24"/>
          <w:szCs w:val="18"/>
        </w:rPr>
        <w:t>hoogrisico</w:t>
      </w:r>
      <w:proofErr w:type="spellEnd"/>
      <w:r w:rsidRPr="00721FE8" w:rsidR="0089174C">
        <w:rPr>
          <w:rFonts w:ascii="Times New Roman" w:hAnsi="Times New Roman"/>
          <w:sz w:val="24"/>
          <w:szCs w:val="18"/>
        </w:rPr>
        <w:t xml:space="preserve">-AI-systemen te zorgen voor representatieve, relevante en kwalitatieve datasets. De EU werkt hier ook aan en de AI-verordening schrijft dit ook expliciet voor. Toch maakt dit de discussie over diversiteit, non-discriminatie en eerlijkheid niet overbodig. Deze thema’s gaan niet alleen over data, maar ook over de manier waarop AI wordt toegepast in de samenleving. Een goede voorbereiding van datasets is belangrijk, maar het blijft nodig om kritisch te kijken naar de maatschappelijke impact van AI-systemen. Daarom wordt er </w:t>
      </w:r>
      <w:r w:rsidRPr="00721FE8" w:rsidR="00C16AB1">
        <w:rPr>
          <w:rFonts w:ascii="Times New Roman" w:hAnsi="Times New Roman"/>
          <w:sz w:val="24"/>
          <w:szCs w:val="18"/>
        </w:rPr>
        <w:t xml:space="preserve">bijvoorbeeld </w:t>
      </w:r>
      <w:r w:rsidRPr="00721FE8" w:rsidR="0089174C">
        <w:rPr>
          <w:rFonts w:ascii="Times New Roman" w:hAnsi="Times New Roman"/>
          <w:sz w:val="24"/>
          <w:szCs w:val="18"/>
        </w:rPr>
        <w:t>op nationaal gebied gewerkt aan GPT-NL, een model dat wordt ontwikkeld op basis van kwalitatieve en rechtmatige verkregen Nederlandse data.</w:t>
      </w:r>
    </w:p>
    <w:p w:rsidRPr="00721FE8" w:rsidR="009032E9" w:rsidP="0089174C" w:rsidRDefault="009032E9" w14:paraId="5E335C35" w14:textId="77777777">
      <w:pPr>
        <w:rPr>
          <w:rFonts w:ascii="Times New Roman" w:hAnsi="Times New Roman"/>
          <w:i/>
          <w:iCs/>
          <w:sz w:val="24"/>
          <w:szCs w:val="18"/>
        </w:rPr>
      </w:pPr>
    </w:p>
    <w:p w:rsidRPr="00721FE8" w:rsidR="0089174C" w:rsidP="0089174C" w:rsidRDefault="0089174C" w14:paraId="4E92FC40" w14:textId="3131CA87">
      <w:pPr>
        <w:rPr>
          <w:rFonts w:ascii="Times New Roman" w:hAnsi="Times New Roman"/>
          <w:i/>
          <w:iCs/>
          <w:sz w:val="24"/>
          <w:szCs w:val="18"/>
        </w:rPr>
      </w:pPr>
      <w:r w:rsidRPr="00721FE8">
        <w:rPr>
          <w:rFonts w:ascii="Times New Roman" w:hAnsi="Times New Roman"/>
          <w:i/>
          <w:iCs/>
          <w:sz w:val="24"/>
          <w:szCs w:val="18"/>
        </w:rPr>
        <w:lastRenderedPageBreak/>
        <w:t xml:space="preserve">Tot slot vragen de leden van de PVV-fractie of bij het agendapunt over mannen, jongens en gendergelijkheid rekening wordt gehouden met verschillen in interesses tussen mannen en vrouwen. Verder stellen de leden vragen over de rol van </w:t>
      </w:r>
      <w:proofErr w:type="spellStart"/>
      <w:r w:rsidRPr="00721FE8">
        <w:rPr>
          <w:rFonts w:ascii="Times New Roman" w:hAnsi="Times New Roman"/>
          <w:i/>
          <w:iCs/>
          <w:sz w:val="24"/>
          <w:szCs w:val="18"/>
        </w:rPr>
        <w:t>social</w:t>
      </w:r>
      <w:proofErr w:type="spellEnd"/>
      <w:r w:rsidRPr="00721FE8">
        <w:rPr>
          <w:rFonts w:ascii="Times New Roman" w:hAnsi="Times New Roman"/>
          <w:i/>
          <w:iCs/>
          <w:sz w:val="24"/>
          <w:szCs w:val="18"/>
        </w:rPr>
        <w:t xml:space="preserve"> media </w:t>
      </w:r>
      <w:proofErr w:type="spellStart"/>
      <w:r w:rsidRPr="00721FE8">
        <w:rPr>
          <w:rFonts w:ascii="Times New Roman" w:hAnsi="Times New Roman"/>
          <w:i/>
          <w:iCs/>
          <w:sz w:val="24"/>
          <w:szCs w:val="18"/>
        </w:rPr>
        <w:t>influencers</w:t>
      </w:r>
      <w:proofErr w:type="spellEnd"/>
      <w:r w:rsidRPr="00721FE8">
        <w:rPr>
          <w:rFonts w:ascii="Times New Roman" w:hAnsi="Times New Roman"/>
          <w:i/>
          <w:iCs/>
          <w:sz w:val="24"/>
          <w:szCs w:val="18"/>
        </w:rPr>
        <w:t xml:space="preserve">, specifiek over </w:t>
      </w:r>
      <w:proofErr w:type="spellStart"/>
      <w:r w:rsidRPr="00721FE8">
        <w:rPr>
          <w:rFonts w:ascii="Times New Roman" w:hAnsi="Times New Roman"/>
          <w:i/>
          <w:iCs/>
          <w:sz w:val="24"/>
          <w:szCs w:val="18"/>
        </w:rPr>
        <w:t>misogynistische</w:t>
      </w:r>
      <w:proofErr w:type="spellEnd"/>
      <w:r w:rsidRPr="00721FE8">
        <w:rPr>
          <w:rFonts w:ascii="Times New Roman" w:hAnsi="Times New Roman"/>
          <w:i/>
          <w:iCs/>
          <w:sz w:val="24"/>
          <w:szCs w:val="18"/>
        </w:rPr>
        <w:t xml:space="preserve"> uitingen binnen patriarchale religies en online gemeenschappen en vragen zij of deze ook worden meegenomen in de discussie. Tot slot vragen de leden welke investeringen er inmiddels zijn gedaan in mediawijsheid en mediaweerbaarheid.</w:t>
      </w:r>
    </w:p>
    <w:p w:rsidRPr="00721FE8" w:rsidR="009032E9" w:rsidP="0089174C" w:rsidRDefault="009032E9" w14:paraId="3E6A46E4" w14:textId="77777777">
      <w:pPr>
        <w:rPr>
          <w:rFonts w:ascii="Times New Roman" w:hAnsi="Times New Roman"/>
          <w:sz w:val="24"/>
          <w:szCs w:val="18"/>
        </w:rPr>
      </w:pPr>
    </w:p>
    <w:p w:rsidRPr="00721FE8" w:rsidR="0089174C" w:rsidP="0089174C" w:rsidRDefault="0089174C" w14:paraId="77E40D1F" w14:textId="3BE62AE6">
      <w:pPr>
        <w:rPr>
          <w:rFonts w:ascii="Times New Roman" w:hAnsi="Times New Roman"/>
          <w:sz w:val="24"/>
          <w:szCs w:val="18"/>
        </w:rPr>
      </w:pPr>
      <w:r w:rsidRPr="00721FE8">
        <w:rPr>
          <w:rFonts w:ascii="Times New Roman" w:hAnsi="Times New Roman"/>
          <w:sz w:val="24"/>
          <w:szCs w:val="18"/>
        </w:rPr>
        <w:t>De onderwerpen van de informele raad zijn geagendeerd door het Poolse voorzitterschap. Het kabinet zet zich in voor keuzevrijheid en het doorbreken van maatschappelijke verwachtingen. In dat kader is het ook van belang om het over mannen en jongens te hebben.</w:t>
      </w:r>
    </w:p>
    <w:p w:rsidRPr="00721FE8" w:rsidR="009032E9" w:rsidP="0089174C" w:rsidRDefault="009032E9" w14:paraId="0374006C" w14:textId="77777777">
      <w:pPr>
        <w:rPr>
          <w:rFonts w:ascii="Times New Roman" w:hAnsi="Times New Roman"/>
          <w:sz w:val="24"/>
          <w:szCs w:val="18"/>
        </w:rPr>
      </w:pPr>
    </w:p>
    <w:p w:rsidRPr="00721FE8" w:rsidR="0089174C" w:rsidP="0089174C" w:rsidRDefault="0089174C" w14:paraId="02D8515B" w14:textId="7B99047A">
      <w:pPr>
        <w:rPr>
          <w:rFonts w:ascii="Times New Roman" w:hAnsi="Times New Roman"/>
          <w:sz w:val="24"/>
          <w:szCs w:val="18"/>
        </w:rPr>
      </w:pPr>
      <w:r w:rsidRPr="00721FE8">
        <w:rPr>
          <w:rFonts w:ascii="Times New Roman" w:hAnsi="Times New Roman"/>
          <w:sz w:val="24"/>
          <w:szCs w:val="18"/>
        </w:rPr>
        <w:t xml:space="preserve">Het kabinet is zich ervan bewust dat er (jonge) mannen zijn die beïnvloed worden door verschillende </w:t>
      </w:r>
      <w:proofErr w:type="spellStart"/>
      <w:r w:rsidRPr="00721FE8">
        <w:rPr>
          <w:rFonts w:ascii="Times New Roman" w:hAnsi="Times New Roman"/>
          <w:sz w:val="24"/>
          <w:szCs w:val="18"/>
        </w:rPr>
        <w:t>influencers</w:t>
      </w:r>
      <w:proofErr w:type="spellEnd"/>
      <w:r w:rsidRPr="00721FE8">
        <w:rPr>
          <w:rFonts w:ascii="Times New Roman" w:hAnsi="Times New Roman"/>
          <w:sz w:val="24"/>
          <w:szCs w:val="18"/>
        </w:rPr>
        <w:t xml:space="preserve"> in de ‘</w:t>
      </w:r>
      <w:proofErr w:type="spellStart"/>
      <w:r w:rsidRPr="00721FE8">
        <w:rPr>
          <w:rFonts w:ascii="Times New Roman" w:hAnsi="Times New Roman"/>
          <w:sz w:val="24"/>
          <w:szCs w:val="18"/>
        </w:rPr>
        <w:t>manosphere</w:t>
      </w:r>
      <w:proofErr w:type="spellEnd"/>
      <w:r w:rsidRPr="00721FE8">
        <w:rPr>
          <w:rFonts w:ascii="Times New Roman" w:hAnsi="Times New Roman"/>
          <w:sz w:val="24"/>
          <w:szCs w:val="18"/>
        </w:rPr>
        <w:t xml:space="preserve">’. De </w:t>
      </w:r>
      <w:proofErr w:type="spellStart"/>
      <w:r w:rsidRPr="00721FE8">
        <w:rPr>
          <w:rFonts w:ascii="Times New Roman" w:hAnsi="Times New Roman"/>
          <w:sz w:val="24"/>
          <w:szCs w:val="18"/>
        </w:rPr>
        <w:t>manosphere</w:t>
      </w:r>
      <w:proofErr w:type="spellEnd"/>
      <w:r w:rsidRPr="00721FE8">
        <w:rPr>
          <w:rFonts w:ascii="Times New Roman" w:hAnsi="Times New Roman"/>
          <w:sz w:val="24"/>
          <w:szCs w:val="18"/>
        </w:rPr>
        <w:t xml:space="preserve"> is een verzamelnaam voor online gemeenschappen die zich sterk verzetten tegen het idee dat vrouwen gelijk zijn aan mannen en vrouwenhaat normaliseren. Ook zijn deze mannen vaak tegen </w:t>
      </w:r>
      <w:proofErr w:type="spellStart"/>
      <w:r w:rsidRPr="00721FE8">
        <w:rPr>
          <w:rFonts w:ascii="Times New Roman" w:hAnsi="Times New Roman"/>
          <w:sz w:val="24"/>
          <w:szCs w:val="18"/>
        </w:rPr>
        <w:t>lhbtiq+</w:t>
      </w:r>
      <w:proofErr w:type="spellEnd"/>
      <w:r w:rsidRPr="00721FE8">
        <w:rPr>
          <w:rFonts w:ascii="Times New Roman" w:hAnsi="Times New Roman"/>
          <w:sz w:val="24"/>
          <w:szCs w:val="18"/>
        </w:rPr>
        <w:t xml:space="preserve"> emancipatie. </w:t>
      </w:r>
      <w:r w:rsidRPr="00721FE8" w:rsidR="00C16AB1">
        <w:rPr>
          <w:rFonts w:ascii="Times New Roman" w:hAnsi="Times New Roman"/>
          <w:sz w:val="24"/>
          <w:szCs w:val="18"/>
        </w:rPr>
        <w:t>S</w:t>
      </w:r>
      <w:r w:rsidRPr="00721FE8">
        <w:rPr>
          <w:rFonts w:ascii="Times New Roman" w:hAnsi="Times New Roman"/>
          <w:sz w:val="24"/>
          <w:szCs w:val="18"/>
        </w:rPr>
        <w:t xml:space="preserve">ociale media- of </w:t>
      </w:r>
      <w:proofErr w:type="spellStart"/>
      <w:r w:rsidRPr="00721FE8">
        <w:rPr>
          <w:rFonts w:ascii="Times New Roman" w:hAnsi="Times New Roman"/>
          <w:sz w:val="24"/>
          <w:szCs w:val="18"/>
        </w:rPr>
        <w:t>gaming</w:t>
      </w:r>
      <w:proofErr w:type="spellEnd"/>
      <w:r w:rsidRPr="00721FE8">
        <w:rPr>
          <w:rFonts w:ascii="Times New Roman" w:hAnsi="Times New Roman"/>
          <w:sz w:val="24"/>
          <w:szCs w:val="18"/>
        </w:rPr>
        <w:t xml:space="preserve"> platforms </w:t>
      </w:r>
      <w:r w:rsidRPr="00721FE8" w:rsidR="00C16AB1">
        <w:rPr>
          <w:rFonts w:ascii="Times New Roman" w:hAnsi="Times New Roman"/>
          <w:sz w:val="24"/>
          <w:szCs w:val="18"/>
        </w:rPr>
        <w:t>kunnen</w:t>
      </w:r>
      <w:r w:rsidRPr="00721FE8">
        <w:rPr>
          <w:rFonts w:ascii="Times New Roman" w:hAnsi="Times New Roman"/>
          <w:sz w:val="24"/>
          <w:szCs w:val="18"/>
        </w:rPr>
        <w:t xml:space="preserve"> een ingang zijn voor mannen om zich verder te verdiepen in bepaald gedachtegoed of gemeenschappen. Dit is een breed vraagstuk dat niet te reduceren is tot een specifiek platform of een aantal </w:t>
      </w:r>
      <w:proofErr w:type="spellStart"/>
      <w:r w:rsidRPr="00721FE8">
        <w:rPr>
          <w:rFonts w:ascii="Times New Roman" w:hAnsi="Times New Roman"/>
          <w:sz w:val="24"/>
          <w:szCs w:val="18"/>
        </w:rPr>
        <w:t>influencers</w:t>
      </w:r>
      <w:proofErr w:type="spellEnd"/>
      <w:r w:rsidRPr="00721FE8">
        <w:rPr>
          <w:rFonts w:ascii="Times New Roman" w:hAnsi="Times New Roman"/>
          <w:sz w:val="24"/>
          <w:szCs w:val="18"/>
        </w:rPr>
        <w:t xml:space="preserve">. Ik vind alle haat gericht aan meisjes en vrouwen door </w:t>
      </w:r>
      <w:proofErr w:type="spellStart"/>
      <w:r w:rsidRPr="00721FE8">
        <w:rPr>
          <w:rFonts w:ascii="Times New Roman" w:hAnsi="Times New Roman"/>
          <w:sz w:val="24"/>
          <w:szCs w:val="18"/>
        </w:rPr>
        <w:t>social</w:t>
      </w:r>
      <w:proofErr w:type="spellEnd"/>
      <w:r w:rsidRPr="00721FE8">
        <w:rPr>
          <w:rFonts w:ascii="Times New Roman" w:hAnsi="Times New Roman"/>
          <w:sz w:val="24"/>
          <w:szCs w:val="18"/>
        </w:rPr>
        <w:t xml:space="preserve"> media </w:t>
      </w:r>
      <w:proofErr w:type="spellStart"/>
      <w:r w:rsidRPr="00721FE8">
        <w:rPr>
          <w:rFonts w:ascii="Times New Roman" w:hAnsi="Times New Roman"/>
          <w:sz w:val="24"/>
          <w:szCs w:val="18"/>
        </w:rPr>
        <w:t>influencers</w:t>
      </w:r>
      <w:proofErr w:type="spellEnd"/>
      <w:r w:rsidRPr="00721FE8">
        <w:rPr>
          <w:rFonts w:ascii="Times New Roman" w:hAnsi="Times New Roman"/>
          <w:sz w:val="24"/>
          <w:szCs w:val="18"/>
        </w:rPr>
        <w:t xml:space="preserve"> verwerpelijk</w:t>
      </w:r>
      <w:r w:rsidRPr="00721FE8" w:rsidR="00C16AB1">
        <w:rPr>
          <w:rFonts w:ascii="Times New Roman" w:hAnsi="Times New Roman"/>
          <w:sz w:val="24"/>
          <w:szCs w:val="18"/>
        </w:rPr>
        <w:t>, ongeacht uit welke hoek het komt</w:t>
      </w:r>
      <w:r w:rsidRPr="00721FE8">
        <w:rPr>
          <w:rFonts w:ascii="Times New Roman" w:hAnsi="Times New Roman"/>
          <w:sz w:val="24"/>
          <w:szCs w:val="18"/>
        </w:rPr>
        <w:t xml:space="preserve">. In de deelsessie zal ik mijn zorgen over </w:t>
      </w:r>
      <w:proofErr w:type="spellStart"/>
      <w:r w:rsidRPr="00721FE8">
        <w:rPr>
          <w:rFonts w:ascii="Times New Roman" w:hAnsi="Times New Roman"/>
          <w:sz w:val="24"/>
          <w:szCs w:val="18"/>
        </w:rPr>
        <w:t>manosphere</w:t>
      </w:r>
      <w:proofErr w:type="spellEnd"/>
      <w:r w:rsidRPr="00721FE8">
        <w:rPr>
          <w:rFonts w:ascii="Times New Roman" w:hAnsi="Times New Roman"/>
          <w:sz w:val="24"/>
          <w:szCs w:val="18"/>
        </w:rPr>
        <w:t xml:space="preserve"> en diverse mogelijke oorzaken van vrouwenhaat delen.</w:t>
      </w:r>
    </w:p>
    <w:p w:rsidRPr="00721FE8" w:rsidR="009032E9" w:rsidP="0089174C" w:rsidRDefault="009032E9" w14:paraId="42E14D63" w14:textId="77777777">
      <w:pPr>
        <w:rPr>
          <w:rFonts w:ascii="Times New Roman" w:hAnsi="Times New Roman"/>
          <w:sz w:val="24"/>
          <w:szCs w:val="18"/>
        </w:rPr>
      </w:pPr>
    </w:p>
    <w:p w:rsidRPr="00721FE8" w:rsidR="0089174C" w:rsidP="0089174C" w:rsidRDefault="0089174C" w14:paraId="3FB5C389" w14:textId="6AF5025D">
      <w:pPr>
        <w:rPr>
          <w:rFonts w:ascii="Times New Roman" w:hAnsi="Times New Roman"/>
          <w:sz w:val="24"/>
          <w:szCs w:val="18"/>
        </w:rPr>
      </w:pPr>
      <w:r w:rsidRPr="00721FE8">
        <w:rPr>
          <w:rFonts w:ascii="Times New Roman" w:hAnsi="Times New Roman"/>
          <w:sz w:val="24"/>
          <w:szCs w:val="18"/>
        </w:rPr>
        <w:t>In reactie op de vraag over investeringen in mediawijsheid en mediaweerbaarheid het volgende. Het ministerie van OCW ondersteunt Netwerk Mediawijsheid</w:t>
      </w:r>
      <w:r w:rsidRPr="00721FE8" w:rsidR="00742BAB">
        <w:rPr>
          <w:rFonts w:ascii="Times New Roman" w:hAnsi="Times New Roman"/>
          <w:sz w:val="24"/>
          <w:szCs w:val="18"/>
        </w:rPr>
        <w:t>.</w:t>
      </w:r>
      <w:r w:rsidRPr="00721FE8">
        <w:rPr>
          <w:rFonts w:ascii="Times New Roman" w:hAnsi="Times New Roman"/>
          <w:sz w:val="24"/>
          <w:szCs w:val="18"/>
        </w:rPr>
        <w:t xml:space="preserve"> Het gaat hier om een jaarlijks bedrag van </w:t>
      </w:r>
      <w:bookmarkStart w:name="_Hlk194995971" w:id="1"/>
      <w:r w:rsidRPr="00721FE8">
        <w:rPr>
          <w:rFonts w:ascii="Times New Roman" w:hAnsi="Times New Roman"/>
          <w:sz w:val="24"/>
          <w:szCs w:val="18"/>
        </w:rPr>
        <w:t>ruim 1,8 miljoen euro</w:t>
      </w:r>
      <w:bookmarkEnd w:id="1"/>
      <w:r w:rsidRPr="00721FE8">
        <w:rPr>
          <w:rFonts w:ascii="Times New Roman" w:hAnsi="Times New Roman"/>
          <w:sz w:val="24"/>
          <w:szCs w:val="18"/>
        </w:rPr>
        <w:t>. Netwerk Mediawijsheid heeft vier maatschappelijke opgaven geïdentificeerd: (1) plezier, grip en profijt bij een leven in media, (2) digitale balans, (3) samen sociaal online en (4) weerbaarheid tegen desinformatie. In het genoemde bedrag zijn activiteiten van andere partijen, in bijvoorbeeld het funderend onderwijs, niet opgenomen.</w:t>
      </w:r>
      <w:r w:rsidRPr="00721FE8" w:rsidR="006127F7">
        <w:rPr>
          <w:rFonts w:ascii="Times New Roman" w:hAnsi="Times New Roman"/>
          <w:sz w:val="24"/>
          <w:szCs w:val="18"/>
        </w:rPr>
        <w:t xml:space="preserve"> </w:t>
      </w:r>
      <w:r w:rsidRPr="00721FE8" w:rsidR="006127F7">
        <w:rPr>
          <w:rFonts w:ascii="Times New Roman" w:hAnsi="Times New Roman"/>
          <w:sz w:val="24"/>
        </w:rPr>
        <w:t>Ook zet het kabinet in op digitale weerbaarheid door in het onderwijs aandacht te besteden aan digitale geletterdheid en burgerschap. De conceptkerndoelen die dit jaar voor beide leergebieden zijn gepubliceerd, schrijven scholen voor om aandacht te besteden aan de omgang met digitale media en de online identiteit van leerlingen.</w:t>
      </w:r>
      <w:r w:rsidRPr="00721FE8" w:rsidR="006127F7">
        <w:rPr>
          <w:rStyle w:val="Voetnootmarkering"/>
          <w:rFonts w:ascii="Times New Roman" w:hAnsi="Times New Roman"/>
          <w:sz w:val="24"/>
        </w:rPr>
        <w:footnoteReference w:id="4"/>
      </w:r>
    </w:p>
    <w:p w:rsidRPr="00721FE8" w:rsidR="0089174C" w:rsidP="0089174C" w:rsidRDefault="0089174C" w14:paraId="3B1B3072" w14:textId="77777777">
      <w:pPr>
        <w:rPr>
          <w:rFonts w:ascii="Times New Roman" w:hAnsi="Times New Roman"/>
          <w:sz w:val="24"/>
        </w:rPr>
      </w:pPr>
    </w:p>
    <w:p w:rsidRPr="00721FE8" w:rsidR="0089174C" w:rsidP="00721FE8" w:rsidRDefault="0089174C" w14:paraId="1D1E4F72" w14:textId="098C7599">
      <w:pPr>
        <w:spacing w:line="240" w:lineRule="auto"/>
        <w:rPr>
          <w:rFonts w:ascii="Times New Roman" w:hAnsi="Times New Roman"/>
          <w:b/>
          <w:bCs/>
          <w:i/>
          <w:iCs/>
          <w:sz w:val="24"/>
          <w:szCs w:val="18"/>
        </w:rPr>
      </w:pPr>
      <w:r w:rsidRPr="00721FE8">
        <w:rPr>
          <w:rFonts w:ascii="Times New Roman" w:hAnsi="Times New Roman"/>
          <w:b/>
          <w:bCs/>
          <w:i/>
          <w:iCs/>
          <w:sz w:val="24"/>
          <w:szCs w:val="18"/>
        </w:rPr>
        <w:t>Inbreng van de leden van de VVD-fractie</w:t>
      </w:r>
    </w:p>
    <w:p w:rsidRPr="00721FE8" w:rsidR="0089174C" w:rsidP="0089174C" w:rsidRDefault="0089174C" w14:paraId="2EDA8D93" w14:textId="77777777">
      <w:pPr>
        <w:rPr>
          <w:rFonts w:ascii="Times New Roman" w:hAnsi="Times New Roman"/>
          <w:i/>
          <w:iCs/>
          <w:sz w:val="24"/>
          <w:szCs w:val="18"/>
        </w:rPr>
      </w:pPr>
      <w:r w:rsidRPr="00721FE8">
        <w:rPr>
          <w:rFonts w:ascii="Times New Roman" w:hAnsi="Times New Roman"/>
          <w:i/>
          <w:iCs/>
          <w:sz w:val="24"/>
          <w:szCs w:val="18"/>
        </w:rPr>
        <w:lastRenderedPageBreak/>
        <w:t xml:space="preserve">De leden van de VVD-fractie vragen naar wat de Europese Unie kan doen om jonge mannen als bondgenoten in gendergelijkheid te betrekken. Ook vragen zij of het kabinet inzicht heeft in de invloed van de zogenoemde </w:t>
      </w:r>
      <w:proofErr w:type="spellStart"/>
      <w:r w:rsidRPr="00721FE8">
        <w:rPr>
          <w:rFonts w:ascii="Times New Roman" w:hAnsi="Times New Roman"/>
          <w:i/>
          <w:iCs/>
          <w:sz w:val="24"/>
          <w:szCs w:val="18"/>
        </w:rPr>
        <w:t>manosphere</w:t>
      </w:r>
      <w:proofErr w:type="spellEnd"/>
      <w:r w:rsidRPr="00721FE8">
        <w:rPr>
          <w:rFonts w:ascii="Times New Roman" w:hAnsi="Times New Roman"/>
          <w:i/>
          <w:iCs/>
          <w:sz w:val="24"/>
          <w:szCs w:val="18"/>
        </w:rPr>
        <w:t xml:space="preserve"> en </w:t>
      </w:r>
      <w:proofErr w:type="spellStart"/>
      <w:r w:rsidRPr="00721FE8">
        <w:rPr>
          <w:rFonts w:ascii="Times New Roman" w:hAnsi="Times New Roman"/>
          <w:i/>
          <w:iCs/>
          <w:sz w:val="24"/>
          <w:szCs w:val="18"/>
        </w:rPr>
        <w:t>influencers</w:t>
      </w:r>
      <w:proofErr w:type="spellEnd"/>
      <w:r w:rsidRPr="00721FE8">
        <w:rPr>
          <w:rFonts w:ascii="Times New Roman" w:hAnsi="Times New Roman"/>
          <w:i/>
          <w:iCs/>
          <w:sz w:val="24"/>
          <w:szCs w:val="18"/>
        </w:rPr>
        <w:t xml:space="preserve"> op de houding van jonge mannen ten opzichte van vrouwen binnen de EU, en of er al concrete stappen worden ondernomen om schadelijke boodschappen aan te pakken.</w:t>
      </w:r>
    </w:p>
    <w:p w:rsidRPr="00721FE8" w:rsidR="009032E9" w:rsidP="0089174C" w:rsidRDefault="009032E9" w14:paraId="287684FA" w14:textId="77777777">
      <w:pPr>
        <w:rPr>
          <w:rFonts w:ascii="Times New Roman" w:hAnsi="Times New Roman"/>
          <w:sz w:val="24"/>
          <w:szCs w:val="18"/>
        </w:rPr>
      </w:pPr>
    </w:p>
    <w:p w:rsidRPr="00721FE8" w:rsidR="0089174C" w:rsidP="0089174C" w:rsidRDefault="0089174C" w14:paraId="11760CFB" w14:textId="31EB0F2B">
      <w:pPr>
        <w:rPr>
          <w:rFonts w:ascii="Times New Roman" w:hAnsi="Times New Roman"/>
          <w:sz w:val="24"/>
          <w:szCs w:val="18"/>
        </w:rPr>
      </w:pPr>
      <w:r w:rsidRPr="00721FE8">
        <w:rPr>
          <w:rFonts w:ascii="Times New Roman" w:hAnsi="Times New Roman"/>
          <w:sz w:val="24"/>
          <w:szCs w:val="18"/>
        </w:rPr>
        <w:t xml:space="preserve">Momenteel richt de Europese Commissie zich via campagnes op schadelijke stereotypen en </w:t>
      </w:r>
      <w:r w:rsidRPr="00721FE8" w:rsidR="00C16AB1">
        <w:rPr>
          <w:rFonts w:ascii="Times New Roman" w:hAnsi="Times New Roman"/>
          <w:sz w:val="24"/>
          <w:szCs w:val="18"/>
        </w:rPr>
        <w:t xml:space="preserve">op </w:t>
      </w:r>
      <w:r w:rsidRPr="00721FE8">
        <w:rPr>
          <w:rFonts w:ascii="Times New Roman" w:hAnsi="Times New Roman"/>
          <w:sz w:val="24"/>
          <w:szCs w:val="18"/>
        </w:rPr>
        <w:t>de rol van jongens en mannen in emancipatie thema’s zoals arbeid en zorg.</w:t>
      </w:r>
      <w:r w:rsidRPr="00721FE8">
        <w:rPr>
          <w:rStyle w:val="Voetnootmarkering"/>
          <w:rFonts w:ascii="Times New Roman" w:hAnsi="Times New Roman"/>
          <w:sz w:val="24"/>
          <w:szCs w:val="18"/>
        </w:rPr>
        <w:footnoteReference w:id="5"/>
      </w:r>
      <w:r w:rsidRPr="00721FE8">
        <w:rPr>
          <w:rFonts w:ascii="Times New Roman" w:hAnsi="Times New Roman"/>
          <w:sz w:val="24"/>
          <w:szCs w:val="18"/>
        </w:rPr>
        <w:t xml:space="preserve"> </w:t>
      </w:r>
      <w:r w:rsidRPr="00721FE8" w:rsidR="00594FE9">
        <w:rPr>
          <w:rFonts w:ascii="Times New Roman" w:hAnsi="Times New Roman"/>
          <w:sz w:val="24"/>
          <w:szCs w:val="18"/>
        </w:rPr>
        <w:t xml:space="preserve">In Nederland wordt vanuit OCW de organisatie Emancipator ondersteunt. Deze organisatie bevordert gendergelijkheid door zich in te zetten op verandering van opvattingen over mannen en mannelijkheid. Daarnaast hebben de door OCW gesteunde de allianties Act4Respect en Worden wie je bent aandacht voor jongens en mannelijkheid. </w:t>
      </w:r>
      <w:r w:rsidRPr="00721FE8" w:rsidR="00DD202D">
        <w:rPr>
          <w:rFonts w:ascii="Times New Roman" w:hAnsi="Times New Roman"/>
          <w:sz w:val="24"/>
          <w:szCs w:val="18"/>
        </w:rPr>
        <w:t>Verder wordt in</w:t>
      </w:r>
      <w:r w:rsidRPr="00721FE8" w:rsidR="00594FE9">
        <w:rPr>
          <w:rFonts w:ascii="Times New Roman" w:hAnsi="Times New Roman"/>
          <w:sz w:val="24"/>
          <w:szCs w:val="18"/>
        </w:rPr>
        <w:t xml:space="preserve"> 2025 een integrale mannenalliantie opgezet als onderdeel van de aanpak ‘Stop </w:t>
      </w:r>
      <w:proofErr w:type="spellStart"/>
      <w:r w:rsidRPr="00721FE8" w:rsidR="00594FE9">
        <w:rPr>
          <w:rFonts w:ascii="Times New Roman" w:hAnsi="Times New Roman"/>
          <w:sz w:val="24"/>
          <w:szCs w:val="18"/>
        </w:rPr>
        <w:t>Femicide</w:t>
      </w:r>
      <w:proofErr w:type="spellEnd"/>
      <w:r w:rsidRPr="00721FE8" w:rsidR="00594FE9">
        <w:rPr>
          <w:rFonts w:ascii="Times New Roman" w:hAnsi="Times New Roman"/>
          <w:sz w:val="24"/>
          <w:szCs w:val="18"/>
        </w:rPr>
        <w:t>’.</w:t>
      </w:r>
      <w:r w:rsidRPr="00721FE8" w:rsidR="00DD202D">
        <w:rPr>
          <w:rFonts w:ascii="Times New Roman" w:hAnsi="Times New Roman"/>
          <w:sz w:val="24"/>
          <w:szCs w:val="18"/>
        </w:rPr>
        <w:t xml:space="preserve"> Ook zijn er Voor de landelijke campagne van het </w:t>
      </w:r>
      <w:r w:rsidRPr="00721FE8" w:rsidR="00B262FA">
        <w:rPr>
          <w:rFonts w:ascii="Times New Roman" w:hAnsi="Times New Roman"/>
          <w:sz w:val="24"/>
          <w:szCs w:val="18"/>
        </w:rPr>
        <w:t>Nationaal Actieprogramma Aanpak seksueel grensoverschrijdend gedrag en geweld</w:t>
      </w:r>
      <w:r w:rsidRPr="00721FE8" w:rsidR="00DD202D">
        <w:rPr>
          <w:rFonts w:ascii="Times New Roman" w:hAnsi="Times New Roman"/>
          <w:sz w:val="24"/>
          <w:szCs w:val="18"/>
        </w:rPr>
        <w:t xml:space="preserve">: </w:t>
      </w:r>
      <w:r w:rsidR="00721FE8">
        <w:rPr>
          <w:rFonts w:ascii="Times New Roman" w:hAnsi="Times New Roman"/>
          <w:sz w:val="24"/>
          <w:szCs w:val="18"/>
        </w:rPr>
        <w:t>‘</w:t>
      </w:r>
      <w:r w:rsidRPr="00721FE8" w:rsidR="00DD202D">
        <w:rPr>
          <w:rFonts w:ascii="Times New Roman" w:hAnsi="Times New Roman"/>
          <w:sz w:val="24"/>
          <w:szCs w:val="18"/>
        </w:rPr>
        <w:t>Wat vind jij? Tot waar is het leuk voor allebei?’ specifieke mannenplatforms benaderd om het thema seksueel grensoverschrijdend gedrag en seksueel geweld bespreekbaar te maken en welke rol je als man hebt.</w:t>
      </w:r>
      <w:r w:rsidRPr="00721FE8" w:rsidDel="00742BAB" w:rsidR="00594FE9">
        <w:rPr>
          <w:rFonts w:ascii="Times New Roman" w:hAnsi="Times New Roman"/>
          <w:sz w:val="24"/>
          <w:szCs w:val="18"/>
        </w:rPr>
        <w:t xml:space="preserve"> </w:t>
      </w:r>
      <w:r w:rsidRPr="00721FE8" w:rsidR="00DD202D">
        <w:rPr>
          <w:rFonts w:ascii="Times New Roman" w:hAnsi="Times New Roman"/>
          <w:sz w:val="24"/>
          <w:szCs w:val="18"/>
        </w:rPr>
        <w:br/>
      </w:r>
      <w:r w:rsidRPr="00721FE8" w:rsidR="00742BAB">
        <w:rPr>
          <w:rFonts w:ascii="Times New Roman" w:hAnsi="Times New Roman"/>
          <w:sz w:val="24"/>
          <w:szCs w:val="18"/>
        </w:rPr>
        <w:t>I</w:t>
      </w:r>
      <w:r w:rsidRPr="00721FE8">
        <w:rPr>
          <w:rFonts w:ascii="Times New Roman" w:hAnsi="Times New Roman"/>
          <w:sz w:val="24"/>
          <w:szCs w:val="18"/>
        </w:rPr>
        <w:t>k</w:t>
      </w:r>
      <w:r w:rsidRPr="00721FE8" w:rsidR="00742BAB">
        <w:rPr>
          <w:rFonts w:ascii="Times New Roman" w:hAnsi="Times New Roman"/>
          <w:sz w:val="24"/>
          <w:szCs w:val="18"/>
        </w:rPr>
        <w:t xml:space="preserve"> zal</w:t>
      </w:r>
      <w:r w:rsidRPr="00721FE8">
        <w:rPr>
          <w:rFonts w:ascii="Times New Roman" w:hAnsi="Times New Roman"/>
          <w:sz w:val="24"/>
          <w:szCs w:val="18"/>
        </w:rPr>
        <w:t xml:space="preserve"> tijdens de Raad aandacht vragen voor deze kwesties </w:t>
      </w:r>
      <w:r w:rsidRPr="00721FE8" w:rsidR="00DD202D">
        <w:rPr>
          <w:rFonts w:ascii="Times New Roman" w:hAnsi="Times New Roman"/>
          <w:sz w:val="24"/>
          <w:szCs w:val="18"/>
        </w:rPr>
        <w:t xml:space="preserve">alsook </w:t>
      </w:r>
      <w:r w:rsidRPr="00721FE8">
        <w:rPr>
          <w:rFonts w:ascii="Times New Roman" w:hAnsi="Times New Roman"/>
          <w:sz w:val="24"/>
          <w:szCs w:val="18"/>
        </w:rPr>
        <w:t xml:space="preserve">de Commissie vragen hier aandacht aan te besteden bij het ontwikkelen van de aangekondigde strategieën voor gendergelijkheid en voor gelijkheid van </w:t>
      </w:r>
      <w:proofErr w:type="spellStart"/>
      <w:r w:rsidRPr="00721FE8">
        <w:rPr>
          <w:rFonts w:ascii="Times New Roman" w:hAnsi="Times New Roman"/>
          <w:sz w:val="24"/>
          <w:szCs w:val="18"/>
        </w:rPr>
        <w:t>lhbtiq+</w:t>
      </w:r>
      <w:proofErr w:type="spellEnd"/>
      <w:r w:rsidRPr="00721FE8">
        <w:rPr>
          <w:rFonts w:ascii="Times New Roman" w:hAnsi="Times New Roman"/>
          <w:sz w:val="24"/>
          <w:szCs w:val="18"/>
        </w:rPr>
        <w:t xml:space="preserve"> personen.</w:t>
      </w:r>
      <w:r w:rsidRPr="00721FE8">
        <w:rPr>
          <w:rFonts w:ascii="Times New Roman" w:hAnsi="Times New Roman"/>
          <w:sz w:val="24"/>
          <w:szCs w:val="18"/>
        </w:rPr>
        <w:br/>
      </w:r>
      <w:r w:rsidRPr="00721FE8">
        <w:rPr>
          <w:rFonts w:ascii="Times New Roman" w:hAnsi="Times New Roman"/>
          <w:sz w:val="24"/>
          <w:szCs w:val="18"/>
        </w:rPr>
        <w:br/>
      </w:r>
      <w:r w:rsidRPr="00721FE8">
        <w:rPr>
          <w:rFonts w:ascii="Times New Roman" w:hAnsi="Times New Roman"/>
          <w:i/>
          <w:iCs/>
          <w:sz w:val="24"/>
          <w:szCs w:val="18"/>
        </w:rPr>
        <w:t>Daarnaast verzoeken de leden van de VVD-fractie om buitenlandse financiering achter vrouwonvriendelijke en anti-</w:t>
      </w:r>
      <w:proofErr w:type="spellStart"/>
      <w:r w:rsidRPr="00721FE8">
        <w:rPr>
          <w:rFonts w:ascii="Times New Roman" w:hAnsi="Times New Roman"/>
          <w:i/>
          <w:iCs/>
          <w:sz w:val="24"/>
          <w:szCs w:val="18"/>
        </w:rPr>
        <w:t>lhbtiq+</w:t>
      </w:r>
      <w:proofErr w:type="spellEnd"/>
      <w:r w:rsidRPr="00721FE8">
        <w:rPr>
          <w:rFonts w:ascii="Times New Roman" w:hAnsi="Times New Roman"/>
          <w:i/>
          <w:iCs/>
          <w:sz w:val="24"/>
          <w:szCs w:val="18"/>
        </w:rPr>
        <w:t xml:space="preserve"> </w:t>
      </w:r>
      <w:proofErr w:type="spellStart"/>
      <w:r w:rsidRPr="00721FE8">
        <w:rPr>
          <w:rFonts w:ascii="Times New Roman" w:hAnsi="Times New Roman"/>
          <w:i/>
          <w:iCs/>
          <w:sz w:val="24"/>
          <w:szCs w:val="18"/>
        </w:rPr>
        <w:t>narratieven</w:t>
      </w:r>
      <w:proofErr w:type="spellEnd"/>
      <w:r w:rsidRPr="00721FE8">
        <w:rPr>
          <w:rFonts w:ascii="Times New Roman" w:hAnsi="Times New Roman"/>
          <w:i/>
          <w:iCs/>
          <w:sz w:val="24"/>
          <w:szCs w:val="18"/>
        </w:rPr>
        <w:t xml:space="preserve"> en zogenaamde ‘family </w:t>
      </w:r>
      <w:proofErr w:type="spellStart"/>
      <w:r w:rsidRPr="00721FE8">
        <w:rPr>
          <w:rFonts w:ascii="Times New Roman" w:hAnsi="Times New Roman"/>
          <w:i/>
          <w:iCs/>
          <w:sz w:val="24"/>
          <w:szCs w:val="18"/>
        </w:rPr>
        <w:t>organisations</w:t>
      </w:r>
      <w:proofErr w:type="spellEnd"/>
      <w:r w:rsidRPr="00721FE8">
        <w:rPr>
          <w:rFonts w:ascii="Times New Roman" w:hAnsi="Times New Roman"/>
          <w:i/>
          <w:iCs/>
          <w:sz w:val="24"/>
          <w:szCs w:val="18"/>
        </w:rPr>
        <w:t>’ op EU-niveau te agenderen en voorstellen te doen om dit gezamenlijk aan te pakken.</w:t>
      </w:r>
    </w:p>
    <w:p w:rsidRPr="00721FE8" w:rsidR="009032E9" w:rsidP="0089174C" w:rsidRDefault="009032E9" w14:paraId="54D8BF2B" w14:textId="77777777">
      <w:pPr>
        <w:spacing w:line="240" w:lineRule="auto"/>
        <w:rPr>
          <w:rFonts w:ascii="Times New Roman" w:hAnsi="Times New Roman"/>
          <w:sz w:val="24"/>
          <w:szCs w:val="18"/>
        </w:rPr>
      </w:pPr>
    </w:p>
    <w:p w:rsidRPr="00721FE8" w:rsidR="0089174C" w:rsidP="0089174C" w:rsidRDefault="0089174C" w14:paraId="78DCC515" w14:textId="406DB509">
      <w:pPr>
        <w:spacing w:line="240" w:lineRule="auto"/>
        <w:rPr>
          <w:rFonts w:ascii="Times New Roman" w:hAnsi="Times New Roman"/>
          <w:sz w:val="24"/>
          <w:szCs w:val="18"/>
        </w:rPr>
      </w:pPr>
      <w:r w:rsidRPr="00721FE8">
        <w:rPr>
          <w:rFonts w:ascii="Times New Roman" w:hAnsi="Times New Roman"/>
          <w:sz w:val="24"/>
          <w:szCs w:val="18"/>
        </w:rPr>
        <w:t xml:space="preserve">Het kabinet vindt het zorgelijk dat er </w:t>
      </w:r>
      <w:proofErr w:type="spellStart"/>
      <w:r w:rsidRPr="00721FE8">
        <w:rPr>
          <w:rFonts w:ascii="Times New Roman" w:hAnsi="Times New Roman"/>
          <w:sz w:val="24"/>
          <w:szCs w:val="18"/>
        </w:rPr>
        <w:t>narratieven</w:t>
      </w:r>
      <w:proofErr w:type="spellEnd"/>
      <w:r w:rsidRPr="00721FE8">
        <w:rPr>
          <w:rFonts w:ascii="Times New Roman" w:hAnsi="Times New Roman"/>
          <w:sz w:val="24"/>
          <w:szCs w:val="18"/>
        </w:rPr>
        <w:t xml:space="preserve"> rondgaan die de rechten van vrouwen en </w:t>
      </w:r>
      <w:proofErr w:type="spellStart"/>
      <w:r w:rsidRPr="00721FE8">
        <w:rPr>
          <w:rFonts w:ascii="Times New Roman" w:hAnsi="Times New Roman"/>
          <w:sz w:val="24"/>
          <w:szCs w:val="18"/>
        </w:rPr>
        <w:t>lhbtiq+</w:t>
      </w:r>
      <w:proofErr w:type="spellEnd"/>
      <w:r w:rsidRPr="00721FE8">
        <w:rPr>
          <w:rFonts w:ascii="Times New Roman" w:hAnsi="Times New Roman"/>
          <w:sz w:val="24"/>
          <w:szCs w:val="18"/>
        </w:rPr>
        <w:t xml:space="preserve"> personen in twijfel trekken. Ik zet mij samen met de minister van Buitenlandse Zaken structureel in om de fundamentele vrijheden en rechten in de gehele EU te beschermen.</w:t>
      </w:r>
      <w:r w:rsidRPr="00721FE8">
        <w:rPr>
          <w:rStyle w:val="Voetnootmarkering"/>
          <w:rFonts w:ascii="Times New Roman" w:hAnsi="Times New Roman"/>
          <w:sz w:val="24"/>
          <w:szCs w:val="18"/>
        </w:rPr>
        <w:footnoteReference w:id="6"/>
      </w:r>
      <w:r w:rsidRPr="00721FE8">
        <w:rPr>
          <w:rFonts w:ascii="Times New Roman" w:hAnsi="Times New Roman"/>
          <w:sz w:val="24"/>
          <w:szCs w:val="18"/>
        </w:rPr>
        <w:t xml:space="preserve"> </w:t>
      </w:r>
      <w:r w:rsidRPr="00721FE8" w:rsidR="00CF427C">
        <w:rPr>
          <w:rFonts w:ascii="Times New Roman" w:hAnsi="Times New Roman"/>
          <w:sz w:val="24"/>
          <w:szCs w:val="18"/>
        </w:rPr>
        <w:t xml:space="preserve">Verder hanteert het kabinet de </w:t>
      </w:r>
      <w:proofErr w:type="spellStart"/>
      <w:r w:rsidRPr="00721FE8" w:rsidR="00CF427C">
        <w:rPr>
          <w:rFonts w:ascii="Times New Roman" w:hAnsi="Times New Roman"/>
          <w:sz w:val="24"/>
          <w:szCs w:val="18"/>
        </w:rPr>
        <w:t>rijksbrede</w:t>
      </w:r>
      <w:proofErr w:type="spellEnd"/>
      <w:r w:rsidRPr="00721FE8" w:rsidR="00CF427C">
        <w:rPr>
          <w:rFonts w:ascii="Times New Roman" w:hAnsi="Times New Roman"/>
          <w:sz w:val="24"/>
          <w:szCs w:val="18"/>
        </w:rPr>
        <w:t xml:space="preserve"> strategie effectieve aanpak desinformatie</w:t>
      </w:r>
      <w:r w:rsidRPr="00721FE8" w:rsidR="00CF427C">
        <w:rPr>
          <w:rStyle w:val="Voetnootmarkering"/>
          <w:rFonts w:ascii="Times New Roman" w:hAnsi="Times New Roman"/>
          <w:sz w:val="24"/>
          <w:szCs w:val="18"/>
        </w:rPr>
        <w:footnoteReference w:id="7"/>
      </w:r>
      <w:r w:rsidRPr="00721FE8" w:rsidR="000E7B71">
        <w:rPr>
          <w:rFonts w:ascii="Times New Roman" w:hAnsi="Times New Roman"/>
          <w:sz w:val="24"/>
          <w:szCs w:val="18"/>
        </w:rPr>
        <w:t xml:space="preserve">, welke onder andere gericht is op </w:t>
      </w:r>
      <w:r w:rsidRPr="00721FE8" w:rsidR="00CF427C">
        <w:rPr>
          <w:rFonts w:ascii="Times New Roman" w:hAnsi="Times New Roman"/>
          <w:sz w:val="24"/>
          <w:szCs w:val="18"/>
        </w:rPr>
        <w:t xml:space="preserve">desinformatie over </w:t>
      </w:r>
      <w:proofErr w:type="spellStart"/>
      <w:r w:rsidRPr="00721FE8" w:rsidR="00CF427C">
        <w:rPr>
          <w:rFonts w:ascii="Times New Roman" w:hAnsi="Times New Roman"/>
          <w:sz w:val="24"/>
          <w:szCs w:val="18"/>
        </w:rPr>
        <w:t>lhtbiq</w:t>
      </w:r>
      <w:proofErr w:type="spellEnd"/>
      <w:r w:rsidRPr="00721FE8" w:rsidR="00CF427C">
        <w:rPr>
          <w:rFonts w:ascii="Times New Roman" w:hAnsi="Times New Roman"/>
          <w:sz w:val="24"/>
          <w:szCs w:val="18"/>
        </w:rPr>
        <w:t xml:space="preserve">+ personen. Onderdeel van de strategie zijn maatregelen om verspreiders en de verspreiding van desinformatie aan te pakken, zoals de oprichting van een meldvoorziening en de implementatie van de </w:t>
      </w:r>
      <w:proofErr w:type="spellStart"/>
      <w:r w:rsidRPr="00721FE8" w:rsidR="00CF427C">
        <w:rPr>
          <w:rFonts w:ascii="Times New Roman" w:hAnsi="Times New Roman"/>
          <w:sz w:val="24"/>
          <w:szCs w:val="18"/>
        </w:rPr>
        <w:t>digitaledienstenverordening</w:t>
      </w:r>
      <w:proofErr w:type="spellEnd"/>
      <w:r w:rsidRPr="00721FE8" w:rsidR="00CF427C">
        <w:rPr>
          <w:rFonts w:ascii="Times New Roman" w:hAnsi="Times New Roman"/>
          <w:sz w:val="24"/>
          <w:szCs w:val="18"/>
        </w:rPr>
        <w:t xml:space="preserve"> (DSA). Zoals eerder aangegeven versterkt </w:t>
      </w:r>
      <w:r w:rsidRPr="00721FE8" w:rsidR="00CF427C">
        <w:rPr>
          <w:rFonts w:ascii="Times New Roman" w:hAnsi="Times New Roman"/>
          <w:sz w:val="24"/>
          <w:szCs w:val="18"/>
        </w:rPr>
        <w:lastRenderedPageBreak/>
        <w:t xml:space="preserve">het ministerie van OCW ook de mediawijsheid in de samenleving en het onderwijs, zodat burgers en leerlingen de betrouwbaarheid van informatie kunnen inschatten. </w:t>
      </w:r>
      <w:r w:rsidRPr="00721FE8">
        <w:rPr>
          <w:rFonts w:ascii="Times New Roman" w:hAnsi="Times New Roman"/>
          <w:sz w:val="24"/>
          <w:szCs w:val="18"/>
        </w:rPr>
        <w:t xml:space="preserve">In mijn Emancipatienota zal ik terugkomen op welke concrete stappen het kabinet </w:t>
      </w:r>
      <w:r w:rsidRPr="00721FE8" w:rsidR="00CF427C">
        <w:rPr>
          <w:rFonts w:ascii="Times New Roman" w:hAnsi="Times New Roman"/>
          <w:sz w:val="24"/>
          <w:szCs w:val="18"/>
        </w:rPr>
        <w:t xml:space="preserve">nog meer zal nemen </w:t>
      </w:r>
      <w:r w:rsidRPr="00721FE8">
        <w:rPr>
          <w:rFonts w:ascii="Times New Roman" w:hAnsi="Times New Roman"/>
          <w:sz w:val="24"/>
          <w:szCs w:val="18"/>
        </w:rPr>
        <w:t xml:space="preserve">om vrouwen, </w:t>
      </w:r>
      <w:proofErr w:type="spellStart"/>
      <w:r w:rsidRPr="00721FE8">
        <w:rPr>
          <w:rFonts w:ascii="Times New Roman" w:hAnsi="Times New Roman"/>
          <w:sz w:val="24"/>
          <w:szCs w:val="18"/>
        </w:rPr>
        <w:t>lhbtiq+</w:t>
      </w:r>
      <w:proofErr w:type="spellEnd"/>
      <w:r w:rsidRPr="00721FE8">
        <w:rPr>
          <w:rFonts w:ascii="Times New Roman" w:hAnsi="Times New Roman"/>
          <w:sz w:val="24"/>
          <w:szCs w:val="18"/>
        </w:rPr>
        <w:t xml:space="preserve"> personen en organisaties die zich voor hun rechten inzetten te beschermen en weerbaarder te maken tegen deze schadelijke </w:t>
      </w:r>
      <w:proofErr w:type="spellStart"/>
      <w:r w:rsidRPr="00721FE8">
        <w:rPr>
          <w:rFonts w:ascii="Times New Roman" w:hAnsi="Times New Roman"/>
          <w:sz w:val="24"/>
          <w:szCs w:val="18"/>
        </w:rPr>
        <w:t>narratieven</w:t>
      </w:r>
      <w:proofErr w:type="spellEnd"/>
      <w:r w:rsidRPr="00721FE8">
        <w:rPr>
          <w:rFonts w:ascii="Times New Roman" w:hAnsi="Times New Roman"/>
          <w:sz w:val="24"/>
          <w:szCs w:val="18"/>
        </w:rPr>
        <w:t xml:space="preserve">. </w:t>
      </w:r>
    </w:p>
    <w:p w:rsidRPr="00721FE8" w:rsidR="0089174C" w:rsidP="0089174C" w:rsidRDefault="0089174C" w14:paraId="4881B6E8" w14:textId="77777777">
      <w:pPr>
        <w:spacing w:line="240" w:lineRule="auto"/>
        <w:rPr>
          <w:rFonts w:ascii="Times New Roman" w:hAnsi="Times New Roman"/>
          <w:color w:val="FF0000"/>
          <w:sz w:val="24"/>
          <w:szCs w:val="18"/>
        </w:rPr>
      </w:pPr>
    </w:p>
    <w:p w:rsidRPr="00721FE8" w:rsidR="0089174C" w:rsidP="0089174C" w:rsidRDefault="0089174C" w14:paraId="3352BAEC" w14:textId="77777777">
      <w:pPr>
        <w:rPr>
          <w:rFonts w:ascii="Times New Roman" w:hAnsi="Times New Roman"/>
          <w:i/>
          <w:iCs/>
          <w:sz w:val="24"/>
          <w:szCs w:val="18"/>
        </w:rPr>
      </w:pPr>
      <w:r w:rsidRPr="00721FE8">
        <w:rPr>
          <w:rFonts w:ascii="Times New Roman" w:hAnsi="Times New Roman"/>
          <w:i/>
          <w:iCs/>
          <w:sz w:val="24"/>
          <w:szCs w:val="18"/>
        </w:rPr>
        <w:t xml:space="preserve">Tevens zijn de leden van de VVD-fractie benieuwd of de Europese Gender </w:t>
      </w:r>
      <w:proofErr w:type="spellStart"/>
      <w:r w:rsidRPr="00721FE8">
        <w:rPr>
          <w:rFonts w:ascii="Times New Roman" w:hAnsi="Times New Roman"/>
          <w:i/>
          <w:iCs/>
          <w:sz w:val="24"/>
          <w:szCs w:val="18"/>
        </w:rPr>
        <w:t>Equality</w:t>
      </w:r>
      <w:proofErr w:type="spellEnd"/>
      <w:r w:rsidRPr="00721FE8">
        <w:rPr>
          <w:rFonts w:ascii="Times New Roman" w:hAnsi="Times New Roman"/>
          <w:i/>
          <w:iCs/>
          <w:sz w:val="24"/>
          <w:szCs w:val="18"/>
        </w:rPr>
        <w:t xml:space="preserve"> </w:t>
      </w:r>
      <w:proofErr w:type="spellStart"/>
      <w:r w:rsidRPr="00721FE8">
        <w:rPr>
          <w:rFonts w:ascii="Times New Roman" w:hAnsi="Times New Roman"/>
          <w:i/>
          <w:iCs/>
          <w:sz w:val="24"/>
          <w:szCs w:val="18"/>
        </w:rPr>
        <w:t>Strategy</w:t>
      </w:r>
      <w:proofErr w:type="spellEnd"/>
      <w:r w:rsidRPr="00721FE8">
        <w:rPr>
          <w:rFonts w:ascii="Times New Roman" w:hAnsi="Times New Roman"/>
          <w:i/>
          <w:iCs/>
          <w:sz w:val="24"/>
          <w:szCs w:val="18"/>
        </w:rPr>
        <w:t xml:space="preserve"> 2020-2025 heeft bijgedragen aan het bevorderen van Nederlands emancipatiebeleid, of er een vervolgstrategie komt en hoe daarin de toenemende invloed van </w:t>
      </w:r>
      <w:proofErr w:type="spellStart"/>
      <w:r w:rsidRPr="00721FE8">
        <w:rPr>
          <w:rFonts w:ascii="Times New Roman" w:hAnsi="Times New Roman"/>
          <w:i/>
          <w:iCs/>
          <w:sz w:val="24"/>
          <w:szCs w:val="18"/>
        </w:rPr>
        <w:t>manosphere</w:t>
      </w:r>
      <w:proofErr w:type="spellEnd"/>
      <w:r w:rsidRPr="00721FE8">
        <w:rPr>
          <w:rFonts w:ascii="Times New Roman" w:hAnsi="Times New Roman"/>
          <w:i/>
          <w:iCs/>
          <w:sz w:val="24"/>
          <w:szCs w:val="18"/>
        </w:rPr>
        <w:t xml:space="preserve"> en online vrouwenhaat verwerkt kan worden. Voorts vragen de leden hoe het kabinet de recent vastgestelde </w:t>
      </w:r>
      <w:proofErr w:type="spellStart"/>
      <w:r w:rsidRPr="00721FE8">
        <w:rPr>
          <w:rFonts w:ascii="Times New Roman" w:hAnsi="Times New Roman"/>
          <w:i/>
          <w:iCs/>
          <w:sz w:val="24"/>
          <w:szCs w:val="18"/>
        </w:rPr>
        <w:t>Roadmap</w:t>
      </w:r>
      <w:proofErr w:type="spellEnd"/>
      <w:r w:rsidRPr="00721FE8">
        <w:rPr>
          <w:rFonts w:ascii="Times New Roman" w:hAnsi="Times New Roman"/>
          <w:i/>
          <w:iCs/>
          <w:sz w:val="24"/>
          <w:szCs w:val="18"/>
        </w:rPr>
        <w:t xml:space="preserve"> </w:t>
      </w:r>
      <w:proofErr w:type="spellStart"/>
      <w:r w:rsidRPr="00721FE8">
        <w:rPr>
          <w:rFonts w:ascii="Times New Roman" w:hAnsi="Times New Roman"/>
          <w:i/>
          <w:iCs/>
          <w:sz w:val="24"/>
          <w:szCs w:val="18"/>
        </w:rPr>
        <w:t>for</w:t>
      </w:r>
      <w:proofErr w:type="spellEnd"/>
      <w:r w:rsidRPr="00721FE8">
        <w:rPr>
          <w:rFonts w:ascii="Times New Roman" w:hAnsi="Times New Roman"/>
          <w:i/>
          <w:iCs/>
          <w:sz w:val="24"/>
          <w:szCs w:val="18"/>
        </w:rPr>
        <w:t xml:space="preserve"> </w:t>
      </w:r>
      <w:proofErr w:type="spellStart"/>
      <w:r w:rsidRPr="00721FE8">
        <w:rPr>
          <w:rFonts w:ascii="Times New Roman" w:hAnsi="Times New Roman"/>
          <w:i/>
          <w:iCs/>
          <w:sz w:val="24"/>
          <w:szCs w:val="18"/>
        </w:rPr>
        <w:t>Women’s</w:t>
      </w:r>
      <w:proofErr w:type="spellEnd"/>
      <w:r w:rsidRPr="00721FE8">
        <w:rPr>
          <w:rFonts w:ascii="Times New Roman" w:hAnsi="Times New Roman"/>
          <w:i/>
          <w:iCs/>
          <w:sz w:val="24"/>
          <w:szCs w:val="18"/>
        </w:rPr>
        <w:t xml:space="preserve"> </w:t>
      </w:r>
      <w:proofErr w:type="spellStart"/>
      <w:r w:rsidRPr="00721FE8">
        <w:rPr>
          <w:rFonts w:ascii="Times New Roman" w:hAnsi="Times New Roman"/>
          <w:i/>
          <w:iCs/>
          <w:sz w:val="24"/>
          <w:szCs w:val="18"/>
        </w:rPr>
        <w:t>Rights</w:t>
      </w:r>
      <w:proofErr w:type="spellEnd"/>
      <w:r w:rsidRPr="00721FE8">
        <w:rPr>
          <w:rFonts w:ascii="Times New Roman" w:hAnsi="Times New Roman"/>
          <w:i/>
          <w:iCs/>
          <w:sz w:val="24"/>
          <w:szCs w:val="18"/>
        </w:rPr>
        <w:t xml:space="preserve"> van de Europese Commissie beoordeelt, of zij de doelen hiervan onderschrijft en hoe deze in nationaal beleid worden geïmplementeerd, waaronder in het Nationaal Actieprogramma aanpak seksueel grensoverschrijdend gedrag en seksueel geweld. Ook vragen de leden hoe de </w:t>
      </w:r>
      <w:proofErr w:type="spellStart"/>
      <w:r w:rsidRPr="00721FE8">
        <w:rPr>
          <w:rFonts w:ascii="Times New Roman" w:hAnsi="Times New Roman"/>
          <w:i/>
          <w:iCs/>
          <w:sz w:val="24"/>
          <w:szCs w:val="18"/>
        </w:rPr>
        <w:t>roadmap</w:t>
      </w:r>
      <w:proofErr w:type="spellEnd"/>
      <w:r w:rsidRPr="00721FE8">
        <w:rPr>
          <w:rFonts w:ascii="Times New Roman" w:hAnsi="Times New Roman"/>
          <w:i/>
          <w:iCs/>
          <w:sz w:val="24"/>
          <w:szCs w:val="18"/>
        </w:rPr>
        <w:t xml:space="preserve"> lidstaten die achterlopen in de EU kan helpen.</w:t>
      </w:r>
    </w:p>
    <w:p w:rsidRPr="00721FE8" w:rsidR="009032E9" w:rsidP="0089174C" w:rsidRDefault="009032E9" w14:paraId="59E710C7" w14:textId="77777777">
      <w:pPr>
        <w:rPr>
          <w:rFonts w:ascii="Times New Roman" w:hAnsi="Times New Roman"/>
          <w:sz w:val="24"/>
          <w:szCs w:val="18"/>
        </w:rPr>
      </w:pPr>
    </w:p>
    <w:p w:rsidRPr="00721FE8" w:rsidR="0089174C" w:rsidP="0089174C" w:rsidRDefault="0089174C" w14:paraId="07D9C502" w14:textId="4BC6F71B">
      <w:pPr>
        <w:rPr>
          <w:rFonts w:ascii="Times New Roman" w:hAnsi="Times New Roman"/>
          <w:sz w:val="24"/>
          <w:szCs w:val="18"/>
        </w:rPr>
      </w:pPr>
      <w:r w:rsidRPr="00721FE8">
        <w:rPr>
          <w:rFonts w:ascii="Times New Roman" w:hAnsi="Times New Roman"/>
          <w:sz w:val="24"/>
          <w:szCs w:val="18"/>
        </w:rPr>
        <w:t xml:space="preserve">In de kabinetsappreciatie over de nieuwe initiatieven van het Commissie Werkprogramma 2025, aanhangig bij de </w:t>
      </w:r>
      <w:r w:rsidRPr="00721FE8" w:rsidR="00742BAB">
        <w:rPr>
          <w:rFonts w:ascii="Times New Roman" w:hAnsi="Times New Roman"/>
          <w:sz w:val="24"/>
          <w:szCs w:val="18"/>
        </w:rPr>
        <w:t>K</w:t>
      </w:r>
      <w:r w:rsidRPr="00721FE8">
        <w:rPr>
          <w:rFonts w:ascii="Times New Roman" w:hAnsi="Times New Roman"/>
          <w:sz w:val="24"/>
          <w:szCs w:val="18"/>
        </w:rPr>
        <w:t xml:space="preserve">amerbrief Staat van de Europese Unie 2025, is medegedeeld dat het kabinet de </w:t>
      </w:r>
      <w:proofErr w:type="spellStart"/>
      <w:r w:rsidRPr="00721FE8">
        <w:rPr>
          <w:rFonts w:ascii="Times New Roman" w:hAnsi="Times New Roman"/>
          <w:sz w:val="24"/>
          <w:szCs w:val="18"/>
        </w:rPr>
        <w:t>roadmap</w:t>
      </w:r>
      <w:proofErr w:type="spellEnd"/>
      <w:r w:rsidRPr="00721FE8">
        <w:rPr>
          <w:rFonts w:ascii="Times New Roman" w:hAnsi="Times New Roman"/>
          <w:sz w:val="24"/>
          <w:szCs w:val="18"/>
        </w:rPr>
        <w:t xml:space="preserve"> voor vrouwenrechten verwelkomt.</w:t>
      </w:r>
      <w:r w:rsidRPr="00721FE8">
        <w:rPr>
          <w:rStyle w:val="Voetnootmarkering"/>
          <w:rFonts w:ascii="Times New Roman" w:hAnsi="Times New Roman"/>
          <w:sz w:val="24"/>
          <w:szCs w:val="18"/>
        </w:rPr>
        <w:footnoteReference w:id="8"/>
      </w:r>
      <w:r w:rsidRPr="00721FE8">
        <w:rPr>
          <w:rFonts w:ascii="Times New Roman" w:hAnsi="Times New Roman"/>
          <w:sz w:val="24"/>
          <w:szCs w:val="18"/>
        </w:rPr>
        <w:t xml:space="preserve"> Het kabinet ziet graag verdere inspanningen die nodig zijn om de kabinetsbrede prioriteiten voor het Nederlands emancipatiebeleid te realiseren. Daarom zal ik de doelen uit de </w:t>
      </w:r>
      <w:proofErr w:type="spellStart"/>
      <w:r w:rsidRPr="00721FE8">
        <w:rPr>
          <w:rFonts w:ascii="Times New Roman" w:hAnsi="Times New Roman"/>
          <w:sz w:val="24"/>
          <w:szCs w:val="18"/>
        </w:rPr>
        <w:t>roadmap</w:t>
      </w:r>
      <w:proofErr w:type="spellEnd"/>
      <w:r w:rsidRPr="00721FE8">
        <w:rPr>
          <w:rFonts w:ascii="Times New Roman" w:hAnsi="Times New Roman"/>
          <w:sz w:val="24"/>
          <w:szCs w:val="18"/>
        </w:rPr>
        <w:t xml:space="preserve"> betrekken bij de uitwerking van de </w:t>
      </w:r>
      <w:r w:rsidRPr="00721FE8" w:rsidR="00742BAB">
        <w:rPr>
          <w:rFonts w:ascii="Times New Roman" w:hAnsi="Times New Roman"/>
          <w:sz w:val="24"/>
          <w:szCs w:val="18"/>
        </w:rPr>
        <w:t>emancipatie</w:t>
      </w:r>
      <w:r w:rsidRPr="00721FE8">
        <w:rPr>
          <w:rFonts w:ascii="Times New Roman" w:hAnsi="Times New Roman"/>
          <w:sz w:val="24"/>
          <w:szCs w:val="18"/>
        </w:rPr>
        <w:t>prioriteiten ‘iedereen moet veilig kunnen zijn’ en ‘iedereen moet kunnen meedoen’.</w:t>
      </w:r>
      <w:r w:rsidRPr="00721FE8" w:rsidR="00742BAB">
        <w:rPr>
          <w:rStyle w:val="Voetnootmarkering"/>
          <w:rFonts w:ascii="Times New Roman" w:hAnsi="Times New Roman"/>
          <w:sz w:val="24"/>
          <w:szCs w:val="18"/>
        </w:rPr>
        <w:footnoteReference w:id="9"/>
      </w:r>
      <w:r w:rsidRPr="00721FE8">
        <w:rPr>
          <w:rFonts w:ascii="Times New Roman" w:hAnsi="Times New Roman"/>
          <w:sz w:val="24"/>
          <w:szCs w:val="18"/>
        </w:rPr>
        <w:t xml:space="preserve"> De </w:t>
      </w:r>
      <w:proofErr w:type="spellStart"/>
      <w:r w:rsidRPr="00721FE8">
        <w:rPr>
          <w:rFonts w:ascii="Times New Roman" w:hAnsi="Times New Roman"/>
          <w:sz w:val="24"/>
          <w:szCs w:val="18"/>
        </w:rPr>
        <w:t>roadmap</w:t>
      </w:r>
      <w:proofErr w:type="spellEnd"/>
      <w:r w:rsidRPr="00721FE8">
        <w:rPr>
          <w:rFonts w:ascii="Times New Roman" w:hAnsi="Times New Roman"/>
          <w:sz w:val="24"/>
          <w:szCs w:val="18"/>
        </w:rPr>
        <w:t xml:space="preserve"> vraagt om een integrale aanpak van </w:t>
      </w:r>
      <w:proofErr w:type="spellStart"/>
      <w:r w:rsidRPr="00721FE8">
        <w:rPr>
          <w:rFonts w:ascii="Times New Roman" w:hAnsi="Times New Roman"/>
          <w:sz w:val="24"/>
          <w:szCs w:val="18"/>
        </w:rPr>
        <w:t>gendergerelateerd</w:t>
      </w:r>
      <w:proofErr w:type="spellEnd"/>
      <w:r w:rsidRPr="00721FE8">
        <w:rPr>
          <w:rFonts w:ascii="Times New Roman" w:hAnsi="Times New Roman"/>
          <w:sz w:val="24"/>
          <w:szCs w:val="18"/>
        </w:rPr>
        <w:t xml:space="preserve"> geweld, waaronder seksueel geweld. Dit omvat preventie, hulpverlening en toegang tot rechtsbescherming en sluit aan bij het Nationaal Actieprogramma Aanpak seksueel grensoverschrijdend gedrag en geweld. </w:t>
      </w:r>
    </w:p>
    <w:p w:rsidRPr="00721FE8" w:rsidR="009032E9" w:rsidP="0089174C" w:rsidRDefault="009032E9" w14:paraId="1FC83255" w14:textId="77777777">
      <w:pPr>
        <w:rPr>
          <w:rFonts w:ascii="Times New Roman" w:hAnsi="Times New Roman"/>
          <w:sz w:val="24"/>
          <w:szCs w:val="18"/>
        </w:rPr>
      </w:pPr>
    </w:p>
    <w:p w:rsidRPr="00721FE8" w:rsidR="0089174C" w:rsidP="0089174C" w:rsidRDefault="0089174C" w14:paraId="486785F6" w14:textId="2B02A2AC">
      <w:pPr>
        <w:rPr>
          <w:rFonts w:ascii="Times New Roman" w:hAnsi="Times New Roman"/>
          <w:sz w:val="24"/>
          <w:szCs w:val="18"/>
        </w:rPr>
      </w:pPr>
      <w:r w:rsidRPr="00721FE8">
        <w:rPr>
          <w:rFonts w:ascii="Times New Roman" w:hAnsi="Times New Roman"/>
          <w:sz w:val="24"/>
          <w:szCs w:val="18"/>
        </w:rPr>
        <w:t xml:space="preserve">De </w:t>
      </w:r>
      <w:proofErr w:type="spellStart"/>
      <w:r w:rsidRPr="00721FE8">
        <w:rPr>
          <w:rFonts w:ascii="Times New Roman" w:hAnsi="Times New Roman"/>
          <w:sz w:val="24"/>
          <w:szCs w:val="18"/>
        </w:rPr>
        <w:t>roadmap</w:t>
      </w:r>
      <w:proofErr w:type="spellEnd"/>
      <w:r w:rsidRPr="00721FE8">
        <w:rPr>
          <w:rFonts w:ascii="Times New Roman" w:hAnsi="Times New Roman"/>
          <w:sz w:val="24"/>
          <w:szCs w:val="18"/>
        </w:rPr>
        <w:t xml:space="preserve"> dient ook als startschot voor de consultatie voor de nieuwe Europese strategie voor gendergelijkheid, die naar verwachting begin 2026 wordt gepubliceerd. Tevens verwelkomt het kabinet het aangekondigde vervolg op de strategie voor gelijkheid van </w:t>
      </w:r>
      <w:proofErr w:type="spellStart"/>
      <w:r w:rsidRPr="00721FE8">
        <w:rPr>
          <w:rFonts w:ascii="Times New Roman" w:hAnsi="Times New Roman"/>
          <w:sz w:val="24"/>
          <w:szCs w:val="18"/>
        </w:rPr>
        <w:t>lhbtiq+</w:t>
      </w:r>
      <w:proofErr w:type="spellEnd"/>
      <w:r w:rsidRPr="00721FE8">
        <w:rPr>
          <w:rFonts w:ascii="Times New Roman" w:hAnsi="Times New Roman"/>
          <w:sz w:val="24"/>
          <w:szCs w:val="18"/>
        </w:rPr>
        <w:t xml:space="preserve"> personen, die eveneens dit jaar afloopt. Deze Europese beleidskaders en mogelijke daaruit voortvloeiende wetsvoorstellen zijn EU-breed toepasbaar en helpen daardoor ook andere landen vooruit. De vorige strategie heeft ook in Nederland geleid tot concrete wetgeving op bijvoorbeeld het terrein van loontransparantie en het bestrijden van geweld tegen vrouwen. In de consultatieperiode van de Europese strategieën zal het kabinet ook aandacht hebben voor de rol van mannen en jongens als onderdeel van emancipatiebeleid en de rol van </w:t>
      </w:r>
      <w:r w:rsidRPr="00721FE8">
        <w:rPr>
          <w:rFonts w:ascii="Times New Roman" w:hAnsi="Times New Roman"/>
          <w:sz w:val="24"/>
          <w:szCs w:val="18"/>
        </w:rPr>
        <w:lastRenderedPageBreak/>
        <w:t>mediawijsheid en digitale geletterdheid tegen de groeiende invloed van online haat. Deze onderwerpen bespreek ik bij de informele raad.</w:t>
      </w:r>
    </w:p>
    <w:p w:rsidRPr="00721FE8" w:rsidR="009032E9" w:rsidP="0089174C" w:rsidRDefault="009032E9" w14:paraId="4C18D376" w14:textId="77777777">
      <w:pPr>
        <w:rPr>
          <w:rFonts w:ascii="Times New Roman" w:hAnsi="Times New Roman"/>
          <w:i/>
          <w:iCs/>
          <w:sz w:val="24"/>
          <w:szCs w:val="18"/>
        </w:rPr>
      </w:pPr>
    </w:p>
    <w:p w:rsidRPr="00721FE8" w:rsidR="0089174C" w:rsidP="0089174C" w:rsidRDefault="0089174C" w14:paraId="468B1CF6" w14:textId="47F99012">
      <w:pPr>
        <w:rPr>
          <w:rFonts w:ascii="Times New Roman" w:hAnsi="Times New Roman"/>
          <w:i/>
          <w:iCs/>
          <w:sz w:val="24"/>
          <w:szCs w:val="18"/>
        </w:rPr>
      </w:pPr>
      <w:r w:rsidRPr="00721FE8">
        <w:rPr>
          <w:rFonts w:ascii="Times New Roman" w:hAnsi="Times New Roman"/>
          <w:i/>
          <w:iCs/>
          <w:sz w:val="24"/>
          <w:szCs w:val="18"/>
        </w:rPr>
        <w:t>Tot slot vragen de leden van de VVD-fractie of het kabinet bereid is om te leren van andere landen, zoals het Verenigd Koninkrijk dat vrouwenhaat als extremisme aanmerkt. Zij vragen welke internationale voorbeelden verder als inspiratie kunnen dienen.</w:t>
      </w:r>
    </w:p>
    <w:p w:rsidRPr="00721FE8" w:rsidR="009032E9" w:rsidP="0089174C" w:rsidRDefault="009032E9" w14:paraId="4715D38D" w14:textId="77777777">
      <w:pPr>
        <w:rPr>
          <w:rFonts w:ascii="Times New Roman" w:hAnsi="Times New Roman"/>
          <w:sz w:val="24"/>
          <w:szCs w:val="18"/>
        </w:rPr>
      </w:pPr>
    </w:p>
    <w:p w:rsidRPr="00721FE8" w:rsidR="00C16AB1" w:rsidP="0089174C" w:rsidRDefault="00C16AB1" w14:paraId="20EEBC63" w14:textId="1FB85F51">
      <w:pPr>
        <w:rPr>
          <w:rFonts w:ascii="Times New Roman" w:hAnsi="Times New Roman"/>
          <w:sz w:val="24"/>
          <w:szCs w:val="18"/>
        </w:rPr>
      </w:pPr>
      <w:r w:rsidRPr="00721FE8">
        <w:rPr>
          <w:rFonts w:ascii="Times New Roman" w:hAnsi="Times New Roman"/>
          <w:sz w:val="24"/>
          <w:szCs w:val="18"/>
        </w:rPr>
        <w:t xml:space="preserve">Vrouwenhaat kan een motief zijn voor geweld tegen vrouwen. Op dit gebied vindt momenteel uitwisseling plaats met andere landen, bijvoorbeeld via het Europese preventienetwerk ter bestrijding van geweld tegen vrouwen en huiselijk geweld en de </w:t>
      </w:r>
      <w:proofErr w:type="spellStart"/>
      <w:r w:rsidRPr="00721FE8">
        <w:rPr>
          <w:rFonts w:ascii="Times New Roman" w:hAnsi="Times New Roman"/>
          <w:i/>
          <w:sz w:val="24"/>
          <w:szCs w:val="18"/>
        </w:rPr>
        <w:t>committee</w:t>
      </w:r>
      <w:proofErr w:type="spellEnd"/>
      <w:r w:rsidRPr="00721FE8">
        <w:rPr>
          <w:rFonts w:ascii="Times New Roman" w:hAnsi="Times New Roman"/>
          <w:i/>
          <w:sz w:val="24"/>
          <w:szCs w:val="18"/>
        </w:rPr>
        <w:t xml:space="preserve"> of </w:t>
      </w:r>
      <w:proofErr w:type="spellStart"/>
      <w:r w:rsidRPr="00721FE8">
        <w:rPr>
          <w:rFonts w:ascii="Times New Roman" w:hAnsi="Times New Roman"/>
          <w:i/>
          <w:sz w:val="24"/>
          <w:szCs w:val="18"/>
        </w:rPr>
        <w:t>the</w:t>
      </w:r>
      <w:proofErr w:type="spellEnd"/>
      <w:r w:rsidRPr="00721FE8">
        <w:rPr>
          <w:rFonts w:ascii="Times New Roman" w:hAnsi="Times New Roman"/>
          <w:i/>
          <w:sz w:val="24"/>
          <w:szCs w:val="18"/>
        </w:rPr>
        <w:t xml:space="preserve"> </w:t>
      </w:r>
      <w:proofErr w:type="spellStart"/>
      <w:r w:rsidRPr="00721FE8">
        <w:rPr>
          <w:rFonts w:ascii="Times New Roman" w:hAnsi="Times New Roman"/>
          <w:i/>
          <w:sz w:val="24"/>
          <w:szCs w:val="18"/>
        </w:rPr>
        <w:t>parties</w:t>
      </w:r>
      <w:proofErr w:type="spellEnd"/>
      <w:r w:rsidRPr="00721FE8">
        <w:rPr>
          <w:rFonts w:ascii="Times New Roman" w:hAnsi="Times New Roman"/>
          <w:sz w:val="24"/>
          <w:szCs w:val="18"/>
        </w:rPr>
        <w:t xml:space="preserve"> van het verdrag van Istanbul. Ervaringen hieruit vinden ook hun weg terug in mijn beleid en de Emancipatienota.</w:t>
      </w:r>
    </w:p>
    <w:p w:rsidRPr="00721FE8" w:rsidR="00C16AB1" w:rsidP="0089174C" w:rsidRDefault="00C16AB1" w14:paraId="5BCDE35B" w14:textId="77777777">
      <w:pPr>
        <w:rPr>
          <w:rFonts w:ascii="Times New Roman" w:hAnsi="Times New Roman"/>
          <w:sz w:val="24"/>
          <w:szCs w:val="18"/>
        </w:rPr>
      </w:pPr>
    </w:p>
    <w:p w:rsidRPr="00721FE8" w:rsidR="0089174C" w:rsidP="0089174C" w:rsidRDefault="0089174C" w14:paraId="58C8B333" w14:textId="7670F778">
      <w:pPr>
        <w:rPr>
          <w:rFonts w:ascii="Times New Roman" w:hAnsi="Times New Roman"/>
          <w:sz w:val="24"/>
          <w:szCs w:val="18"/>
        </w:rPr>
      </w:pPr>
      <w:r w:rsidRPr="00721FE8">
        <w:rPr>
          <w:rFonts w:ascii="Times New Roman" w:hAnsi="Times New Roman"/>
          <w:sz w:val="24"/>
          <w:szCs w:val="18"/>
        </w:rPr>
        <w:t>In het antwoord op de schriftelijke vragen die op 11 oktober 2024 met uw Kamer is gedeeld, is toegezegd dat de NCTV in gesprek zal gaan met het Verenigd Koninkrijk over hun aanpak tegen vrouwenhaat.</w:t>
      </w:r>
      <w:r w:rsidRPr="00721FE8">
        <w:rPr>
          <w:rStyle w:val="Voetnootmarkering"/>
          <w:rFonts w:ascii="Times New Roman" w:hAnsi="Times New Roman"/>
          <w:sz w:val="24"/>
          <w:szCs w:val="18"/>
        </w:rPr>
        <w:t xml:space="preserve"> </w:t>
      </w:r>
      <w:r w:rsidRPr="00721FE8">
        <w:rPr>
          <w:rStyle w:val="Voetnootmarkering"/>
          <w:rFonts w:ascii="Times New Roman" w:hAnsi="Times New Roman"/>
          <w:sz w:val="24"/>
          <w:szCs w:val="18"/>
        </w:rPr>
        <w:footnoteReference w:id="10"/>
      </w:r>
      <w:r w:rsidRPr="00721FE8">
        <w:rPr>
          <w:rFonts w:ascii="Times New Roman" w:hAnsi="Times New Roman"/>
          <w:sz w:val="24"/>
          <w:szCs w:val="18"/>
        </w:rPr>
        <w:t xml:space="preserve"> Ik zal tijdens de informele raad met mijn collega bewindspersonen hun aanpak van vrouwenhaat bespreken. Waar relevant zal ik internationale voorbeelden betrekken bij de uitwerking van de Emancipatienota.</w:t>
      </w:r>
      <w:r w:rsidRPr="00721FE8">
        <w:rPr>
          <w:rFonts w:ascii="Times New Roman" w:hAnsi="Times New Roman"/>
          <w:sz w:val="24"/>
          <w:szCs w:val="18"/>
        </w:rPr>
        <w:br/>
      </w:r>
    </w:p>
    <w:p w:rsidRPr="00721FE8" w:rsidR="0089174C" w:rsidP="0089174C" w:rsidRDefault="0089174C" w14:paraId="268F94CE" w14:textId="77777777">
      <w:pPr>
        <w:rPr>
          <w:rFonts w:ascii="Times New Roman" w:hAnsi="Times New Roman"/>
          <w:b/>
          <w:bCs/>
          <w:i/>
          <w:iCs/>
          <w:sz w:val="24"/>
          <w:szCs w:val="18"/>
        </w:rPr>
      </w:pPr>
      <w:r w:rsidRPr="00721FE8">
        <w:rPr>
          <w:rFonts w:ascii="Times New Roman" w:hAnsi="Times New Roman"/>
          <w:b/>
          <w:bCs/>
          <w:i/>
          <w:iCs/>
          <w:sz w:val="24"/>
          <w:szCs w:val="18"/>
        </w:rPr>
        <w:t>Inbreng van de leden van de NSC-fractie</w:t>
      </w:r>
    </w:p>
    <w:p w:rsidRPr="00721FE8" w:rsidR="0089174C" w:rsidP="0089174C" w:rsidRDefault="0089174C" w14:paraId="6D4C5E2D" w14:textId="77777777">
      <w:pPr>
        <w:rPr>
          <w:rFonts w:ascii="Times New Roman" w:hAnsi="Times New Roman"/>
          <w:i/>
          <w:iCs/>
          <w:sz w:val="24"/>
          <w:szCs w:val="18"/>
        </w:rPr>
      </w:pPr>
      <w:r w:rsidRPr="00721FE8">
        <w:rPr>
          <w:rFonts w:ascii="Times New Roman" w:hAnsi="Times New Roman"/>
          <w:i/>
          <w:iCs/>
          <w:sz w:val="24"/>
          <w:szCs w:val="18"/>
        </w:rPr>
        <w:t xml:space="preserve">De leden van de NSC-fractie vragen aandacht voor de risico’s van algoritmes op basis van machine </w:t>
      </w:r>
      <w:proofErr w:type="spellStart"/>
      <w:r w:rsidRPr="00721FE8">
        <w:rPr>
          <w:rFonts w:ascii="Times New Roman" w:hAnsi="Times New Roman"/>
          <w:i/>
          <w:iCs/>
          <w:sz w:val="24"/>
          <w:szCs w:val="18"/>
        </w:rPr>
        <w:t>learning</w:t>
      </w:r>
      <w:proofErr w:type="spellEnd"/>
      <w:r w:rsidRPr="00721FE8">
        <w:rPr>
          <w:rFonts w:ascii="Times New Roman" w:hAnsi="Times New Roman"/>
          <w:i/>
          <w:iCs/>
          <w:sz w:val="24"/>
          <w:szCs w:val="18"/>
        </w:rPr>
        <w:t>, met name in sollicitatie- en wervingsprocedures, en het mogelijke nadelige effect daarvan op de positie van vrouwen op de arbeidsmarkt. Zij vragen wat Nederland en de EU hiertegen ondernemen en welke concrete veranderingen sinds de inwerkingtreding van de AI-verordening zijn doorgevoerd.</w:t>
      </w:r>
    </w:p>
    <w:p w:rsidRPr="00721FE8" w:rsidR="009032E9" w:rsidP="0089174C" w:rsidRDefault="009032E9" w14:paraId="5D424EA0" w14:textId="77777777">
      <w:pPr>
        <w:rPr>
          <w:rFonts w:ascii="Times New Roman" w:hAnsi="Times New Roman"/>
          <w:sz w:val="24"/>
          <w:szCs w:val="18"/>
        </w:rPr>
      </w:pPr>
    </w:p>
    <w:p w:rsidRPr="00721FE8" w:rsidR="0089174C" w:rsidP="0089174C" w:rsidRDefault="0089174C" w14:paraId="25C5DF28" w14:textId="26068342">
      <w:pPr>
        <w:rPr>
          <w:rFonts w:ascii="Times New Roman" w:hAnsi="Times New Roman"/>
          <w:sz w:val="24"/>
          <w:szCs w:val="18"/>
        </w:rPr>
      </w:pPr>
      <w:r w:rsidRPr="00721FE8">
        <w:rPr>
          <w:rFonts w:ascii="Times New Roman" w:hAnsi="Times New Roman"/>
          <w:sz w:val="24"/>
          <w:szCs w:val="18"/>
        </w:rPr>
        <w:t>Aan de inwerkingtreding van de AI-verordening wordt momenteel gewerkt. Net als in andere lidstaten wordt in Nederland nu gewerkt aan de uitvoeringswet van de AI-Verordening, die invulling geeft aan onder andere het Nederlandse toezicht en de Nederlandse werkwijze. Door de Nederlandse toezichthouders is hiervoor eerder advies uitgebracht.</w:t>
      </w:r>
      <w:r w:rsidRPr="00721FE8">
        <w:rPr>
          <w:rStyle w:val="Voetnootmarkering"/>
          <w:rFonts w:ascii="Times New Roman" w:hAnsi="Times New Roman"/>
          <w:sz w:val="24"/>
          <w:szCs w:val="18"/>
        </w:rPr>
        <w:footnoteReference w:id="11"/>
      </w:r>
      <w:r w:rsidRPr="00721FE8">
        <w:rPr>
          <w:rFonts w:ascii="Times New Roman" w:hAnsi="Times New Roman"/>
          <w:sz w:val="24"/>
          <w:szCs w:val="18"/>
        </w:rPr>
        <w:t xml:space="preserve"> Onder regie van de </w:t>
      </w:r>
      <w:r w:rsidRPr="00721FE8" w:rsidR="00BA2696">
        <w:rPr>
          <w:rFonts w:ascii="Times New Roman" w:hAnsi="Times New Roman"/>
          <w:sz w:val="24"/>
          <w:szCs w:val="18"/>
        </w:rPr>
        <w:t>m</w:t>
      </w:r>
      <w:r w:rsidRPr="00721FE8">
        <w:rPr>
          <w:rFonts w:ascii="Times New Roman" w:hAnsi="Times New Roman"/>
          <w:sz w:val="24"/>
          <w:szCs w:val="18"/>
        </w:rPr>
        <w:t>inister van Economische Zaken wordt, met deze input, nu gewerkt aan een beleidsadvies, dat de basis zal vormen voor de uitvoeringswet.</w:t>
      </w:r>
      <w:r w:rsidRPr="00721FE8">
        <w:rPr>
          <w:rFonts w:ascii="Times New Roman" w:hAnsi="Times New Roman"/>
          <w:sz w:val="24"/>
          <w:szCs w:val="18"/>
        </w:rPr>
        <w:br/>
      </w:r>
      <w:r w:rsidRPr="00721FE8">
        <w:rPr>
          <w:rFonts w:ascii="Times New Roman" w:hAnsi="Times New Roman"/>
          <w:sz w:val="24"/>
          <w:szCs w:val="18"/>
        </w:rPr>
        <w:br/>
        <w:t xml:space="preserve">Op AI gebaseerde systemen die gebruikt worden op het gebied van werkgelegenheid en personeelsbeheer vallen onder de risicogroep ‘hoog risico’ van de AI-verordening. Systemen in de hoog risico categorie moeten </w:t>
      </w:r>
      <w:r w:rsidRPr="00721FE8">
        <w:rPr>
          <w:rFonts w:ascii="Times New Roman" w:hAnsi="Times New Roman"/>
          <w:sz w:val="24"/>
          <w:szCs w:val="18"/>
        </w:rPr>
        <w:lastRenderedPageBreak/>
        <w:t xml:space="preserve">per augustus 2026 voldoen aan regels uit de verordening om de risico’s te beperken. Systemen met een hoog risico moeten worden getraind met representatieve datasets om het risico op bias in het model te minimaliseren en ervoor zorgen dat </w:t>
      </w:r>
      <w:proofErr w:type="spellStart"/>
      <w:r w:rsidRPr="00721FE8">
        <w:rPr>
          <w:rFonts w:ascii="Times New Roman" w:hAnsi="Times New Roman"/>
          <w:sz w:val="24"/>
          <w:szCs w:val="18"/>
        </w:rPr>
        <w:t>biases</w:t>
      </w:r>
      <w:proofErr w:type="spellEnd"/>
      <w:r w:rsidRPr="00721FE8">
        <w:rPr>
          <w:rFonts w:ascii="Times New Roman" w:hAnsi="Times New Roman"/>
          <w:sz w:val="24"/>
          <w:szCs w:val="18"/>
        </w:rPr>
        <w:t xml:space="preserve"> worden aangepakt met passende detectie en mitigatie. De systemen moeten ook transparant en controleerbaar zijn en ervoor zorgen dat de juiste gegevens wordt bijgehouden, waaronder de gegevens die zijn gebruikt om het algoritme te trainen.</w:t>
      </w:r>
      <w:r w:rsidRPr="00721FE8">
        <w:rPr>
          <w:rFonts w:ascii="Times New Roman" w:hAnsi="Times New Roman"/>
          <w:sz w:val="24"/>
          <w:szCs w:val="18"/>
        </w:rPr>
        <w:br/>
      </w:r>
      <w:r w:rsidRPr="00721FE8">
        <w:rPr>
          <w:rFonts w:ascii="Times New Roman" w:hAnsi="Times New Roman"/>
          <w:sz w:val="24"/>
          <w:szCs w:val="18"/>
        </w:rPr>
        <w:br/>
      </w:r>
      <w:r w:rsidRPr="00721FE8">
        <w:rPr>
          <w:rFonts w:ascii="Times New Roman" w:hAnsi="Times New Roman"/>
          <w:i/>
          <w:iCs/>
          <w:sz w:val="24"/>
          <w:szCs w:val="18"/>
        </w:rPr>
        <w:t xml:space="preserve">Tot slot vragen de leden van de NSC-fractie of de staatssecretaris bereid is om de emancipatie uitdagingen binnen de Roma en Sinti gemeenschap, bijvoorbeeld </w:t>
      </w:r>
      <w:proofErr w:type="spellStart"/>
      <w:r w:rsidRPr="00721FE8">
        <w:rPr>
          <w:rFonts w:ascii="Times New Roman" w:hAnsi="Times New Roman"/>
          <w:i/>
          <w:iCs/>
          <w:sz w:val="24"/>
          <w:szCs w:val="18"/>
        </w:rPr>
        <w:t>lhbtiq+</w:t>
      </w:r>
      <w:proofErr w:type="spellEnd"/>
      <w:r w:rsidRPr="00721FE8">
        <w:rPr>
          <w:rFonts w:ascii="Times New Roman" w:hAnsi="Times New Roman"/>
          <w:i/>
          <w:iCs/>
          <w:sz w:val="24"/>
          <w:szCs w:val="18"/>
        </w:rPr>
        <w:t xml:space="preserve"> acceptatie, onder de aandacht te brengen tijdens de informele raad?</w:t>
      </w:r>
      <w:r w:rsidRPr="00721FE8">
        <w:rPr>
          <w:rFonts w:ascii="Times New Roman" w:hAnsi="Times New Roman"/>
          <w:i/>
          <w:iCs/>
          <w:sz w:val="24"/>
          <w:szCs w:val="18"/>
        </w:rPr>
        <w:br/>
      </w:r>
      <w:r w:rsidRPr="00721FE8">
        <w:rPr>
          <w:rFonts w:ascii="Times New Roman" w:hAnsi="Times New Roman"/>
          <w:i/>
          <w:iCs/>
          <w:sz w:val="24"/>
          <w:szCs w:val="18"/>
        </w:rPr>
        <w:br/>
      </w:r>
      <w:r w:rsidRPr="00721FE8">
        <w:rPr>
          <w:rFonts w:ascii="Times New Roman" w:hAnsi="Times New Roman"/>
          <w:sz w:val="24"/>
          <w:szCs w:val="18"/>
        </w:rPr>
        <w:t xml:space="preserve">Ik </w:t>
      </w:r>
      <w:r w:rsidRPr="00721FE8" w:rsidR="00BA2696">
        <w:rPr>
          <w:rFonts w:ascii="Times New Roman" w:hAnsi="Times New Roman"/>
          <w:sz w:val="24"/>
          <w:szCs w:val="18"/>
        </w:rPr>
        <w:t xml:space="preserve">zal </w:t>
      </w:r>
      <w:r w:rsidRPr="00721FE8">
        <w:rPr>
          <w:rFonts w:ascii="Times New Roman" w:hAnsi="Times New Roman"/>
          <w:sz w:val="24"/>
          <w:szCs w:val="18"/>
        </w:rPr>
        <w:t>de Europese Commissie</w:t>
      </w:r>
      <w:r w:rsidRPr="00721FE8" w:rsidR="00BA2696">
        <w:rPr>
          <w:rFonts w:ascii="Times New Roman" w:hAnsi="Times New Roman"/>
          <w:sz w:val="24"/>
          <w:szCs w:val="18"/>
        </w:rPr>
        <w:t xml:space="preserve"> vragen</w:t>
      </w:r>
      <w:r w:rsidRPr="00721FE8">
        <w:rPr>
          <w:rFonts w:ascii="Times New Roman" w:hAnsi="Times New Roman"/>
          <w:sz w:val="24"/>
          <w:szCs w:val="18"/>
        </w:rPr>
        <w:t xml:space="preserve"> aandacht te besteden aan de situaties in gesloten gemeenschappen bij het ontwikkelen van de Europese strategieën voor gendergelijkheid en gelijkheid van </w:t>
      </w:r>
      <w:proofErr w:type="spellStart"/>
      <w:r w:rsidRPr="00721FE8">
        <w:rPr>
          <w:rFonts w:ascii="Times New Roman" w:hAnsi="Times New Roman"/>
          <w:sz w:val="24"/>
          <w:szCs w:val="18"/>
        </w:rPr>
        <w:t>lhbtiq+</w:t>
      </w:r>
      <w:proofErr w:type="spellEnd"/>
      <w:r w:rsidRPr="00721FE8">
        <w:rPr>
          <w:rFonts w:ascii="Times New Roman" w:hAnsi="Times New Roman"/>
          <w:sz w:val="24"/>
          <w:szCs w:val="18"/>
        </w:rPr>
        <w:t xml:space="preserve"> personen. Tijdens de Raad zal ik een presentatie bijwonen over de wijze waarop de Roma en Sinti-gemeenschappen gevolgen ondervinden van misinformatie gericht tegen de gemeenschap. </w:t>
      </w:r>
      <w:r w:rsidRPr="00721FE8" w:rsidR="009032E9">
        <w:rPr>
          <w:rFonts w:ascii="Times New Roman" w:hAnsi="Times New Roman"/>
          <w:sz w:val="24"/>
          <w:szCs w:val="18"/>
        </w:rPr>
        <w:t>De uitkomsten</w:t>
      </w:r>
      <w:r w:rsidRPr="00721FE8">
        <w:rPr>
          <w:rFonts w:ascii="Times New Roman" w:hAnsi="Times New Roman"/>
          <w:sz w:val="24"/>
          <w:szCs w:val="18"/>
        </w:rPr>
        <w:t xml:space="preserve"> zullen gedeeld worden met het ministerie van Sociale Zaken en Werkgelegenheid, het verantwoordelijke ministerie voor beleid rond de Roma en Sinti-gemeenschap. </w:t>
      </w:r>
    </w:p>
    <w:p w:rsidRPr="00721FE8" w:rsidR="00184B30" w:rsidP="00A60B58" w:rsidRDefault="00184B30" w14:paraId="05326F93" w14:textId="77777777">
      <w:pPr>
        <w:rPr>
          <w:rFonts w:ascii="Times New Roman" w:hAnsi="Times New Roman"/>
          <w:sz w:val="24"/>
        </w:rPr>
      </w:pPr>
    </w:p>
    <w:sectPr w:rsidRPr="00721FE8" w:rsidR="00184B30"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598ED" w14:textId="77777777" w:rsidR="00CC0AA3" w:rsidRDefault="00CC0AA3">
      <w:r>
        <w:separator/>
      </w:r>
    </w:p>
    <w:p w14:paraId="25A85FFE" w14:textId="77777777" w:rsidR="00CC0AA3" w:rsidRDefault="00CC0AA3"/>
  </w:endnote>
  <w:endnote w:type="continuationSeparator" w:id="0">
    <w:p w14:paraId="45EAA509" w14:textId="77777777" w:rsidR="00CC0AA3" w:rsidRDefault="00CC0AA3">
      <w:r>
        <w:continuationSeparator/>
      </w:r>
    </w:p>
    <w:p w14:paraId="55CA174B" w14:textId="77777777" w:rsidR="00CC0AA3" w:rsidRDefault="00CC0A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FMGN L+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C2B98"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B12BBA" w14:paraId="67E6CEA6" w14:textId="77777777" w:rsidTr="004C7E1D">
      <w:trPr>
        <w:trHeight w:hRule="exact" w:val="357"/>
      </w:trPr>
      <w:tc>
        <w:tcPr>
          <w:tcW w:w="7603" w:type="dxa"/>
          <w:shd w:val="clear" w:color="auto" w:fill="auto"/>
        </w:tcPr>
        <w:p w14:paraId="39C123F6" w14:textId="77777777" w:rsidR="002F71BB" w:rsidRPr="004C7E1D" w:rsidRDefault="002F71BB" w:rsidP="004C7E1D">
          <w:pPr>
            <w:spacing w:line="180" w:lineRule="exact"/>
            <w:rPr>
              <w:sz w:val="13"/>
              <w:szCs w:val="13"/>
            </w:rPr>
          </w:pPr>
        </w:p>
      </w:tc>
      <w:tc>
        <w:tcPr>
          <w:tcW w:w="2172" w:type="dxa"/>
          <w:shd w:val="clear" w:color="auto" w:fill="auto"/>
        </w:tcPr>
        <w:p w14:paraId="418D619E" w14:textId="144B44DA" w:rsidR="002F71BB" w:rsidRPr="004C7E1D" w:rsidRDefault="0089174C"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D60C1C">
            <w:rPr>
              <w:szCs w:val="13"/>
            </w:rPr>
            <w:t>12</w:t>
          </w:r>
          <w:r w:rsidRPr="004C7E1D">
            <w:rPr>
              <w:szCs w:val="13"/>
            </w:rPr>
            <w:fldChar w:fldCharType="end"/>
          </w:r>
        </w:p>
      </w:tc>
    </w:tr>
  </w:tbl>
  <w:p w14:paraId="1C92B7DC"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B12BBA" w14:paraId="33AC179C" w14:textId="77777777" w:rsidTr="004C7E1D">
      <w:trPr>
        <w:trHeight w:hRule="exact" w:val="357"/>
      </w:trPr>
      <w:tc>
        <w:tcPr>
          <w:tcW w:w="7709" w:type="dxa"/>
          <w:shd w:val="clear" w:color="auto" w:fill="auto"/>
        </w:tcPr>
        <w:p w14:paraId="684FAD02" w14:textId="77777777" w:rsidR="00D17084" w:rsidRPr="004C7E1D" w:rsidRDefault="00D17084" w:rsidP="004C7E1D">
          <w:pPr>
            <w:spacing w:line="180" w:lineRule="exact"/>
            <w:rPr>
              <w:sz w:val="13"/>
              <w:szCs w:val="13"/>
            </w:rPr>
          </w:pPr>
        </w:p>
      </w:tc>
      <w:tc>
        <w:tcPr>
          <w:tcW w:w="2060" w:type="dxa"/>
          <w:shd w:val="clear" w:color="auto" w:fill="auto"/>
        </w:tcPr>
        <w:p w14:paraId="53AD1FDC" w14:textId="601A6C8E" w:rsidR="00D17084" w:rsidRPr="004C7E1D" w:rsidRDefault="0089174C"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D60C1C">
            <w:rPr>
              <w:szCs w:val="13"/>
            </w:rPr>
            <w:t>12</w:t>
          </w:r>
          <w:r w:rsidRPr="004C7E1D">
            <w:rPr>
              <w:szCs w:val="13"/>
            </w:rPr>
            <w:fldChar w:fldCharType="end"/>
          </w:r>
        </w:p>
      </w:tc>
    </w:tr>
  </w:tbl>
  <w:p w14:paraId="6C128998"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57FDE" w14:textId="77777777" w:rsidR="00CC0AA3" w:rsidRDefault="00CC0AA3">
      <w:r>
        <w:separator/>
      </w:r>
    </w:p>
    <w:p w14:paraId="46473F3D" w14:textId="77777777" w:rsidR="00CC0AA3" w:rsidRDefault="00CC0AA3"/>
  </w:footnote>
  <w:footnote w:type="continuationSeparator" w:id="0">
    <w:p w14:paraId="0022D84D" w14:textId="77777777" w:rsidR="00CC0AA3" w:rsidRDefault="00CC0AA3">
      <w:r>
        <w:continuationSeparator/>
      </w:r>
    </w:p>
    <w:p w14:paraId="53D0C4F5" w14:textId="77777777" w:rsidR="00CC0AA3" w:rsidRDefault="00CC0AA3"/>
  </w:footnote>
  <w:footnote w:id="1">
    <w:p w14:paraId="5A912B66" w14:textId="77777777" w:rsidR="002276F4" w:rsidRPr="00B85BE0" w:rsidRDefault="002276F4" w:rsidP="002276F4">
      <w:pPr>
        <w:pStyle w:val="Voetnoottekst"/>
        <w:rPr>
          <w:rFonts w:ascii="Times New Roman" w:hAnsi="Times New Roman"/>
          <w:sz w:val="24"/>
          <w:szCs w:val="24"/>
        </w:rPr>
      </w:pPr>
      <w:r>
        <w:rPr>
          <w:rStyle w:val="Voetnootmarkering"/>
        </w:rPr>
        <w:footnoteRef/>
      </w:r>
      <w:r>
        <w:t xml:space="preserve"> </w:t>
      </w:r>
      <w:r w:rsidRPr="00ED6B07">
        <w:rPr>
          <w:rFonts w:ascii="Times New Roman" w:hAnsi="Times New Roman"/>
          <w:sz w:val="24"/>
          <w:szCs w:val="24"/>
        </w:rPr>
        <w:t>lhbtiq+</w:t>
      </w:r>
      <w:r>
        <w:rPr>
          <w:rFonts w:ascii="Times New Roman" w:hAnsi="Times New Roman"/>
          <w:sz w:val="24"/>
          <w:szCs w:val="24"/>
        </w:rPr>
        <w:t>: l</w:t>
      </w:r>
      <w:r w:rsidRPr="00807C21">
        <w:rPr>
          <w:rFonts w:ascii="Times New Roman" w:hAnsi="Times New Roman"/>
          <w:sz w:val="24"/>
          <w:szCs w:val="24"/>
        </w:rPr>
        <w:t>esbisch, homoseksueel</w:t>
      </w:r>
      <w:r>
        <w:rPr>
          <w:rFonts w:ascii="Times New Roman" w:hAnsi="Times New Roman"/>
          <w:sz w:val="24"/>
          <w:szCs w:val="24"/>
        </w:rPr>
        <w:t xml:space="preserve">, </w:t>
      </w:r>
      <w:r w:rsidRPr="00807C21">
        <w:rPr>
          <w:rFonts w:ascii="Times New Roman" w:hAnsi="Times New Roman"/>
          <w:sz w:val="24"/>
          <w:szCs w:val="24"/>
        </w:rPr>
        <w:t>biseksueel</w:t>
      </w:r>
      <w:r>
        <w:rPr>
          <w:rFonts w:ascii="Times New Roman" w:hAnsi="Times New Roman"/>
          <w:sz w:val="24"/>
          <w:szCs w:val="24"/>
        </w:rPr>
        <w:t>, t</w:t>
      </w:r>
      <w:r w:rsidRPr="003100B7">
        <w:rPr>
          <w:rFonts w:ascii="Times New Roman" w:hAnsi="Times New Roman"/>
          <w:sz w:val="24"/>
          <w:szCs w:val="24"/>
        </w:rPr>
        <w:t>ransgender</w:t>
      </w:r>
      <w:r>
        <w:rPr>
          <w:rFonts w:ascii="Times New Roman" w:hAnsi="Times New Roman"/>
          <w:sz w:val="24"/>
          <w:szCs w:val="24"/>
        </w:rPr>
        <w:t>, i</w:t>
      </w:r>
      <w:r w:rsidRPr="003100B7">
        <w:rPr>
          <w:rFonts w:ascii="Times New Roman" w:hAnsi="Times New Roman"/>
          <w:sz w:val="24"/>
          <w:szCs w:val="24"/>
        </w:rPr>
        <w:t>ntersekse</w:t>
      </w:r>
      <w:r>
        <w:rPr>
          <w:rFonts w:ascii="Times New Roman" w:hAnsi="Times New Roman"/>
          <w:sz w:val="24"/>
          <w:szCs w:val="24"/>
        </w:rPr>
        <w:t>, q</w:t>
      </w:r>
      <w:r w:rsidRPr="00B85BE0">
        <w:rPr>
          <w:rFonts w:ascii="Times New Roman" w:hAnsi="Times New Roman"/>
          <w:sz w:val="24"/>
          <w:szCs w:val="24"/>
        </w:rPr>
        <w:t>ueer of questioning</w:t>
      </w:r>
      <w:r>
        <w:rPr>
          <w:rFonts w:ascii="Times New Roman" w:hAnsi="Times New Roman"/>
          <w:sz w:val="24"/>
          <w:szCs w:val="24"/>
        </w:rPr>
        <w:t xml:space="preserve"> en </w:t>
      </w:r>
      <w:r w:rsidRPr="00B85BE0">
        <w:rPr>
          <w:rFonts w:ascii="Times New Roman" w:hAnsi="Times New Roman"/>
          <w:sz w:val="24"/>
          <w:szCs w:val="24"/>
        </w:rPr>
        <w:t>andere vormen</w:t>
      </w:r>
    </w:p>
    <w:p w14:paraId="0E3ADA79" w14:textId="77777777" w:rsidR="002276F4" w:rsidRPr="00B85BE0" w:rsidRDefault="002276F4" w:rsidP="002276F4">
      <w:pPr>
        <w:pStyle w:val="Voetnoottekst"/>
        <w:rPr>
          <w:rFonts w:ascii="Times New Roman" w:hAnsi="Times New Roman"/>
          <w:sz w:val="24"/>
          <w:szCs w:val="24"/>
        </w:rPr>
      </w:pPr>
    </w:p>
    <w:p w14:paraId="02DC1573" w14:textId="77777777" w:rsidR="002276F4" w:rsidRPr="003100B7" w:rsidRDefault="002276F4" w:rsidP="002276F4">
      <w:pPr>
        <w:pStyle w:val="Voetnoottekst"/>
        <w:rPr>
          <w:rFonts w:ascii="Times New Roman" w:hAnsi="Times New Roman"/>
          <w:sz w:val="24"/>
          <w:szCs w:val="24"/>
        </w:rPr>
      </w:pPr>
    </w:p>
    <w:p w14:paraId="502F86D0" w14:textId="77777777" w:rsidR="002276F4" w:rsidRPr="003100B7" w:rsidRDefault="002276F4" w:rsidP="002276F4">
      <w:pPr>
        <w:pStyle w:val="Voetnoottekst"/>
        <w:rPr>
          <w:rFonts w:ascii="Times New Roman" w:hAnsi="Times New Roman"/>
          <w:sz w:val="24"/>
          <w:szCs w:val="24"/>
        </w:rPr>
      </w:pPr>
    </w:p>
    <w:p w14:paraId="4A53AF95" w14:textId="77777777" w:rsidR="002276F4" w:rsidRDefault="002276F4" w:rsidP="002276F4">
      <w:pPr>
        <w:pStyle w:val="Voetnoottekst"/>
      </w:pPr>
    </w:p>
  </w:footnote>
  <w:footnote w:id="2">
    <w:p w14:paraId="0783C5B1" w14:textId="77777777" w:rsidR="002276F4" w:rsidRPr="00B85BE0" w:rsidRDefault="002276F4" w:rsidP="002276F4">
      <w:pPr>
        <w:pStyle w:val="Voetnoottekst"/>
        <w:rPr>
          <w:rFonts w:ascii="Times New Roman" w:hAnsi="Times New Roman"/>
        </w:rPr>
      </w:pPr>
      <w:r w:rsidRPr="00B85BE0">
        <w:rPr>
          <w:rStyle w:val="Voetnootmarkering"/>
          <w:rFonts w:ascii="Times New Roman" w:hAnsi="Times New Roman"/>
        </w:rPr>
        <w:footnoteRef/>
      </w:r>
      <w:r w:rsidRPr="00B85BE0">
        <w:rPr>
          <w:rFonts w:ascii="Times New Roman" w:hAnsi="Times New Roman"/>
        </w:rPr>
        <w:t xml:space="preserve"> Aanhangsel Handelingen II</w:t>
      </w:r>
      <w:r>
        <w:rPr>
          <w:rFonts w:ascii="Times New Roman" w:hAnsi="Times New Roman"/>
        </w:rPr>
        <w:t>, vergaderjaar</w:t>
      </w:r>
      <w:r w:rsidRPr="00B85BE0">
        <w:rPr>
          <w:rFonts w:ascii="Times New Roman" w:hAnsi="Times New Roman"/>
        </w:rPr>
        <w:t xml:space="preserve"> 2024-2025, nr. 245</w:t>
      </w:r>
    </w:p>
  </w:footnote>
  <w:footnote w:id="3">
    <w:p w14:paraId="4C085E72" w14:textId="77777777" w:rsidR="0089174C" w:rsidRDefault="0089174C" w:rsidP="0089174C">
      <w:pPr>
        <w:pStyle w:val="Voetnoottekst"/>
      </w:pPr>
      <w:r w:rsidRPr="00FE0626">
        <w:rPr>
          <w:rStyle w:val="Voetnootmarkering"/>
          <w:sz w:val="14"/>
          <w:szCs w:val="14"/>
        </w:rPr>
        <w:footnoteRef/>
      </w:r>
      <w:r w:rsidRPr="00FE0626">
        <w:t xml:space="preserve"> </w:t>
      </w:r>
      <w:r w:rsidRPr="001D69AC">
        <w:rPr>
          <w:sz w:val="14"/>
          <w:szCs w:val="14"/>
        </w:rPr>
        <w:t>Kamerstukken II, 2024/2025, 30420, nr. 415 en 2024/2025, 36715, nr. 1</w:t>
      </w:r>
    </w:p>
    <w:p w14:paraId="781C1DA4" w14:textId="77777777" w:rsidR="0089174C" w:rsidRPr="00FE0626" w:rsidRDefault="0089174C" w:rsidP="0089174C">
      <w:pPr>
        <w:pStyle w:val="Voetnoottekst"/>
      </w:pPr>
    </w:p>
  </w:footnote>
  <w:footnote w:id="4">
    <w:p w14:paraId="76A4D688" w14:textId="7110529C" w:rsidR="006127F7" w:rsidRDefault="006127F7">
      <w:pPr>
        <w:pStyle w:val="Voetnoottekst"/>
      </w:pPr>
      <w:r>
        <w:rPr>
          <w:rStyle w:val="Voetnootmarkering"/>
        </w:rPr>
        <w:footnoteRef/>
      </w:r>
      <w:r>
        <w:t xml:space="preserve"> </w:t>
      </w:r>
      <w:r w:rsidR="00403128" w:rsidRPr="002467F8">
        <w:rPr>
          <w:sz w:val="14"/>
          <w:szCs w:val="14"/>
        </w:rPr>
        <w:t>Kamerstukken II, 2024/2025, 30420, nr. 415</w:t>
      </w:r>
      <w:r w:rsidR="00403128">
        <w:rPr>
          <w:sz w:val="14"/>
          <w:szCs w:val="14"/>
        </w:rPr>
        <w:t xml:space="preserve">, </w:t>
      </w:r>
      <w:r w:rsidR="00403128" w:rsidRPr="00B262FA">
        <w:rPr>
          <w:sz w:val="14"/>
          <w:szCs w:val="14"/>
        </w:rPr>
        <w:t>28 345, Nr. 281</w:t>
      </w:r>
    </w:p>
  </w:footnote>
  <w:footnote w:id="5">
    <w:p w14:paraId="69AA21CC" w14:textId="77777777" w:rsidR="0089174C" w:rsidRPr="002467F8" w:rsidRDefault="0089174C" w:rsidP="0089174C">
      <w:pPr>
        <w:pStyle w:val="Voetnoottekst"/>
        <w:rPr>
          <w:sz w:val="14"/>
          <w:szCs w:val="14"/>
        </w:rPr>
      </w:pPr>
      <w:r w:rsidRPr="002467F8">
        <w:rPr>
          <w:rStyle w:val="Voetnootmarkering"/>
          <w:sz w:val="14"/>
          <w:szCs w:val="14"/>
        </w:rPr>
        <w:footnoteRef/>
      </w:r>
      <w:r w:rsidRPr="002467F8">
        <w:rPr>
          <w:sz w:val="14"/>
          <w:szCs w:val="14"/>
        </w:rPr>
        <w:t xml:space="preserve"> Europese Commissie, Campagne #EndGenderStereotypes, via </w:t>
      </w:r>
      <w:hyperlink r:id="rId1" w:history="1">
        <w:r w:rsidRPr="002467F8">
          <w:rPr>
            <w:rStyle w:val="Hyperlink"/>
            <w:rFonts w:eastAsiaTheme="majorEastAsia"/>
            <w:sz w:val="14"/>
            <w:szCs w:val="14"/>
          </w:rPr>
          <w:t>https://end-gender-stereotypes.campaign.europa.eu/index_nl</w:t>
        </w:r>
      </w:hyperlink>
      <w:r w:rsidRPr="002467F8">
        <w:rPr>
          <w:sz w:val="14"/>
          <w:szCs w:val="14"/>
        </w:rPr>
        <w:t xml:space="preserve"> </w:t>
      </w:r>
    </w:p>
  </w:footnote>
  <w:footnote w:id="6">
    <w:p w14:paraId="3EDF8DD0" w14:textId="77777777" w:rsidR="0089174C" w:rsidRPr="002467F8" w:rsidRDefault="0089174C" w:rsidP="0089174C">
      <w:pPr>
        <w:pStyle w:val="Voetnoottekst"/>
        <w:rPr>
          <w:sz w:val="14"/>
          <w:szCs w:val="14"/>
        </w:rPr>
      </w:pPr>
      <w:r w:rsidRPr="002467F8">
        <w:rPr>
          <w:rStyle w:val="Voetnootmarkering"/>
          <w:sz w:val="14"/>
          <w:szCs w:val="14"/>
        </w:rPr>
        <w:footnoteRef/>
      </w:r>
      <w:r w:rsidRPr="002467F8">
        <w:rPr>
          <w:sz w:val="14"/>
          <w:szCs w:val="14"/>
        </w:rPr>
        <w:t xml:space="preserve"> Kamerstukken II, 2024/2025, 30420, nr. 415 </w:t>
      </w:r>
    </w:p>
  </w:footnote>
  <w:footnote w:id="7">
    <w:p w14:paraId="3C202712" w14:textId="0D5436AA" w:rsidR="00CF427C" w:rsidRDefault="00CF427C">
      <w:pPr>
        <w:pStyle w:val="Voetnoottekst"/>
      </w:pPr>
      <w:r>
        <w:rPr>
          <w:rStyle w:val="Voetnootmarkering"/>
        </w:rPr>
        <w:footnoteRef/>
      </w:r>
      <w:r>
        <w:t xml:space="preserve"> </w:t>
      </w:r>
      <w:hyperlink r:id="rId2" w:history="1">
        <w:r>
          <w:rPr>
            <w:rStyle w:val="Hyperlink"/>
          </w:rPr>
          <w:t>Rijksbrede strategie Effectieve aanpak desinformatie - Digitale Overheid</w:t>
        </w:r>
      </w:hyperlink>
    </w:p>
  </w:footnote>
  <w:footnote w:id="8">
    <w:p w14:paraId="21504453" w14:textId="77777777" w:rsidR="0089174C" w:rsidRDefault="0089174C" w:rsidP="00742BAB">
      <w:pPr>
        <w:pStyle w:val="m-listitem"/>
        <w:spacing w:before="0" w:beforeAutospacing="0" w:after="0" w:afterAutospacing="0"/>
      </w:pPr>
      <w:r w:rsidRPr="002467F8">
        <w:rPr>
          <w:rStyle w:val="Voetnootmarkering"/>
          <w:rFonts w:ascii="Verdana" w:hAnsi="Verdana"/>
          <w:sz w:val="14"/>
          <w:szCs w:val="14"/>
        </w:rPr>
        <w:footnoteRef/>
      </w:r>
      <w:r w:rsidRPr="002467F8">
        <w:rPr>
          <w:rFonts w:ascii="Verdana" w:hAnsi="Verdana"/>
          <w:sz w:val="14"/>
          <w:szCs w:val="14"/>
        </w:rPr>
        <w:t xml:space="preserve"> Kamerstukken II, 2024/2025, 36715, nr. 1</w:t>
      </w:r>
      <w:r w:rsidRPr="007466C3">
        <w:rPr>
          <w:rFonts w:ascii="Verdana" w:hAnsi="Verdana"/>
          <w:sz w:val="12"/>
          <w:szCs w:val="12"/>
        </w:rPr>
        <w:t xml:space="preserve"> </w:t>
      </w:r>
    </w:p>
  </w:footnote>
  <w:footnote w:id="9">
    <w:p w14:paraId="6488CC5C" w14:textId="29EE48AE" w:rsidR="00742BAB" w:rsidRDefault="00742BAB" w:rsidP="00B262FA">
      <w:pPr>
        <w:pStyle w:val="Voetnoottekst"/>
        <w:spacing w:line="240" w:lineRule="auto"/>
      </w:pPr>
      <w:r w:rsidRPr="00B262FA">
        <w:rPr>
          <w:sz w:val="14"/>
          <w:szCs w:val="14"/>
        </w:rPr>
        <w:footnoteRef/>
      </w:r>
      <w:r w:rsidRPr="00B262FA">
        <w:rPr>
          <w:sz w:val="14"/>
          <w:szCs w:val="14"/>
        </w:rPr>
        <w:t xml:space="preserve"> Kamerstukken II, 2024–2025, 30 420, nr. 414</w:t>
      </w:r>
    </w:p>
  </w:footnote>
  <w:footnote w:id="10">
    <w:p w14:paraId="1F59DCE0" w14:textId="77777777" w:rsidR="0089174C" w:rsidRPr="00376BEF" w:rsidRDefault="0089174C" w:rsidP="0089174C">
      <w:pPr>
        <w:pStyle w:val="Voetnoottekst"/>
        <w:rPr>
          <w:sz w:val="14"/>
          <w:szCs w:val="14"/>
        </w:rPr>
      </w:pPr>
      <w:r w:rsidRPr="00376BEF">
        <w:rPr>
          <w:rStyle w:val="Voetnootmarkering"/>
          <w:sz w:val="14"/>
          <w:szCs w:val="14"/>
        </w:rPr>
        <w:footnoteRef/>
      </w:r>
      <w:r w:rsidRPr="00376BEF">
        <w:rPr>
          <w:sz w:val="14"/>
          <w:szCs w:val="14"/>
        </w:rPr>
        <w:t xml:space="preserve"> Antwoord op vragen van de leden Roodekerk en Van der Werf, 2024/2025, Z12564</w:t>
      </w:r>
    </w:p>
  </w:footnote>
  <w:footnote w:id="11">
    <w:p w14:paraId="557B441B" w14:textId="77777777" w:rsidR="0089174C" w:rsidRDefault="0089174C" w:rsidP="0089174C">
      <w:pPr>
        <w:pStyle w:val="Voetnoottekst"/>
      </w:pPr>
      <w:r w:rsidRPr="00376BEF">
        <w:rPr>
          <w:rStyle w:val="Voetnootmarkering"/>
          <w:sz w:val="14"/>
          <w:szCs w:val="14"/>
        </w:rPr>
        <w:footnoteRef/>
      </w:r>
      <w:r w:rsidRPr="00376BEF">
        <w:rPr>
          <w:sz w:val="14"/>
          <w:szCs w:val="14"/>
        </w:rPr>
        <w:t xml:space="preserve"> Autoriteit Persoonsgevens (AP, 2024); “Eindadvies toezicht op AI: sectoraal en centraal gecoördineerd”</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B12BBA" w14:paraId="5F7662B7" w14:textId="77777777" w:rsidTr="006D2D53">
      <w:trPr>
        <w:trHeight w:hRule="exact" w:val="400"/>
      </w:trPr>
      <w:tc>
        <w:tcPr>
          <w:tcW w:w="7518" w:type="dxa"/>
          <w:shd w:val="clear" w:color="auto" w:fill="auto"/>
        </w:tcPr>
        <w:p w14:paraId="64605A55" w14:textId="77777777" w:rsidR="00527BD4" w:rsidRPr="00275984" w:rsidRDefault="00527BD4" w:rsidP="00BF4427">
          <w:pPr>
            <w:pStyle w:val="Huisstijl-Rubricering"/>
          </w:pPr>
        </w:p>
      </w:tc>
    </w:tr>
  </w:tbl>
  <w:p w14:paraId="5BB5FFA3"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B12BBA" w14:paraId="24651D8E" w14:textId="77777777" w:rsidTr="003B528D">
      <w:tc>
        <w:tcPr>
          <w:tcW w:w="2160" w:type="dxa"/>
          <w:shd w:val="clear" w:color="auto" w:fill="auto"/>
        </w:tcPr>
        <w:p w14:paraId="701D0566" w14:textId="77777777" w:rsidR="002F71BB" w:rsidRPr="000407BB" w:rsidRDefault="0089174C" w:rsidP="005D283A">
          <w:pPr>
            <w:pStyle w:val="Colofonkop"/>
            <w:framePr w:hSpace="0" w:wrap="auto" w:vAnchor="margin" w:hAnchor="text" w:xAlign="left" w:yAlign="inline"/>
          </w:pPr>
          <w:r>
            <w:t>Onze referentie</w:t>
          </w:r>
        </w:p>
      </w:tc>
    </w:tr>
    <w:tr w:rsidR="00B12BBA" w14:paraId="62F3F7C1" w14:textId="77777777" w:rsidTr="002F71BB">
      <w:trPr>
        <w:trHeight w:val="259"/>
      </w:trPr>
      <w:tc>
        <w:tcPr>
          <w:tcW w:w="2160" w:type="dxa"/>
          <w:shd w:val="clear" w:color="auto" w:fill="auto"/>
        </w:tcPr>
        <w:p w14:paraId="562BA208" w14:textId="39A7D63F" w:rsidR="00E35CF4" w:rsidRPr="005D283A" w:rsidRDefault="00322320" w:rsidP="0049501A">
          <w:pPr>
            <w:spacing w:line="180" w:lineRule="exact"/>
            <w:rPr>
              <w:sz w:val="13"/>
              <w:szCs w:val="13"/>
            </w:rPr>
          </w:pPr>
          <w:r w:rsidRPr="00322320">
            <w:rPr>
              <w:sz w:val="13"/>
              <w:szCs w:val="13"/>
            </w:rPr>
            <w:t>51923446</w:t>
          </w:r>
        </w:p>
      </w:tc>
    </w:tr>
  </w:tbl>
  <w:p w14:paraId="447481B4"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B12BBA" w14:paraId="34C317AC" w14:textId="77777777" w:rsidTr="001377D4">
      <w:trPr>
        <w:trHeight w:val="2636"/>
      </w:trPr>
      <w:tc>
        <w:tcPr>
          <w:tcW w:w="737" w:type="dxa"/>
          <w:shd w:val="clear" w:color="auto" w:fill="auto"/>
        </w:tcPr>
        <w:p w14:paraId="0BB544FB"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4423FFCA" w14:textId="77777777" w:rsidR="00704845" w:rsidRDefault="0089174C" w:rsidP="0047126E">
          <w:pPr>
            <w:framePr w:w="3873" w:h="2625" w:hRule="exact" w:wrap="around" w:vAnchor="page" w:hAnchor="page" w:x="6323" w:y="1"/>
          </w:pPr>
          <w:r>
            <w:rPr>
              <w:noProof/>
              <w:lang w:val="en-US" w:eastAsia="en-US"/>
            </w:rPr>
            <w:drawing>
              <wp:inline distT="0" distB="0" distL="0" distR="0" wp14:anchorId="49EE8ECA" wp14:editId="5FE8B9DE">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3418C179" w14:textId="77777777" w:rsidR="00483ECA" w:rsidRDefault="00483ECA" w:rsidP="00D037A9"/>
      </w:tc>
    </w:tr>
  </w:tbl>
  <w:p w14:paraId="3B6FFDB9"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B12BBA" w14:paraId="1807648C" w14:textId="77777777" w:rsidTr="0008539E">
      <w:trPr>
        <w:trHeight w:hRule="exact" w:val="572"/>
      </w:trPr>
      <w:tc>
        <w:tcPr>
          <w:tcW w:w="7520" w:type="dxa"/>
          <w:shd w:val="clear" w:color="auto" w:fill="auto"/>
        </w:tcPr>
        <w:p w14:paraId="52656CAF" w14:textId="77777777" w:rsidR="00527BD4" w:rsidRPr="00963440" w:rsidRDefault="0089174C" w:rsidP="00210BA3">
          <w:pPr>
            <w:pStyle w:val="Huisstijl-Adres"/>
            <w:spacing w:after="0"/>
          </w:pPr>
          <w:r w:rsidRPr="009E3B07">
            <w:t>&gt;Retouradres </w:t>
          </w:r>
          <w:r>
            <w:t>Postbus 16375 2500 BJ Den Haag</w:t>
          </w:r>
          <w:r w:rsidRPr="009E3B07">
            <w:t xml:space="preserve"> </w:t>
          </w:r>
        </w:p>
      </w:tc>
    </w:tr>
    <w:tr w:rsidR="00B12BBA" w14:paraId="64D9CE44" w14:textId="77777777" w:rsidTr="00E776C6">
      <w:trPr>
        <w:cantSplit/>
        <w:trHeight w:hRule="exact" w:val="238"/>
      </w:trPr>
      <w:tc>
        <w:tcPr>
          <w:tcW w:w="7520" w:type="dxa"/>
          <w:shd w:val="clear" w:color="auto" w:fill="auto"/>
        </w:tcPr>
        <w:p w14:paraId="6EA902B5" w14:textId="77777777" w:rsidR="00093ABC" w:rsidRPr="00963440" w:rsidRDefault="00093ABC" w:rsidP="00963440"/>
      </w:tc>
    </w:tr>
    <w:tr w:rsidR="00B12BBA" w14:paraId="0EAFE82B" w14:textId="77777777" w:rsidTr="00E776C6">
      <w:trPr>
        <w:cantSplit/>
        <w:trHeight w:hRule="exact" w:val="1520"/>
      </w:trPr>
      <w:tc>
        <w:tcPr>
          <w:tcW w:w="7520" w:type="dxa"/>
          <w:shd w:val="clear" w:color="auto" w:fill="auto"/>
        </w:tcPr>
        <w:p w14:paraId="12CAF1EE" w14:textId="77777777" w:rsidR="00A604D3" w:rsidRPr="00963440" w:rsidRDefault="00A604D3" w:rsidP="00963440"/>
      </w:tc>
    </w:tr>
    <w:tr w:rsidR="00B12BBA" w14:paraId="4749E55B" w14:textId="77777777" w:rsidTr="00E776C6">
      <w:trPr>
        <w:trHeight w:hRule="exact" w:val="1077"/>
      </w:trPr>
      <w:tc>
        <w:tcPr>
          <w:tcW w:w="7520" w:type="dxa"/>
          <w:shd w:val="clear" w:color="auto" w:fill="auto"/>
        </w:tcPr>
        <w:p w14:paraId="0D6A6FA6" w14:textId="77777777" w:rsidR="00892BA5" w:rsidRPr="00035E67" w:rsidRDefault="00892BA5" w:rsidP="00892BA5">
          <w:pPr>
            <w:tabs>
              <w:tab w:val="left" w:pos="740"/>
            </w:tabs>
            <w:autoSpaceDE w:val="0"/>
            <w:autoSpaceDN w:val="0"/>
            <w:adjustRightInd w:val="0"/>
            <w:rPr>
              <w:rFonts w:cs="Verdana"/>
              <w:szCs w:val="18"/>
            </w:rPr>
          </w:pPr>
        </w:p>
      </w:tc>
    </w:tr>
  </w:tbl>
  <w:p w14:paraId="78F0BAC8" w14:textId="77777777" w:rsidR="006F273B" w:rsidRDefault="006F273B" w:rsidP="00BC4AE3">
    <w:pPr>
      <w:pStyle w:val="Koptekst"/>
    </w:pPr>
  </w:p>
  <w:p w14:paraId="463A8BFC" w14:textId="77777777" w:rsidR="00153BD0" w:rsidRDefault="00153BD0" w:rsidP="00BC4AE3">
    <w:pPr>
      <w:pStyle w:val="Koptekst"/>
    </w:pPr>
  </w:p>
  <w:p w14:paraId="4F1909CE" w14:textId="77777777" w:rsidR="0044605E" w:rsidRDefault="0044605E" w:rsidP="00BC4AE3">
    <w:pPr>
      <w:pStyle w:val="Koptekst"/>
    </w:pPr>
  </w:p>
  <w:p w14:paraId="0E99F3B6" w14:textId="77777777" w:rsidR="0044605E" w:rsidRDefault="0044605E" w:rsidP="00BC4AE3">
    <w:pPr>
      <w:pStyle w:val="Koptekst"/>
    </w:pPr>
  </w:p>
  <w:p w14:paraId="432758B8"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EC6BFB6">
      <w:start w:val="1"/>
      <w:numFmt w:val="bullet"/>
      <w:pStyle w:val="Lijstopsomteken"/>
      <w:lvlText w:val="•"/>
      <w:lvlJc w:val="left"/>
      <w:pPr>
        <w:tabs>
          <w:tab w:val="num" w:pos="227"/>
        </w:tabs>
        <w:ind w:left="227" w:hanging="227"/>
      </w:pPr>
      <w:rPr>
        <w:rFonts w:ascii="Verdana" w:hAnsi="Verdana" w:hint="default"/>
        <w:sz w:val="18"/>
        <w:szCs w:val="18"/>
      </w:rPr>
    </w:lvl>
    <w:lvl w:ilvl="1" w:tplc="438221FE" w:tentative="1">
      <w:start w:val="1"/>
      <w:numFmt w:val="bullet"/>
      <w:lvlText w:val="o"/>
      <w:lvlJc w:val="left"/>
      <w:pPr>
        <w:tabs>
          <w:tab w:val="num" w:pos="1440"/>
        </w:tabs>
        <w:ind w:left="1440" w:hanging="360"/>
      </w:pPr>
      <w:rPr>
        <w:rFonts w:ascii="Courier New" w:hAnsi="Courier New" w:cs="Courier New" w:hint="default"/>
      </w:rPr>
    </w:lvl>
    <w:lvl w:ilvl="2" w:tplc="6E3A2A36" w:tentative="1">
      <w:start w:val="1"/>
      <w:numFmt w:val="bullet"/>
      <w:lvlText w:val=""/>
      <w:lvlJc w:val="left"/>
      <w:pPr>
        <w:tabs>
          <w:tab w:val="num" w:pos="2160"/>
        </w:tabs>
        <w:ind w:left="2160" w:hanging="360"/>
      </w:pPr>
      <w:rPr>
        <w:rFonts w:ascii="Wingdings" w:hAnsi="Wingdings" w:hint="default"/>
      </w:rPr>
    </w:lvl>
    <w:lvl w:ilvl="3" w:tplc="C3262B8A" w:tentative="1">
      <w:start w:val="1"/>
      <w:numFmt w:val="bullet"/>
      <w:lvlText w:val=""/>
      <w:lvlJc w:val="left"/>
      <w:pPr>
        <w:tabs>
          <w:tab w:val="num" w:pos="2880"/>
        </w:tabs>
        <w:ind w:left="2880" w:hanging="360"/>
      </w:pPr>
      <w:rPr>
        <w:rFonts w:ascii="Symbol" w:hAnsi="Symbol" w:hint="default"/>
      </w:rPr>
    </w:lvl>
    <w:lvl w:ilvl="4" w:tplc="AEB86BDC" w:tentative="1">
      <w:start w:val="1"/>
      <w:numFmt w:val="bullet"/>
      <w:lvlText w:val="o"/>
      <w:lvlJc w:val="left"/>
      <w:pPr>
        <w:tabs>
          <w:tab w:val="num" w:pos="3600"/>
        </w:tabs>
        <w:ind w:left="3600" w:hanging="360"/>
      </w:pPr>
      <w:rPr>
        <w:rFonts w:ascii="Courier New" w:hAnsi="Courier New" w:cs="Courier New" w:hint="default"/>
      </w:rPr>
    </w:lvl>
    <w:lvl w:ilvl="5" w:tplc="3EB8938A" w:tentative="1">
      <w:start w:val="1"/>
      <w:numFmt w:val="bullet"/>
      <w:lvlText w:val=""/>
      <w:lvlJc w:val="left"/>
      <w:pPr>
        <w:tabs>
          <w:tab w:val="num" w:pos="4320"/>
        </w:tabs>
        <w:ind w:left="4320" w:hanging="360"/>
      </w:pPr>
      <w:rPr>
        <w:rFonts w:ascii="Wingdings" w:hAnsi="Wingdings" w:hint="default"/>
      </w:rPr>
    </w:lvl>
    <w:lvl w:ilvl="6" w:tplc="A294706E" w:tentative="1">
      <w:start w:val="1"/>
      <w:numFmt w:val="bullet"/>
      <w:lvlText w:val=""/>
      <w:lvlJc w:val="left"/>
      <w:pPr>
        <w:tabs>
          <w:tab w:val="num" w:pos="5040"/>
        </w:tabs>
        <w:ind w:left="5040" w:hanging="360"/>
      </w:pPr>
      <w:rPr>
        <w:rFonts w:ascii="Symbol" w:hAnsi="Symbol" w:hint="default"/>
      </w:rPr>
    </w:lvl>
    <w:lvl w:ilvl="7" w:tplc="99827DDC" w:tentative="1">
      <w:start w:val="1"/>
      <w:numFmt w:val="bullet"/>
      <w:lvlText w:val="o"/>
      <w:lvlJc w:val="left"/>
      <w:pPr>
        <w:tabs>
          <w:tab w:val="num" w:pos="5760"/>
        </w:tabs>
        <w:ind w:left="5760" w:hanging="360"/>
      </w:pPr>
      <w:rPr>
        <w:rFonts w:ascii="Courier New" w:hAnsi="Courier New" w:cs="Courier New" w:hint="default"/>
      </w:rPr>
    </w:lvl>
    <w:lvl w:ilvl="8" w:tplc="C50A8FD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A10CCA0">
      <w:start w:val="1"/>
      <w:numFmt w:val="bullet"/>
      <w:pStyle w:val="Lijstopsomteken2"/>
      <w:lvlText w:val="–"/>
      <w:lvlJc w:val="left"/>
      <w:pPr>
        <w:tabs>
          <w:tab w:val="num" w:pos="227"/>
        </w:tabs>
        <w:ind w:left="227" w:firstLine="0"/>
      </w:pPr>
      <w:rPr>
        <w:rFonts w:ascii="Verdana" w:hAnsi="Verdana" w:hint="default"/>
      </w:rPr>
    </w:lvl>
    <w:lvl w:ilvl="1" w:tplc="B6267550" w:tentative="1">
      <w:start w:val="1"/>
      <w:numFmt w:val="bullet"/>
      <w:lvlText w:val="o"/>
      <w:lvlJc w:val="left"/>
      <w:pPr>
        <w:tabs>
          <w:tab w:val="num" w:pos="1440"/>
        </w:tabs>
        <w:ind w:left="1440" w:hanging="360"/>
      </w:pPr>
      <w:rPr>
        <w:rFonts w:ascii="Courier New" w:hAnsi="Courier New" w:cs="Courier New" w:hint="default"/>
      </w:rPr>
    </w:lvl>
    <w:lvl w:ilvl="2" w:tplc="F2766034" w:tentative="1">
      <w:start w:val="1"/>
      <w:numFmt w:val="bullet"/>
      <w:lvlText w:val=""/>
      <w:lvlJc w:val="left"/>
      <w:pPr>
        <w:tabs>
          <w:tab w:val="num" w:pos="2160"/>
        </w:tabs>
        <w:ind w:left="2160" w:hanging="360"/>
      </w:pPr>
      <w:rPr>
        <w:rFonts w:ascii="Wingdings" w:hAnsi="Wingdings" w:hint="default"/>
      </w:rPr>
    </w:lvl>
    <w:lvl w:ilvl="3" w:tplc="1B3AC3A0" w:tentative="1">
      <w:start w:val="1"/>
      <w:numFmt w:val="bullet"/>
      <w:lvlText w:val=""/>
      <w:lvlJc w:val="left"/>
      <w:pPr>
        <w:tabs>
          <w:tab w:val="num" w:pos="2880"/>
        </w:tabs>
        <w:ind w:left="2880" w:hanging="360"/>
      </w:pPr>
      <w:rPr>
        <w:rFonts w:ascii="Symbol" w:hAnsi="Symbol" w:hint="default"/>
      </w:rPr>
    </w:lvl>
    <w:lvl w:ilvl="4" w:tplc="8CCAA984" w:tentative="1">
      <w:start w:val="1"/>
      <w:numFmt w:val="bullet"/>
      <w:lvlText w:val="o"/>
      <w:lvlJc w:val="left"/>
      <w:pPr>
        <w:tabs>
          <w:tab w:val="num" w:pos="3600"/>
        </w:tabs>
        <w:ind w:left="3600" w:hanging="360"/>
      </w:pPr>
      <w:rPr>
        <w:rFonts w:ascii="Courier New" w:hAnsi="Courier New" w:cs="Courier New" w:hint="default"/>
      </w:rPr>
    </w:lvl>
    <w:lvl w:ilvl="5" w:tplc="A836C75A" w:tentative="1">
      <w:start w:val="1"/>
      <w:numFmt w:val="bullet"/>
      <w:lvlText w:val=""/>
      <w:lvlJc w:val="left"/>
      <w:pPr>
        <w:tabs>
          <w:tab w:val="num" w:pos="4320"/>
        </w:tabs>
        <w:ind w:left="4320" w:hanging="360"/>
      </w:pPr>
      <w:rPr>
        <w:rFonts w:ascii="Wingdings" w:hAnsi="Wingdings" w:hint="default"/>
      </w:rPr>
    </w:lvl>
    <w:lvl w:ilvl="6" w:tplc="4E0C71D4" w:tentative="1">
      <w:start w:val="1"/>
      <w:numFmt w:val="bullet"/>
      <w:lvlText w:val=""/>
      <w:lvlJc w:val="left"/>
      <w:pPr>
        <w:tabs>
          <w:tab w:val="num" w:pos="5040"/>
        </w:tabs>
        <w:ind w:left="5040" w:hanging="360"/>
      </w:pPr>
      <w:rPr>
        <w:rFonts w:ascii="Symbol" w:hAnsi="Symbol" w:hint="default"/>
      </w:rPr>
    </w:lvl>
    <w:lvl w:ilvl="7" w:tplc="4ABA2C0A" w:tentative="1">
      <w:start w:val="1"/>
      <w:numFmt w:val="bullet"/>
      <w:lvlText w:val="o"/>
      <w:lvlJc w:val="left"/>
      <w:pPr>
        <w:tabs>
          <w:tab w:val="num" w:pos="5760"/>
        </w:tabs>
        <w:ind w:left="5760" w:hanging="360"/>
      </w:pPr>
      <w:rPr>
        <w:rFonts w:ascii="Courier New" w:hAnsi="Courier New" w:cs="Courier New" w:hint="default"/>
      </w:rPr>
    </w:lvl>
    <w:lvl w:ilvl="8" w:tplc="DFA8F4A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37EFC"/>
    <w:multiLevelType w:val="hybridMultilevel"/>
    <w:tmpl w:val="CFCC612A"/>
    <w:lvl w:ilvl="0" w:tplc="04130001">
      <w:start w:val="1"/>
      <w:numFmt w:val="bullet"/>
      <w:lvlText w:val=""/>
      <w:lvlJc w:val="left"/>
      <w:pPr>
        <w:ind w:left="3549" w:hanging="360"/>
      </w:pPr>
      <w:rPr>
        <w:rFonts w:ascii="Symbol" w:hAnsi="Symbol" w:hint="default"/>
      </w:rPr>
    </w:lvl>
    <w:lvl w:ilvl="1" w:tplc="04130003" w:tentative="1">
      <w:start w:val="1"/>
      <w:numFmt w:val="bullet"/>
      <w:lvlText w:val="o"/>
      <w:lvlJc w:val="left"/>
      <w:pPr>
        <w:ind w:left="4269" w:hanging="360"/>
      </w:pPr>
      <w:rPr>
        <w:rFonts w:ascii="Courier New" w:hAnsi="Courier New" w:cs="Courier New" w:hint="default"/>
      </w:rPr>
    </w:lvl>
    <w:lvl w:ilvl="2" w:tplc="04130005" w:tentative="1">
      <w:start w:val="1"/>
      <w:numFmt w:val="bullet"/>
      <w:lvlText w:val=""/>
      <w:lvlJc w:val="left"/>
      <w:pPr>
        <w:ind w:left="4989" w:hanging="360"/>
      </w:pPr>
      <w:rPr>
        <w:rFonts w:ascii="Wingdings" w:hAnsi="Wingdings" w:hint="default"/>
      </w:rPr>
    </w:lvl>
    <w:lvl w:ilvl="3" w:tplc="04130001" w:tentative="1">
      <w:start w:val="1"/>
      <w:numFmt w:val="bullet"/>
      <w:lvlText w:val=""/>
      <w:lvlJc w:val="left"/>
      <w:pPr>
        <w:ind w:left="5709" w:hanging="360"/>
      </w:pPr>
      <w:rPr>
        <w:rFonts w:ascii="Symbol" w:hAnsi="Symbol" w:hint="default"/>
      </w:rPr>
    </w:lvl>
    <w:lvl w:ilvl="4" w:tplc="04130003" w:tentative="1">
      <w:start w:val="1"/>
      <w:numFmt w:val="bullet"/>
      <w:lvlText w:val="o"/>
      <w:lvlJc w:val="left"/>
      <w:pPr>
        <w:ind w:left="6429" w:hanging="360"/>
      </w:pPr>
      <w:rPr>
        <w:rFonts w:ascii="Courier New" w:hAnsi="Courier New" w:cs="Courier New" w:hint="default"/>
      </w:rPr>
    </w:lvl>
    <w:lvl w:ilvl="5" w:tplc="04130005" w:tentative="1">
      <w:start w:val="1"/>
      <w:numFmt w:val="bullet"/>
      <w:lvlText w:val=""/>
      <w:lvlJc w:val="left"/>
      <w:pPr>
        <w:ind w:left="7149" w:hanging="360"/>
      </w:pPr>
      <w:rPr>
        <w:rFonts w:ascii="Wingdings" w:hAnsi="Wingdings" w:hint="default"/>
      </w:rPr>
    </w:lvl>
    <w:lvl w:ilvl="6" w:tplc="04130001" w:tentative="1">
      <w:start w:val="1"/>
      <w:numFmt w:val="bullet"/>
      <w:lvlText w:val=""/>
      <w:lvlJc w:val="left"/>
      <w:pPr>
        <w:ind w:left="7869" w:hanging="360"/>
      </w:pPr>
      <w:rPr>
        <w:rFonts w:ascii="Symbol" w:hAnsi="Symbol" w:hint="default"/>
      </w:rPr>
    </w:lvl>
    <w:lvl w:ilvl="7" w:tplc="04130003" w:tentative="1">
      <w:start w:val="1"/>
      <w:numFmt w:val="bullet"/>
      <w:lvlText w:val="o"/>
      <w:lvlJc w:val="left"/>
      <w:pPr>
        <w:ind w:left="8589" w:hanging="360"/>
      </w:pPr>
      <w:rPr>
        <w:rFonts w:ascii="Courier New" w:hAnsi="Courier New" w:cs="Courier New" w:hint="default"/>
      </w:rPr>
    </w:lvl>
    <w:lvl w:ilvl="8" w:tplc="04130005" w:tentative="1">
      <w:start w:val="1"/>
      <w:numFmt w:val="bullet"/>
      <w:lvlText w:val=""/>
      <w:lvlJc w:val="left"/>
      <w:pPr>
        <w:ind w:left="9309"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74282766">
    <w:abstractNumId w:val="10"/>
  </w:num>
  <w:num w:numId="2" w16cid:durableId="132407988">
    <w:abstractNumId w:val="7"/>
  </w:num>
  <w:num w:numId="3" w16cid:durableId="588276753">
    <w:abstractNumId w:val="6"/>
  </w:num>
  <w:num w:numId="4" w16cid:durableId="1069888411">
    <w:abstractNumId w:val="5"/>
  </w:num>
  <w:num w:numId="5" w16cid:durableId="1180511606">
    <w:abstractNumId w:val="4"/>
  </w:num>
  <w:num w:numId="6" w16cid:durableId="660238056">
    <w:abstractNumId w:val="8"/>
  </w:num>
  <w:num w:numId="7" w16cid:durableId="1526166938">
    <w:abstractNumId w:val="3"/>
  </w:num>
  <w:num w:numId="8" w16cid:durableId="2106074747">
    <w:abstractNumId w:val="2"/>
  </w:num>
  <w:num w:numId="9" w16cid:durableId="401833388">
    <w:abstractNumId w:val="1"/>
  </w:num>
  <w:num w:numId="10" w16cid:durableId="1642036030">
    <w:abstractNumId w:val="0"/>
  </w:num>
  <w:num w:numId="11" w16cid:durableId="706566996">
    <w:abstractNumId w:val="9"/>
  </w:num>
  <w:num w:numId="12" w16cid:durableId="264728557">
    <w:abstractNumId w:val="11"/>
  </w:num>
  <w:num w:numId="13" w16cid:durableId="23216632">
    <w:abstractNumId w:val="14"/>
  </w:num>
  <w:num w:numId="14" w16cid:durableId="1436055534">
    <w:abstractNumId w:val="12"/>
  </w:num>
  <w:num w:numId="15" w16cid:durableId="1977490522">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A40"/>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86A30"/>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E7B71"/>
    <w:rsid w:val="000F161D"/>
    <w:rsid w:val="000F1B4E"/>
    <w:rsid w:val="000F1FFF"/>
    <w:rsid w:val="00100203"/>
    <w:rsid w:val="00104B4D"/>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C78B3"/>
    <w:rsid w:val="001E0256"/>
    <w:rsid w:val="001E34C6"/>
    <w:rsid w:val="001E5581"/>
    <w:rsid w:val="001F3C70"/>
    <w:rsid w:val="001F3F74"/>
    <w:rsid w:val="00200D88"/>
    <w:rsid w:val="00201C09"/>
    <w:rsid w:val="00201F68"/>
    <w:rsid w:val="00210BA3"/>
    <w:rsid w:val="00212F2A"/>
    <w:rsid w:val="00214F2B"/>
    <w:rsid w:val="00215356"/>
    <w:rsid w:val="00215D8B"/>
    <w:rsid w:val="00217880"/>
    <w:rsid w:val="00222D66"/>
    <w:rsid w:val="0022441A"/>
    <w:rsid w:val="00224A8A"/>
    <w:rsid w:val="002276F4"/>
    <w:rsid w:val="002309A8"/>
    <w:rsid w:val="00236CFE"/>
    <w:rsid w:val="002428E3"/>
    <w:rsid w:val="0024430A"/>
    <w:rsid w:val="00245371"/>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1F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320"/>
    <w:rsid w:val="00322836"/>
    <w:rsid w:val="00334154"/>
    <w:rsid w:val="003341D0"/>
    <w:rsid w:val="003372C4"/>
    <w:rsid w:val="00341FA0"/>
    <w:rsid w:val="00342374"/>
    <w:rsid w:val="00344F3D"/>
    <w:rsid w:val="00345299"/>
    <w:rsid w:val="00351A8D"/>
    <w:rsid w:val="003526BB"/>
    <w:rsid w:val="00352BCF"/>
    <w:rsid w:val="00353932"/>
    <w:rsid w:val="003544C3"/>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3128"/>
    <w:rsid w:val="00405133"/>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1BB7"/>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DF4"/>
    <w:rsid w:val="004F0F6D"/>
    <w:rsid w:val="004F2483"/>
    <w:rsid w:val="004F42FF"/>
    <w:rsid w:val="004F44C2"/>
    <w:rsid w:val="00505262"/>
    <w:rsid w:val="005107B1"/>
    <w:rsid w:val="00516022"/>
    <w:rsid w:val="00521CEE"/>
    <w:rsid w:val="00527BD4"/>
    <w:rsid w:val="00533061"/>
    <w:rsid w:val="00533FA1"/>
    <w:rsid w:val="00534C77"/>
    <w:rsid w:val="00535573"/>
    <w:rsid w:val="005403C8"/>
    <w:rsid w:val="00541AD9"/>
    <w:rsid w:val="005429DC"/>
    <w:rsid w:val="005565F9"/>
    <w:rsid w:val="005639D2"/>
    <w:rsid w:val="00565739"/>
    <w:rsid w:val="00573041"/>
    <w:rsid w:val="00575B80"/>
    <w:rsid w:val="005768E4"/>
    <w:rsid w:val="00577559"/>
    <w:rsid w:val="005819CE"/>
    <w:rsid w:val="0058298D"/>
    <w:rsid w:val="00590595"/>
    <w:rsid w:val="00593C2B"/>
    <w:rsid w:val="00594FE9"/>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27F7"/>
    <w:rsid w:val="00613B1D"/>
    <w:rsid w:val="006165B4"/>
    <w:rsid w:val="00617311"/>
    <w:rsid w:val="00617A44"/>
    <w:rsid w:val="006202B6"/>
    <w:rsid w:val="006205C0"/>
    <w:rsid w:val="00623CB2"/>
    <w:rsid w:val="00624F80"/>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2974"/>
    <w:rsid w:val="00704845"/>
    <w:rsid w:val="00706AB3"/>
    <w:rsid w:val="00714DC5"/>
    <w:rsid w:val="00715237"/>
    <w:rsid w:val="007174F4"/>
    <w:rsid w:val="00721D2E"/>
    <w:rsid w:val="00721FE8"/>
    <w:rsid w:val="007242CC"/>
    <w:rsid w:val="00724A8B"/>
    <w:rsid w:val="007254A5"/>
    <w:rsid w:val="00725748"/>
    <w:rsid w:val="00727AAC"/>
    <w:rsid w:val="00735D88"/>
    <w:rsid w:val="0073720D"/>
    <w:rsid w:val="00737507"/>
    <w:rsid w:val="00740712"/>
    <w:rsid w:val="00741309"/>
    <w:rsid w:val="00742AB9"/>
    <w:rsid w:val="00742BAB"/>
    <w:rsid w:val="00745AE0"/>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D43A9"/>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174C"/>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032E9"/>
    <w:rsid w:val="00910642"/>
    <w:rsid w:val="00910A65"/>
    <w:rsid w:val="00910DDF"/>
    <w:rsid w:val="00921861"/>
    <w:rsid w:val="00924639"/>
    <w:rsid w:val="0092611E"/>
    <w:rsid w:val="00926F1F"/>
    <w:rsid w:val="00926F4B"/>
    <w:rsid w:val="00930B13"/>
    <w:rsid w:val="00930C09"/>
    <w:rsid w:val="009311C8"/>
    <w:rsid w:val="0093199F"/>
    <w:rsid w:val="00933376"/>
    <w:rsid w:val="00933A2F"/>
    <w:rsid w:val="00935893"/>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2861"/>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2BBA"/>
    <w:rsid w:val="00B132B0"/>
    <w:rsid w:val="00B173C6"/>
    <w:rsid w:val="00B21FF9"/>
    <w:rsid w:val="00B220A5"/>
    <w:rsid w:val="00B2317A"/>
    <w:rsid w:val="00B259C8"/>
    <w:rsid w:val="00B262FA"/>
    <w:rsid w:val="00B26CCF"/>
    <w:rsid w:val="00B30FC2"/>
    <w:rsid w:val="00B31BA0"/>
    <w:rsid w:val="00B331A2"/>
    <w:rsid w:val="00B33CF2"/>
    <w:rsid w:val="00B350A2"/>
    <w:rsid w:val="00B36EBB"/>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2696"/>
    <w:rsid w:val="00BA439D"/>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15A91"/>
    <w:rsid w:val="00C16AB1"/>
    <w:rsid w:val="00C206F1"/>
    <w:rsid w:val="00C2153F"/>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13F"/>
    <w:rsid w:val="00C7097A"/>
    <w:rsid w:val="00C736E8"/>
    <w:rsid w:val="00C73D5F"/>
    <w:rsid w:val="00C82662"/>
    <w:rsid w:val="00C965EF"/>
    <w:rsid w:val="00C97C80"/>
    <w:rsid w:val="00CA1D00"/>
    <w:rsid w:val="00CA35E4"/>
    <w:rsid w:val="00CA47D3"/>
    <w:rsid w:val="00CA6533"/>
    <w:rsid w:val="00CA6A25"/>
    <w:rsid w:val="00CA6A3F"/>
    <w:rsid w:val="00CA75AD"/>
    <w:rsid w:val="00CA7C99"/>
    <w:rsid w:val="00CC0AA3"/>
    <w:rsid w:val="00CC15DE"/>
    <w:rsid w:val="00CC6290"/>
    <w:rsid w:val="00CD233D"/>
    <w:rsid w:val="00CD362D"/>
    <w:rsid w:val="00CE101D"/>
    <w:rsid w:val="00CE1C84"/>
    <w:rsid w:val="00CE4E63"/>
    <w:rsid w:val="00CE5055"/>
    <w:rsid w:val="00CE6426"/>
    <w:rsid w:val="00CF053F"/>
    <w:rsid w:val="00CF1A17"/>
    <w:rsid w:val="00CF427C"/>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423B"/>
    <w:rsid w:val="00D54F4E"/>
    <w:rsid w:val="00D604B3"/>
    <w:rsid w:val="00D60BA4"/>
    <w:rsid w:val="00D60C1C"/>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202D"/>
    <w:rsid w:val="00DD338F"/>
    <w:rsid w:val="00DD3404"/>
    <w:rsid w:val="00DD66F2"/>
    <w:rsid w:val="00DE1EB5"/>
    <w:rsid w:val="00DE3FE0"/>
    <w:rsid w:val="00DE578A"/>
    <w:rsid w:val="00DE64D3"/>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674"/>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A90D9"/>
  <w15:docId w15:val="{8468A079-950D-490E-A963-542C568F5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customStyle="1" w:styleId="Default">
    <w:name w:val="Default"/>
    <w:rsid w:val="002276F4"/>
    <w:pPr>
      <w:autoSpaceDE w:val="0"/>
      <w:autoSpaceDN w:val="0"/>
      <w:adjustRightInd w:val="0"/>
    </w:pPr>
    <w:rPr>
      <w:rFonts w:ascii="BFMGN L+ Univers" w:hAnsi="BFMGN L+ Univers" w:cs="BFMGN L+ Univers"/>
      <w:color w:val="000000"/>
      <w:sz w:val="24"/>
      <w:szCs w:val="24"/>
      <w:lang w:val="nl-NL" w:eastAsia="nl-NL"/>
    </w:rPr>
  </w:style>
  <w:style w:type="character" w:customStyle="1" w:styleId="VoetnoottekstChar">
    <w:name w:val="Voetnoottekst Char"/>
    <w:basedOn w:val="Standaardalinea-lettertype"/>
    <w:link w:val="Voetnoottekst"/>
    <w:uiPriority w:val="99"/>
    <w:semiHidden/>
    <w:rsid w:val="002276F4"/>
    <w:rPr>
      <w:rFonts w:ascii="Verdana" w:hAnsi="Verdana"/>
      <w:sz w:val="13"/>
      <w:lang w:val="nl-NL" w:eastAsia="nl-NL"/>
    </w:rPr>
  </w:style>
  <w:style w:type="character" w:styleId="Voetnootmarkering">
    <w:name w:val="footnote reference"/>
    <w:basedOn w:val="Standaardalinea-lettertype"/>
    <w:uiPriority w:val="99"/>
    <w:unhideWhenUsed/>
    <w:rsid w:val="002276F4"/>
    <w:rPr>
      <w:vertAlign w:val="superscript"/>
    </w:rPr>
  </w:style>
  <w:style w:type="paragraph" w:customStyle="1" w:styleId="m-listitem">
    <w:name w:val="m-list__item"/>
    <w:basedOn w:val="Standaard"/>
    <w:rsid w:val="0089174C"/>
    <w:pPr>
      <w:spacing w:before="100" w:beforeAutospacing="1" w:after="100" w:afterAutospacing="1" w:line="240" w:lineRule="auto"/>
    </w:pPr>
    <w:rPr>
      <w:rFonts w:ascii="Times New Roman" w:hAnsi="Times New Roman"/>
      <w:sz w:val="24"/>
    </w:rPr>
  </w:style>
  <w:style w:type="paragraph" w:styleId="Revisie">
    <w:name w:val="Revision"/>
    <w:hidden/>
    <w:uiPriority w:val="99"/>
    <w:semiHidden/>
    <w:rsid w:val="00023A40"/>
    <w:rPr>
      <w:rFonts w:ascii="Verdana" w:hAnsi="Verdana"/>
      <w:sz w:val="18"/>
      <w:szCs w:val="24"/>
      <w:lang w:val="nl-NL" w:eastAsia="nl-NL"/>
    </w:rPr>
  </w:style>
  <w:style w:type="character" w:styleId="Verwijzingopmerking">
    <w:name w:val="annotation reference"/>
    <w:basedOn w:val="Standaardalinea-lettertype"/>
    <w:rsid w:val="00086A30"/>
    <w:rPr>
      <w:sz w:val="16"/>
      <w:szCs w:val="16"/>
    </w:rPr>
  </w:style>
  <w:style w:type="paragraph" w:styleId="Tekstopmerking">
    <w:name w:val="annotation text"/>
    <w:basedOn w:val="Standaard"/>
    <w:link w:val="TekstopmerkingChar"/>
    <w:rsid w:val="00086A30"/>
    <w:pPr>
      <w:spacing w:line="240" w:lineRule="auto"/>
    </w:pPr>
    <w:rPr>
      <w:sz w:val="20"/>
      <w:szCs w:val="20"/>
    </w:rPr>
  </w:style>
  <w:style w:type="character" w:customStyle="1" w:styleId="TekstopmerkingChar">
    <w:name w:val="Tekst opmerking Char"/>
    <w:basedOn w:val="Standaardalinea-lettertype"/>
    <w:link w:val="Tekstopmerking"/>
    <w:rsid w:val="00086A30"/>
    <w:rPr>
      <w:rFonts w:ascii="Verdana" w:hAnsi="Verdana"/>
      <w:lang w:val="nl-NL" w:eastAsia="nl-NL"/>
    </w:rPr>
  </w:style>
  <w:style w:type="paragraph" w:styleId="Onderwerpvanopmerking">
    <w:name w:val="annotation subject"/>
    <w:basedOn w:val="Tekstopmerking"/>
    <w:next w:val="Tekstopmerking"/>
    <w:link w:val="OnderwerpvanopmerkingChar"/>
    <w:rsid w:val="00086A30"/>
    <w:rPr>
      <w:b/>
      <w:bCs/>
    </w:rPr>
  </w:style>
  <w:style w:type="character" w:customStyle="1" w:styleId="OnderwerpvanopmerkingChar">
    <w:name w:val="Onderwerp van opmerking Char"/>
    <w:basedOn w:val="TekstopmerkingChar"/>
    <w:link w:val="Onderwerpvanopmerking"/>
    <w:rsid w:val="00086A30"/>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7102">
      <w:bodyDiv w:val="1"/>
      <w:marLeft w:val="0"/>
      <w:marRight w:val="0"/>
      <w:marTop w:val="0"/>
      <w:marBottom w:val="0"/>
      <w:divBdr>
        <w:top w:val="none" w:sz="0" w:space="0" w:color="auto"/>
        <w:left w:val="none" w:sz="0" w:space="0" w:color="auto"/>
        <w:bottom w:val="none" w:sz="0" w:space="0" w:color="auto"/>
        <w:right w:val="none" w:sz="0" w:space="0" w:color="auto"/>
      </w:divBdr>
    </w:div>
    <w:div w:id="195062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digitaleoverheid.nl/rijksbrede-strategie-effectieve-aanpak-desinformatie/" TargetMode="External"/><Relationship Id="rId1" Type="http://schemas.openxmlformats.org/officeDocument/2006/relationships/hyperlink" Target="https://end-gender-stereotypes.campaign.europa.eu/index_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3724</ap:Words>
  <ap:Characters>21072</ap:Characters>
  <ap:DocSecurity>4</ap:DocSecurity>
  <ap:Lines>175</ap:Lines>
  <ap:Paragraphs>49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24747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2025-04-10T11:41:00.0000000Z</lastPrinted>
  <dcterms:created xsi:type="dcterms:W3CDTF">2025-04-11T12:36:00.0000000Z</dcterms:created>
  <dcterms:modified xsi:type="dcterms:W3CDTF">2025-04-11T12:36:00.0000000Z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O200NIN</vt:lpwstr>
  </property>
  <property fmtid="{D5CDD505-2E9C-101B-9397-08002B2CF9AE}" pid="3" name="Author">
    <vt:lpwstr>O200NIN</vt:lpwstr>
  </property>
  <property fmtid="{D5CDD505-2E9C-101B-9397-08002B2CF9AE}" pid="4" name="cs_objectid">
    <vt:lpwstr>51923446</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Reactie op Verslag schriftelijk overleg OCW-Kamercommissie van de informele  EPSCO-Raad gendergelijkheid 16 april 2025</vt:lpwstr>
  </property>
  <property fmtid="{D5CDD505-2E9C-101B-9397-08002B2CF9AE}" pid="9" name="ocw_directie">
    <vt:lpwstr>DE/1</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vragen Vaste Commissie</vt:lpwstr>
  </property>
  <property fmtid="{D5CDD505-2E9C-101B-9397-08002B2CF9AE}" pid="17" name="TemplateId">
    <vt:lpwstr>4DBF1095FF6849FB957BE0CBAC2AD1EA</vt:lpwstr>
  </property>
  <property fmtid="{D5CDD505-2E9C-101B-9397-08002B2CF9AE}" pid="18" name="Typist">
    <vt:lpwstr>O200NIN</vt:lpwstr>
  </property>
</Properties>
</file>