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03AF7" w:rsidTr="00D9561B" w14:paraId="627E0A0C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D15DC" w14:paraId="53F4F391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D15DC" w14:paraId="7730DF42" w14:textId="77777777">
            <w:r>
              <w:t>Postbus 20018</w:t>
            </w:r>
          </w:p>
          <w:p w:rsidR="008E3932" w:rsidP="00D9561B" w:rsidRDefault="00AD15DC" w14:paraId="28F1E229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03AF7" w:rsidTr="00FF66F9" w14:paraId="727D2F87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D15DC" w14:paraId="18544F5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714C24" w14:paraId="7573B1E9" w14:textId="0724DF3B">
            <w:pPr>
              <w:rPr>
                <w:lang w:eastAsia="en-US"/>
              </w:rPr>
            </w:pPr>
            <w:r>
              <w:rPr>
                <w:lang w:eastAsia="en-US"/>
              </w:rPr>
              <w:t>11 april 2025</w:t>
            </w:r>
          </w:p>
        </w:tc>
      </w:tr>
      <w:tr w:rsidR="00503AF7" w:rsidTr="00FF66F9" w14:paraId="2C07F434" w14:textId="77777777">
        <w:trPr>
          <w:trHeight w:val="368"/>
        </w:trPr>
        <w:tc>
          <w:tcPr>
            <w:tcW w:w="929" w:type="dxa"/>
          </w:tcPr>
          <w:p w:rsidR="0005404B" w:rsidP="00FF66F9" w:rsidRDefault="00AD15DC" w14:paraId="47953FD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D15DC" w14:paraId="43BFB17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Uitstel beantwoording Kamervragen van het lid Van der Wal (VVD) </w:t>
            </w:r>
          </w:p>
        </w:tc>
      </w:tr>
    </w:tbl>
    <w:p w:rsidR="00503AF7" w:rsidRDefault="001C2C36" w14:paraId="48303DCA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503AF7" w:rsidTr="00A421A1" w14:paraId="35558CDB" w14:textId="77777777">
        <w:tc>
          <w:tcPr>
            <w:tcW w:w="2160" w:type="dxa"/>
          </w:tcPr>
          <w:p w:rsidRPr="00F53C9D" w:rsidR="006205C0" w:rsidP="00686AED" w:rsidRDefault="00AD15DC" w14:paraId="7DBF527C" w14:textId="77777777">
            <w:pPr>
              <w:pStyle w:val="Colofonkop"/>
              <w:framePr w:hSpace="0" w:wrap="auto" w:hAnchor="text" w:vAnchor="margin" w:xAlign="left" w:yAlign="inline"/>
            </w:pPr>
            <w:r>
              <w:t>Erfgoed en Kunsten</w:t>
            </w:r>
          </w:p>
          <w:p w:rsidR="006205C0" w:rsidP="00A421A1" w:rsidRDefault="00AD15DC" w14:paraId="2FCC52A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D15DC" w14:paraId="4C8C01B9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D15DC" w14:paraId="322AF85D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D15DC" w14:paraId="3586DFAD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AD15DC" w14:paraId="123FCC2A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AD15DC" w14:paraId="3488125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19498A91" w14:textId="6FA07E76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503AF7" w:rsidTr="00A421A1" w14:paraId="3D6E534E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2E097F88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503AF7" w:rsidTr="00A421A1" w14:paraId="035D8D3B" w14:textId="77777777">
        <w:trPr>
          <w:trHeight w:val="450"/>
        </w:trPr>
        <w:tc>
          <w:tcPr>
            <w:tcW w:w="2160" w:type="dxa"/>
          </w:tcPr>
          <w:p w:rsidR="00F51A76" w:rsidP="00A421A1" w:rsidRDefault="00AD15DC" w14:paraId="4C7EBB7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D15DC" w14:paraId="34E9AB4E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51929355</w:t>
            </w:r>
          </w:p>
        </w:tc>
      </w:tr>
      <w:tr w:rsidR="00503AF7" w:rsidTr="00A421A1" w14:paraId="5112D5D9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AD15DC" w14:paraId="36FFC542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AD15DC" w14:paraId="0D3F50FE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20 maart 2025</w:t>
            </w:r>
          </w:p>
        </w:tc>
      </w:tr>
      <w:tr w:rsidR="00503AF7" w:rsidTr="00A421A1" w14:paraId="04922408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AD15DC" w14:paraId="5AA2BAC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AD15DC" w14:paraId="2FE52390" w14:textId="75A62926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2025Z05224</w:t>
            </w:r>
          </w:p>
        </w:tc>
      </w:tr>
    </w:tbl>
    <w:p w:rsidR="00215356" w:rsidRDefault="00215356" w14:paraId="757CFCC7" w14:textId="77777777"/>
    <w:p w:rsidR="006205C0" w:rsidP="00A421A1" w:rsidRDefault="006205C0" w14:paraId="56FA4F22" w14:textId="77777777"/>
    <w:p w:rsidR="00160C16" w:rsidP="00CA35E4" w:rsidRDefault="00AD15DC" w14:paraId="5BBABA78" w14:textId="77777777">
      <w:r>
        <w:t>Op 20 maart 2025 heeft</w:t>
      </w:r>
      <w:r w:rsidR="005A7667">
        <w:t xml:space="preserve"> het lid </w:t>
      </w:r>
      <w:r>
        <w:t>Van der Wal (VVD)</w:t>
      </w:r>
      <w:r w:rsidR="009C4A36">
        <w:t xml:space="preserve"> </w:t>
      </w:r>
      <w:r w:rsidRPr="00AD15DC">
        <w:t xml:space="preserve">schriftelijke </w:t>
      </w:r>
      <w:r w:rsidRPr="00AD15DC" w:rsidR="00935893">
        <w:t>vragen</w:t>
      </w:r>
      <w:r w:rsidR="00E5483F">
        <w:t xml:space="preserve"> </w:t>
      </w:r>
      <w:r w:rsidR="009C4A36">
        <w:t xml:space="preserve">gesteld over </w:t>
      </w:r>
      <w:r>
        <w:t>Nederlandse oorlogsmusea</w:t>
      </w:r>
      <w:r w:rsidR="009C4A36">
        <w:t>.</w:t>
      </w:r>
    </w:p>
    <w:p w:rsidR="009C4A36" w:rsidP="00CA35E4" w:rsidRDefault="00AD15DC" w14:paraId="259075BF" w14:textId="77777777">
      <w:r>
        <w:t>Tot mijn</w:t>
      </w:r>
      <w:r w:rsidR="00C048DC">
        <w:t xml:space="preserve"> </w:t>
      </w:r>
      <w:r>
        <w:t>spijt is beantwoording binnen de gestelde termijn niet mogelijk, omdat de interdepartementale afstemming meer tijd verlangt</w:t>
      </w:r>
      <w:r w:rsidR="00C048DC">
        <w:t xml:space="preserve">. </w:t>
      </w:r>
      <w:r>
        <w:t>Ik zal</w:t>
      </w:r>
      <w:r w:rsidR="00C048DC">
        <w:t xml:space="preserve"> </w:t>
      </w:r>
      <w:r w:rsidRPr="00AD15DC">
        <w:t>de vragen</w:t>
      </w:r>
      <w:r w:rsidR="00F83ED3">
        <w:t xml:space="preserve"> </w:t>
      </w:r>
      <w:r>
        <w:t>binnen de daarvoor geldende termijn van 6 weken</w:t>
      </w:r>
      <w:r w:rsidR="00F83ED3">
        <w:t xml:space="preserve"> beantwoorden.</w:t>
      </w:r>
    </w:p>
    <w:p w:rsidR="00F83ED3" w:rsidP="00CA35E4" w:rsidRDefault="00F83ED3" w14:paraId="3201E64C" w14:textId="77777777"/>
    <w:p w:rsidR="00512BFC" w:rsidP="00CA35E4" w:rsidRDefault="00512BFC" w14:paraId="0DECB725" w14:textId="77777777"/>
    <w:p w:rsidR="009C4A36" w:rsidP="00CA35E4" w:rsidRDefault="00AD15DC" w14:paraId="4D3ACF7F" w14:textId="77777777">
      <w:r>
        <w:t>De minister van Onderwijs, Cultuur en Wetenschap,</w:t>
      </w:r>
    </w:p>
    <w:p w:rsidR="001C594D" w:rsidP="001C594D" w:rsidRDefault="001C594D" w14:paraId="643718CC" w14:textId="77777777"/>
    <w:p w:rsidR="001C594D" w:rsidP="001C594D" w:rsidRDefault="001C594D" w14:paraId="30BF25E6" w14:textId="77777777"/>
    <w:p w:rsidR="001C594D" w:rsidP="001C594D" w:rsidRDefault="001C594D" w14:paraId="301DAF97" w14:textId="77777777"/>
    <w:p w:rsidR="001C594D" w:rsidP="001C594D" w:rsidRDefault="001C594D" w14:paraId="7DE5EED2" w14:textId="77777777"/>
    <w:p w:rsidRPr="001C594D" w:rsidR="00EF702D" w:rsidP="001C594D" w:rsidRDefault="00AD15DC" w14:paraId="7907EC9D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77FE2" w14:textId="77777777" w:rsidR="00DC691C" w:rsidRDefault="00AD15DC">
      <w:r>
        <w:separator/>
      </w:r>
    </w:p>
    <w:p w14:paraId="1931BAB9" w14:textId="77777777" w:rsidR="00DC691C" w:rsidRDefault="00DC691C"/>
  </w:endnote>
  <w:endnote w:type="continuationSeparator" w:id="0">
    <w:p w14:paraId="4126841D" w14:textId="77777777" w:rsidR="00DC691C" w:rsidRDefault="00AD15DC">
      <w:r>
        <w:continuationSeparator/>
      </w:r>
    </w:p>
    <w:p w14:paraId="7DA7131D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A345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A2C8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03AF7" w14:paraId="7375676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3DAC4C2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ABB032A" w14:textId="77777777" w:rsidR="002F71BB" w:rsidRPr="004C7E1D" w:rsidRDefault="00AD15D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A0CD213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03AF7" w14:paraId="63652CF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1CC4C0D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58E692A" w14:textId="1FB2F697" w:rsidR="00D17084" w:rsidRPr="004C7E1D" w:rsidRDefault="00AD15DC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37CA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B7A4510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4CD4" w14:textId="77777777" w:rsidR="00DC691C" w:rsidRDefault="00AD15DC">
      <w:r>
        <w:separator/>
      </w:r>
    </w:p>
    <w:p w14:paraId="59493C5A" w14:textId="77777777" w:rsidR="00DC691C" w:rsidRDefault="00DC691C"/>
  </w:footnote>
  <w:footnote w:type="continuationSeparator" w:id="0">
    <w:p w14:paraId="4EACB7A3" w14:textId="77777777" w:rsidR="00DC691C" w:rsidRDefault="00AD15DC">
      <w:r>
        <w:continuationSeparator/>
      </w:r>
    </w:p>
    <w:p w14:paraId="530DBDEF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406D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03AF7" w14:paraId="3B2C2121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9097722" w14:textId="77777777" w:rsidR="00527BD4" w:rsidRPr="00275984" w:rsidRDefault="00527BD4" w:rsidP="00BF4427">
          <w:pPr>
            <w:pStyle w:val="Huisstijl-Rubricering"/>
          </w:pPr>
        </w:p>
      </w:tc>
    </w:tr>
  </w:tbl>
  <w:p w14:paraId="26FFB74C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03AF7" w14:paraId="79BCF4E9" w14:textId="77777777" w:rsidTr="003B528D">
      <w:tc>
        <w:tcPr>
          <w:tcW w:w="2160" w:type="dxa"/>
          <w:shd w:val="clear" w:color="auto" w:fill="auto"/>
        </w:tcPr>
        <w:p w14:paraId="3B279CF3" w14:textId="77777777" w:rsidR="002F71BB" w:rsidRPr="000407BB" w:rsidRDefault="00AD15DC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503AF7" w14:paraId="366FB39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10C784B" w14:textId="77777777" w:rsidR="00E35CF4" w:rsidRPr="005D283A" w:rsidRDefault="00AD15DC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51929355</w:t>
          </w:r>
        </w:p>
      </w:tc>
    </w:tr>
  </w:tbl>
  <w:p w14:paraId="764928E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03AF7" w14:paraId="0F447A72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39C4F20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E944B5A" w14:textId="77777777" w:rsidR="00704845" w:rsidRDefault="00AD15DC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C0E9992" wp14:editId="77263F8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1B9588" w14:textId="77777777" w:rsidR="00483ECA" w:rsidRDefault="00483ECA" w:rsidP="00D037A9"/>
      </w:tc>
    </w:tr>
  </w:tbl>
  <w:p w14:paraId="511A1A97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03AF7" w14:paraId="1430565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17AEF04" w14:textId="77777777" w:rsidR="00527BD4" w:rsidRPr="00963440" w:rsidRDefault="00AD15DC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03AF7" w14:paraId="6B75813B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D6CA152" w14:textId="77777777" w:rsidR="00093ABC" w:rsidRPr="00963440" w:rsidRDefault="00093ABC" w:rsidP="00963440"/>
      </w:tc>
    </w:tr>
    <w:tr w:rsidR="00503AF7" w14:paraId="0CA6382D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15EBA85A" w14:textId="77777777" w:rsidR="00A604D3" w:rsidRPr="00963440" w:rsidRDefault="00A604D3" w:rsidP="00963440"/>
      </w:tc>
    </w:tr>
    <w:tr w:rsidR="00503AF7" w14:paraId="40A3236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FC5C1A8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D92B476" w14:textId="77777777" w:rsidR="006F273B" w:rsidRDefault="006F273B" w:rsidP="00BC4AE3">
    <w:pPr>
      <w:pStyle w:val="Koptekst"/>
    </w:pPr>
  </w:p>
  <w:p w14:paraId="1021DE9F" w14:textId="77777777" w:rsidR="00153BD0" w:rsidRDefault="00153BD0" w:rsidP="00BC4AE3">
    <w:pPr>
      <w:pStyle w:val="Koptekst"/>
    </w:pPr>
  </w:p>
  <w:p w14:paraId="7E6645BC" w14:textId="77777777" w:rsidR="0044605E" w:rsidRDefault="0044605E" w:rsidP="00BC4AE3">
    <w:pPr>
      <w:pStyle w:val="Koptekst"/>
    </w:pPr>
  </w:p>
  <w:p w14:paraId="348E448B" w14:textId="77777777" w:rsidR="0044605E" w:rsidRDefault="0044605E" w:rsidP="00BC4AE3">
    <w:pPr>
      <w:pStyle w:val="Koptekst"/>
    </w:pPr>
  </w:p>
  <w:p w14:paraId="50E85D17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5E27C2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0B079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D61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070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8AD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0CC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8A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4C1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364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340F46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CD65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460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41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4C74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8E1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8CE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E62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967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34877">
    <w:abstractNumId w:val="10"/>
  </w:num>
  <w:num w:numId="2" w16cid:durableId="310525367">
    <w:abstractNumId w:val="7"/>
  </w:num>
  <w:num w:numId="3" w16cid:durableId="1352223699">
    <w:abstractNumId w:val="6"/>
  </w:num>
  <w:num w:numId="4" w16cid:durableId="1996258840">
    <w:abstractNumId w:val="5"/>
  </w:num>
  <w:num w:numId="5" w16cid:durableId="724572215">
    <w:abstractNumId w:val="4"/>
  </w:num>
  <w:num w:numId="6" w16cid:durableId="83035186">
    <w:abstractNumId w:val="8"/>
  </w:num>
  <w:num w:numId="7" w16cid:durableId="1634679040">
    <w:abstractNumId w:val="3"/>
  </w:num>
  <w:num w:numId="8" w16cid:durableId="65541557">
    <w:abstractNumId w:val="2"/>
  </w:num>
  <w:num w:numId="9" w16cid:durableId="1574051492">
    <w:abstractNumId w:val="1"/>
  </w:num>
  <w:num w:numId="10" w16cid:durableId="634680396">
    <w:abstractNumId w:val="0"/>
  </w:num>
  <w:num w:numId="11" w16cid:durableId="1088505655">
    <w:abstractNumId w:val="9"/>
  </w:num>
  <w:num w:numId="12" w16cid:durableId="783576164">
    <w:abstractNumId w:val="11"/>
  </w:num>
  <w:num w:numId="13" w16cid:durableId="768239744">
    <w:abstractNumId w:val="13"/>
  </w:num>
  <w:num w:numId="14" w16cid:durableId="28792895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3AF7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C24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37CA4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15DC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CB355F"/>
  <w15:docId w15:val="{C3FFF68E-D08F-4B91-8F65-029A7583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649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2025-04-11T13:25:00.0000000Z</lastPrinted>
  <dcterms:created xsi:type="dcterms:W3CDTF">2025-04-11T13:26:00.0000000Z</dcterms:created>
  <dcterms:modified xsi:type="dcterms:W3CDTF">2025-04-11T13:26:00.0000000Z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O232BOE</vt:lpwstr>
  </property>
  <property fmtid="{D5CDD505-2E9C-101B-9397-08002B2CF9AE}" pid="3" name="Author">
    <vt:lpwstr>O232BOE</vt:lpwstr>
  </property>
  <property fmtid="{D5CDD505-2E9C-101B-9397-08002B2CF9AE}" pid="4" name="cs_objectid">
    <vt:lpwstr>51929355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beantwoording Kamervragen van het lid Van der Wal (VVD) </vt:lpwstr>
  </property>
  <property fmtid="{D5CDD505-2E9C-101B-9397-08002B2CF9AE}" pid="9" name="ocw_directie">
    <vt:lpwstr>EENK/SB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O232BOE</vt:lpwstr>
  </property>
</Properties>
</file>