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D54077" w14:paraId="6C2ECD27" w14:textId="0C0BCE9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11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06205FC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bookmarkStart w:name="_Hlk195283620" w:id="2"/>
            <w:r w:rsidR="00D54077">
              <w:t>het bericht ‘Eritrese bijeenkomst afgeblazen, probleem niet opgelost’</w:t>
            </w:r>
            <w:bookmarkEnd w:id="2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D54077" w:rsidR="00FB3BC7" w:rsidP="00133AE9" w:rsidRDefault="00D54077" w14:paraId="2A2BBFB1" w14:textId="76157849">
            <w:pPr>
              <w:pStyle w:val="referentiegegevens"/>
            </w:pPr>
            <w:r w:rsidRPr="00D54077">
              <w:t>6270154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D54077" w:rsidR="00C6487D" w:rsidP="00133AE9" w:rsidRDefault="00D54077" w14:paraId="7E785020" w14:textId="7BB7431D">
            <w:pPr>
              <w:pStyle w:val="referentiegegevens"/>
            </w:pPr>
            <w:r w:rsidRPr="00D54077">
              <w:t>2025Z05220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F33214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54077">
        <w:rPr>
          <w:rFonts w:cs="Utopia"/>
          <w:color w:val="000000"/>
        </w:rPr>
        <w:t>het lid</w:t>
      </w:r>
      <w:r w:rsidR="00F64F6A">
        <w:t xml:space="preserve"> </w:t>
      </w:r>
      <w:r w:rsidRPr="00D54077" w:rsidR="00D54077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>Six Dijkstra</w:t>
      </w:r>
      <w:r w:rsidR="00D54077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 xml:space="preserve"> (NSC)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54077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D54077">
        <w:t>het bericht ‘Eritrese bijeenkomst afgeblazen, probleem niet opgelost’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54077">
        <w:t>20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1A0D94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54077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D54077" w14:paraId="6B6473DD" w14:textId="1F44D885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AC82" w14:textId="77777777" w:rsidR="00C17EBD" w:rsidRDefault="00C17EBD">
      <w:r>
        <w:separator/>
      </w:r>
    </w:p>
    <w:p w14:paraId="09F6CDC6" w14:textId="77777777" w:rsidR="00C17EBD" w:rsidRDefault="00C17EBD"/>
    <w:p w14:paraId="5C40D089" w14:textId="77777777" w:rsidR="00C17EBD" w:rsidRDefault="00C17EBD"/>
    <w:p w14:paraId="3D8D0D08" w14:textId="77777777" w:rsidR="00C17EBD" w:rsidRDefault="00C17EBD"/>
  </w:endnote>
  <w:endnote w:type="continuationSeparator" w:id="0">
    <w:p w14:paraId="2FEDD058" w14:textId="77777777" w:rsidR="00C17EBD" w:rsidRDefault="00C17EBD">
      <w:r>
        <w:continuationSeparator/>
      </w:r>
    </w:p>
    <w:p w14:paraId="515E7DDC" w14:textId="77777777" w:rsidR="00C17EBD" w:rsidRDefault="00C17EBD"/>
    <w:p w14:paraId="310F3C1C" w14:textId="77777777" w:rsidR="00C17EBD" w:rsidRDefault="00C17EBD"/>
    <w:p w14:paraId="3081DA2F" w14:textId="77777777" w:rsidR="00C17EBD" w:rsidRDefault="00C17EBD"/>
  </w:endnote>
  <w:endnote w:type="continuationNotice" w:id="1">
    <w:p w14:paraId="7F785D0E" w14:textId="77777777" w:rsidR="00C17EBD" w:rsidRDefault="00C17E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17EBD">
            <w:fldChar w:fldCharType="begin"/>
          </w:r>
          <w:r w:rsidR="00C17EBD">
            <w:instrText xml:space="preserve"> NUMPAGES   \* MERGEFORMAT </w:instrText>
          </w:r>
          <w:r w:rsidR="00C17EBD">
            <w:fldChar w:fldCharType="separate"/>
          </w:r>
          <w:r w:rsidR="00FC0F20">
            <w:t>1</w:t>
          </w:r>
          <w:r w:rsidR="00C17EB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17EBD">
            <w:fldChar w:fldCharType="begin"/>
          </w:r>
          <w:r w:rsidR="00C17EBD">
            <w:instrText xml:space="preserve"> SECTIONPAGES   \* MERGEFORMAT </w:instrText>
          </w:r>
          <w:r w:rsidR="00C17EBD">
            <w:fldChar w:fldCharType="separate"/>
          </w:r>
          <w:r>
            <w:t>1</w:t>
          </w:r>
          <w:r w:rsidR="00C17EBD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17EBD">
            <w:fldChar w:fldCharType="begin"/>
          </w:r>
          <w:r w:rsidR="00C17EBD">
            <w:instrText xml:space="preserve"> SECTIONPAGES   \* MERGEFORMAT </w:instrText>
          </w:r>
          <w:r w:rsidR="00C17EBD">
            <w:fldChar w:fldCharType="separate"/>
          </w:r>
          <w:r w:rsidR="009D5062">
            <w:t>2</w:t>
          </w:r>
          <w:r w:rsidR="00C17EBD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1CE9" w14:textId="77777777" w:rsidR="00C17EBD" w:rsidRDefault="00C17EBD">
      <w:r>
        <w:separator/>
      </w:r>
    </w:p>
  </w:footnote>
  <w:footnote w:type="continuationSeparator" w:id="0">
    <w:p w14:paraId="2FB05BD3" w14:textId="77777777" w:rsidR="00C17EBD" w:rsidRDefault="00C17EBD">
      <w:r>
        <w:continuationSeparator/>
      </w:r>
    </w:p>
  </w:footnote>
  <w:footnote w:type="continuationNotice" w:id="1">
    <w:p w14:paraId="190F1460" w14:textId="77777777" w:rsidR="00C17EBD" w:rsidRDefault="00C17E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7FE1D5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091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7F05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1184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17EBD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54077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17B7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0930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8D62BA"/>
    <w:rsid w:val="00AB22D2"/>
    <w:rsid w:val="00C92376"/>
    <w:rsid w:val="00F606C4"/>
    <w:rsid w:val="00F6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1125</ap:Characters>
  <ap:DocSecurity>0</ap:DocSecurity>
  <ap:Lines>9</ap:Lines>
  <ap:Paragraphs>2</ap:Paragraphs>
  <ap:ScaleCrop>false</ap:ScaleCrop>
  <ap:LinksUpToDate>false</ap:LinksUpToDate>
  <ap:CharactersWithSpaces>1327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2025-04-11T15:09:00.0000000Z</dcterms:created>
  <dcterms:modified xsi:type="dcterms:W3CDTF">2025-04-11T15:09:00.0000000Z</dcterms:modified>
  <category/>
  <dc:description>------------------------</dc:description>
  <version/>
</coreProperties>
</file>