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B71217" w14:paraId="2EC92DF8" w14:textId="40F84AB3">
      <w:pPr>
        <w:pStyle w:val="in-table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BC2C71" w14:paraId="70127839" w14:textId="53DC31A9">
            <w:pPr>
              <w:pStyle w:val="datumonderwerp"/>
              <w:tabs>
                <w:tab w:val="clear" w:pos="794"/>
                <w:tab w:val="left" w:pos="1092"/>
              </w:tabs>
            </w:pPr>
            <w:r>
              <w:t xml:space="preserve">11 maart </w:t>
            </w:r>
            <w:r w:rsidR="00324D45">
              <w:t>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6C22C3C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BC2C71" w:rsidR="00BC2C71">
              <w:t>het binnendringen van stallen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6E09C4" w:rsidP="00133AE9" w:rsidRDefault="00BC2C71" w14:paraId="1487E9D9" w14:textId="538E16AF">
            <w:pPr>
              <w:pStyle w:val="referentiegegevens"/>
              <w:rPr>
                <w:b/>
                <w:bCs/>
              </w:rPr>
            </w:pPr>
            <w:r w:rsidRPr="00BC2C71">
              <w:t>6272534</w:t>
            </w: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="00A23AE6" w:rsidP="00180C36" w:rsidRDefault="00BC2C71" w14:paraId="59A56DD4" w14:textId="686A916D">
            <w:pPr>
              <w:pStyle w:val="clausule"/>
              <w:rPr>
                <w:i w:val="0"/>
                <w:iCs/>
              </w:rPr>
            </w:pPr>
            <w:r w:rsidRPr="00BC2C71">
              <w:rPr>
                <w:i w:val="0"/>
              </w:rPr>
              <w:t>2025Z05225</w:t>
            </w: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73D6B3E9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>minister van</w:t>
      </w:r>
      <w:r w:rsidR="00324D45">
        <w:rPr>
          <w:rFonts w:cs="Utopia"/>
          <w:color w:val="000000"/>
        </w:rPr>
        <w:t xml:space="preserve"> </w:t>
      </w:r>
      <w:r w:rsidRPr="00BC2C71" w:rsidR="00BC2C71">
        <w:rPr>
          <w:rFonts w:cs="Utopia"/>
          <w:color w:val="000000"/>
        </w:rPr>
        <w:t>Landbouw, Visserij, Voedselzekerheid en Natuur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 xml:space="preserve">hriftelijke vragen </w:t>
      </w:r>
      <w:r w:rsidRPr="00BC2C71" w:rsidR="00BC2C71">
        <w:rPr>
          <w:rFonts w:cs="Utopia"/>
          <w:color w:val="000000"/>
        </w:rPr>
        <w:t>van de leden Van Campen (VVD) en Van der Plas (BBB)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BC2C71">
        <w:rPr>
          <w:rFonts w:cs="Utopia"/>
          <w:color w:val="000000"/>
        </w:rPr>
        <w:t xml:space="preserve">minister </w:t>
      </w:r>
      <w:r w:rsidR="00324D45">
        <w:rPr>
          <w:rFonts w:cs="Utopia"/>
          <w:color w:val="000000"/>
        </w:rPr>
        <w:t>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BC2C71" w:rsidR="00BC2C71">
        <w:rPr>
          <w:rFonts w:cs="Utopia"/>
          <w:color w:val="000000"/>
        </w:rPr>
        <w:t>het binnendringen van stallen</w:t>
      </w:r>
      <w:r w:rsidR="00BC2C71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BC2C71" w:rsidR="00BC2C71">
        <w:rPr>
          <w:rFonts w:cs="Utopia"/>
          <w:color w:val="000000"/>
        </w:rPr>
        <w:t>(ingezonden 20 maart 2025)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31DCE36F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BC2C71">
        <w:t xml:space="preserve">Minister </w:t>
      </w:r>
      <w:r w:rsidR="00324D45">
        <w:t>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942095" w:rsidP="00942095" w:rsidRDefault="00BC2C71" w14:paraId="7C1B3929" w14:textId="2BBC26A1">
      <w:pPr>
        <w:pStyle w:val="broodtekst"/>
      </w:pPr>
      <w:r>
        <w:t>D.M. van Weel</w:t>
      </w: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7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55E8" w14:textId="77777777" w:rsidR="005357FE" w:rsidRDefault="005357FE">
      <w:r>
        <w:separator/>
      </w:r>
    </w:p>
    <w:p w14:paraId="40816B1D" w14:textId="77777777" w:rsidR="005357FE" w:rsidRDefault="005357FE"/>
    <w:p w14:paraId="3FF71C77" w14:textId="77777777" w:rsidR="005357FE" w:rsidRDefault="005357FE"/>
    <w:p w14:paraId="060BCE69" w14:textId="77777777" w:rsidR="005357FE" w:rsidRDefault="005357FE"/>
  </w:endnote>
  <w:endnote w:type="continuationSeparator" w:id="0">
    <w:p w14:paraId="55D1F07C" w14:textId="77777777" w:rsidR="005357FE" w:rsidRDefault="005357FE">
      <w:r>
        <w:continuationSeparator/>
      </w:r>
    </w:p>
    <w:p w14:paraId="7203A0AE" w14:textId="77777777" w:rsidR="005357FE" w:rsidRDefault="005357FE"/>
    <w:p w14:paraId="10383909" w14:textId="77777777" w:rsidR="005357FE" w:rsidRDefault="005357FE"/>
    <w:p w14:paraId="57F0D1A1" w14:textId="77777777" w:rsidR="005357FE" w:rsidRDefault="005357FE"/>
  </w:endnote>
  <w:endnote w:type="continuationNotice" w:id="1">
    <w:p w14:paraId="3BB75FA9" w14:textId="77777777" w:rsidR="005357FE" w:rsidRDefault="005357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FC0F20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>
              <w:t>1</w:t>
            </w:r>
          </w:fldSimple>
        </w:p>
      </w:tc>
    </w:tr>
    <w:bookmarkEnd w:id="3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597CEE">
              <w:t>2</w:t>
            </w:r>
          </w:fldSimple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6D79" w14:textId="77777777" w:rsidR="005357FE" w:rsidRDefault="005357FE">
      <w:r>
        <w:separator/>
      </w:r>
    </w:p>
  </w:footnote>
  <w:footnote w:type="continuationSeparator" w:id="0">
    <w:p w14:paraId="44F39E24" w14:textId="77777777" w:rsidR="005357FE" w:rsidRDefault="005357FE">
      <w:r>
        <w:continuationSeparator/>
      </w:r>
    </w:p>
  </w:footnote>
  <w:footnote w:type="continuationNotice" w:id="1">
    <w:p w14:paraId="0698810E" w14:textId="77777777" w:rsidR="005357FE" w:rsidRDefault="005357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7C20E" w14:textId="7C8ED2BA" w:rsidR="005A55B8" w:rsidRDefault="00597CEE">
    <w:pPr>
      <w:pStyle w:val="Koptekst"/>
      <w:rPr>
        <w:color w:val="FFFFFF"/>
      </w:rPr>
    </w:pPr>
    <w:bookmarkStart w:id="4" w:name="woordmerk_bk"/>
    <w:bookmarkStart w:id="5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BFEDE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4284F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127013482">
    <w:abstractNumId w:val="12"/>
  </w:num>
  <w:num w:numId="2" w16cid:durableId="339282704">
    <w:abstractNumId w:val="7"/>
  </w:num>
  <w:num w:numId="3" w16cid:durableId="217984865">
    <w:abstractNumId w:val="6"/>
  </w:num>
  <w:num w:numId="4" w16cid:durableId="530454323">
    <w:abstractNumId w:val="5"/>
  </w:num>
  <w:num w:numId="5" w16cid:durableId="1023432526">
    <w:abstractNumId w:val="4"/>
  </w:num>
  <w:num w:numId="6" w16cid:durableId="985478318">
    <w:abstractNumId w:val="8"/>
  </w:num>
  <w:num w:numId="7" w16cid:durableId="1596475503">
    <w:abstractNumId w:val="3"/>
  </w:num>
  <w:num w:numId="8" w16cid:durableId="1614021678">
    <w:abstractNumId w:val="2"/>
  </w:num>
  <w:num w:numId="9" w16cid:durableId="613024047">
    <w:abstractNumId w:val="1"/>
  </w:num>
  <w:num w:numId="10" w16cid:durableId="835463122">
    <w:abstractNumId w:val="0"/>
  </w:num>
  <w:num w:numId="11" w16cid:durableId="797262511">
    <w:abstractNumId w:val="11"/>
  </w:num>
  <w:num w:numId="12" w16cid:durableId="1616329186">
    <w:abstractNumId w:val="15"/>
  </w:num>
  <w:num w:numId="13" w16cid:durableId="507453017">
    <w:abstractNumId w:val="22"/>
  </w:num>
  <w:num w:numId="14" w16cid:durableId="1503348071">
    <w:abstractNumId w:val="16"/>
  </w:num>
  <w:num w:numId="15" w16cid:durableId="142355230">
    <w:abstractNumId w:val="17"/>
  </w:num>
  <w:num w:numId="16" w16cid:durableId="678430057">
    <w:abstractNumId w:val="26"/>
  </w:num>
  <w:num w:numId="17" w16cid:durableId="286205122">
    <w:abstractNumId w:val="21"/>
  </w:num>
  <w:num w:numId="18" w16cid:durableId="934552858">
    <w:abstractNumId w:val="25"/>
  </w:num>
  <w:num w:numId="19" w16cid:durableId="15616249">
    <w:abstractNumId w:val="20"/>
  </w:num>
  <w:num w:numId="20" w16cid:durableId="1946692296">
    <w:abstractNumId w:val="10"/>
  </w:num>
  <w:num w:numId="21" w16cid:durableId="825711000">
    <w:abstractNumId w:val="27"/>
  </w:num>
  <w:num w:numId="22" w16cid:durableId="1794978340">
    <w:abstractNumId w:val="14"/>
  </w:num>
  <w:num w:numId="23" w16cid:durableId="1784416995">
    <w:abstractNumId w:val="9"/>
  </w:num>
  <w:num w:numId="24" w16cid:durableId="1687977635">
    <w:abstractNumId w:val="28"/>
  </w:num>
  <w:num w:numId="25" w16cid:durableId="116149634">
    <w:abstractNumId w:val="17"/>
  </w:num>
  <w:num w:numId="26" w16cid:durableId="1701004303">
    <w:abstractNumId w:val="26"/>
  </w:num>
  <w:num w:numId="27" w16cid:durableId="1490636033">
    <w:abstractNumId w:val="28"/>
  </w:num>
  <w:num w:numId="28" w16cid:durableId="1866409014">
    <w:abstractNumId w:val="25"/>
  </w:num>
  <w:num w:numId="29" w16cid:durableId="736707345">
    <w:abstractNumId w:val="27"/>
  </w:num>
  <w:num w:numId="30" w16cid:durableId="1441873628">
    <w:abstractNumId w:val="14"/>
  </w:num>
  <w:num w:numId="31" w16cid:durableId="1649168509">
    <w:abstractNumId w:val="19"/>
  </w:num>
  <w:num w:numId="32" w16cid:durableId="1772043264">
    <w:abstractNumId w:val="23"/>
  </w:num>
  <w:num w:numId="33" w16cid:durableId="1974020748">
    <w:abstractNumId w:val="24"/>
  </w:num>
  <w:num w:numId="34" w16cid:durableId="1185903300">
    <w:abstractNumId w:val="13"/>
  </w:num>
  <w:num w:numId="35" w16cid:durableId="5897062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624B7"/>
    <w:rsid w:val="00180C23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B7A8D"/>
    <w:rsid w:val="001C23E4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357FE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A5489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C2C71"/>
    <w:rsid w:val="00BD5A64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2025-04-11T15:28:00.0000000Z</dcterms:created>
  <dcterms:modified xsi:type="dcterms:W3CDTF">2025-04-11T15:28:00.0000000Z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