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C7C" w:rsidP="000E6C7C" w:rsidRDefault="000E6C7C" w14:paraId="6528931C" w14:textId="52B1F468">
      <w:r>
        <w:t xml:space="preserve">Het lid Sneller (D66) heeft in het commissiedebat van 12 maart 2025 over integriteit openbaar bestuur enkele vragen gesteld over de zakelijke en financiële belangen van bewindspersonen. Hij lijkt in dit kader de indruk te wekken dat het bestaande kader niet voldoet en niet wordt nageleefd. </w:t>
      </w:r>
      <w:r w:rsidR="00672254">
        <w:t xml:space="preserve">In deze brief reageer ik op de vragen gesteld tijdens het commissiedebat, mede namens de minister van </w:t>
      </w:r>
      <w:bookmarkStart w:name="_Hlk195186416" w:id="0"/>
      <w:r w:rsidR="00672254">
        <w:t>B</w:t>
      </w:r>
      <w:r w:rsidR="008221B9">
        <w:t xml:space="preserve">innenlandse </w:t>
      </w:r>
      <w:r w:rsidR="00672254">
        <w:t>Z</w:t>
      </w:r>
      <w:r w:rsidR="008221B9">
        <w:t xml:space="preserve">aken en </w:t>
      </w:r>
      <w:r w:rsidR="00672254">
        <w:t>K</w:t>
      </w:r>
      <w:r w:rsidR="008221B9">
        <w:t>oninkrijksrelaties</w:t>
      </w:r>
      <w:bookmarkEnd w:id="0"/>
      <w:r w:rsidR="00672254">
        <w:t xml:space="preserve">. </w:t>
      </w:r>
    </w:p>
    <w:p w:rsidR="000E6C7C" w:rsidP="000E6C7C" w:rsidRDefault="000E6C7C" w14:paraId="60A07555" w14:textId="77777777"/>
    <w:p w:rsidR="000E6C7C" w:rsidP="000E6C7C" w:rsidRDefault="000E6C7C" w14:paraId="06C227C2" w14:textId="30E8BBC6">
      <w:r>
        <w:t xml:space="preserve">In de brief van 6 december 2024 (Kamerstuk 28 844, nr. 278) heb ik, namens het hele kabinet, gezegd dat de vaste procedure inzake de omgang met zakelijke en financiële belangen zorgvuldig is doorlopen. Alle bewindspersonen hebben bezien of zij relevante belangen bezitten, hiervoor zo nodig een regeling getroffen en, voor zover nodig deze aan de orde gesteld in het gesprek met de formateur, in aanwezigheid van de aantredend Minister-President. Hierover is de Tweede Kamer ook na afloop van de formatie geïnformeerd. Hiermee is zeker gesteld dat er geen sprake is van een geobjectiveerd risico van de schijn van belangenverstrengeling bij de huidige bewindspersonen. </w:t>
      </w:r>
    </w:p>
    <w:p w:rsidR="000E6C7C" w:rsidP="000E6C7C" w:rsidRDefault="000E6C7C" w14:paraId="617BE3D7" w14:textId="77777777"/>
    <w:p w:rsidR="000E6C7C" w:rsidP="000E6C7C" w:rsidRDefault="000E6C7C" w14:paraId="68E088F1" w14:textId="77777777">
      <w:r>
        <w:t>Ook heb ik gezegd dat ik het bestaande kader evenwichtig acht en dat het tot stand is gekomen in overeenstemming met uw Kamer. Het berust in essentie op een balans in verschillende uitgangspunten waarbij naast de belangen van transparantie en het voorkomen van de schijn van vooringenomenheid ook recht wordt gedaan aan de bescherming van de persoonlijke levenssfeer, met inbegrip van die van derden zoals partner, gezin en familie, en een gelijke benoembaarheid in de openbare dienst, inclusief de aantrekkelijkheid van de openbare dienst.</w:t>
      </w:r>
    </w:p>
    <w:p w:rsidR="000E6C7C" w:rsidP="000E6C7C" w:rsidRDefault="000E6C7C" w14:paraId="08F27D97" w14:textId="77777777"/>
    <w:p w:rsidR="00381AF8" w:rsidP="000E6C7C" w:rsidRDefault="000E6C7C" w14:paraId="27FC4B9C" w14:textId="77777777">
      <w:r>
        <w:t xml:space="preserve">Tot slot heb ik gezegd dat voor het bieden van transparantie ten aanzien van alle zakelijke en financiële belangen is vereist dat hier een zorgvuldige weging aan voorafgaat. Gelet op het feit dat de laatste integrale weging van het bestaande kader plaatsvond in 2002, gelet op bredere ontwikkelingen, zoals de aanbevelingen van GRECO en civielrechtelijke ontwikkelingen, de introductie van hoorzittingen voor aantredend bewindspersonen, én gelet op het bestaande maatschappelijke debat over de transparantie zoals dit in de afgelopen periode ook in de Tweede Kamer heeft plaatsgevonden, heb ik aanleiding gezien om het bestaande kader tegen het licht te houden, ten behoeve van een volgende formatie. </w:t>
      </w:r>
    </w:p>
    <w:p w:rsidR="000E6C7C" w:rsidP="000E6C7C" w:rsidRDefault="000E6C7C" w14:paraId="59C8BCE1" w14:textId="4D8CA755">
      <w:r>
        <w:lastRenderedPageBreak/>
        <w:t>Ik zal uw Kamer tijdig en voorafgaand aan een volgende formatie over de uitkomsten hiervan informeren en we gaan hierover graag met de Kamer in gesprek.</w:t>
      </w:r>
    </w:p>
    <w:p w:rsidR="000E6C7C" w:rsidP="000E6C7C" w:rsidRDefault="000E6C7C" w14:paraId="0502F855" w14:textId="77777777"/>
    <w:p w:rsidR="000E6C7C" w:rsidP="000E6C7C" w:rsidRDefault="000E6C7C" w14:paraId="5DFD7A44" w14:textId="77777777">
      <w:r>
        <w:t xml:space="preserve">Vervolgens heeft de vaste commissie Binnenlandse Zaken mij op 13 december 2024 verzocht de Kamer te informeren over het moment waarop de aangekondigde reflectie en eventuele voorstellen naar de Tweede Kamer zullen worden verstuurd. </w:t>
      </w:r>
    </w:p>
    <w:p w:rsidR="000E6C7C" w:rsidP="000E6C7C" w:rsidRDefault="000E6C7C" w14:paraId="6048750B" w14:textId="77777777"/>
    <w:p w:rsidR="000E6C7C" w:rsidP="000E6C7C" w:rsidRDefault="000E6C7C" w14:paraId="56BF07E1" w14:textId="77777777">
      <w:r>
        <w:t xml:space="preserve">Bij brief van 21 februari 2025 (Kamerstuk 28 844, nr. 281) heb ik in reactie hierop laten weten dat het tegen het licht houden van het bestaande kader een zorgvuldig proces vereist. Ik heb laten weten dat ik verwacht de brief over de aangekondigde reflectie en eventuele voorstellen voor de start van de volgende formatie te kunnen sturen naar de Tweede Kamer. Gelet op de reguliere verkiezingen in maart 2028, zal ik uiterlijk in het derde kwartaal van 2027 een brief sturen. </w:t>
      </w:r>
    </w:p>
    <w:p w:rsidR="000E6C7C" w:rsidP="000E6C7C" w:rsidRDefault="000E6C7C" w14:paraId="799E1741" w14:textId="77777777"/>
    <w:p w:rsidR="000E6C7C" w:rsidP="000E6C7C" w:rsidRDefault="000E6C7C" w14:paraId="40EF149F" w14:textId="77777777">
      <w:r>
        <w:t xml:space="preserve">Voorts heeft het lid Sneller de vraag gesteld of de brief voor de zomer kan worden verzonden. Ook het lid Van Nispen (SP) roept hiertoe op. In reactie hierop meld ik dat nog steeds mijn streven is om de brief over de aangekondigde reflectie en eventuele voorstellen voor de start van de volgende formatie te kunnen sturen naar de Tweede Kamer, maar dat dit een zorgvuldig proces vergt, dat nog niet is afgerond voor de zomer. Ik zie hierom geen aanleiding om de gestelde planning te herzien. </w:t>
      </w:r>
    </w:p>
    <w:p w:rsidRPr="00FE4E02" w:rsidR="00317F46" w:rsidP="00806120" w:rsidRDefault="00317F46" w14:paraId="2EF6E2EB" w14:textId="77777777">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14:paraId="0140DBDF" w14:textId="77777777">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66044AE6-F375-4D9B-A2CE-D36C798B9EC4}"/>
              <w:text w:multiLine="1"/>
            </w:sdtPr>
            <w:sdtContent>
              <w:p w:rsidRPr="000423C3" w:rsidR="00317114" w:rsidP="006903AB" w:rsidRDefault="00050E15" w14:paraId="506C0BF7" w14:textId="75FB07E2">
                <w:pPr>
                  <w:rPr>
                    <w:noProof w:val="0"/>
                  </w:rPr>
                </w:pPr>
                <w:r>
                  <w:rPr>
                    <w:noProof w:val="0"/>
                  </w:rPr>
                  <w:t>DE MINISTER-PRESIDENT,</w:t>
                </w:r>
                <w:r>
                  <w:rPr>
                    <w:noProof w:val="0"/>
                  </w:rPr>
                  <w:br/>
                  <w:t>Minister van Algemene Zaken,</w:t>
                </w:r>
                <w:r>
                  <w:rPr>
                    <w:noProof w:val="0"/>
                  </w:rPr>
                  <w:br/>
                </w:r>
                <w:r>
                  <w:rPr>
                    <w:noProof w:val="0"/>
                  </w:rPr>
                  <w:br/>
                </w:r>
                <w:r>
                  <w:rPr>
                    <w:noProof w:val="0"/>
                  </w:rPr>
                  <w:br/>
                </w:r>
                <w:r w:rsidR="00A41455">
                  <w:rPr>
                    <w:noProof w:val="0"/>
                  </w:rPr>
                  <w:br/>
                </w:r>
                <w:r>
                  <w:rPr>
                    <w:noProof w:val="0"/>
                  </w:rPr>
                  <w:br/>
                </w:r>
                <w:r>
                  <w:rPr>
                    <w:noProof w:val="0"/>
                  </w:rPr>
                  <w:br/>
                  <w:t>Dick Schoof</w:t>
                </w:r>
              </w:p>
            </w:sdtContent>
          </w:sdt>
        </w:tc>
        <w:tc>
          <w:tcPr>
            <w:tcW w:w="3871" w:type="dxa"/>
          </w:tcPr>
          <w:p w:rsidRPr="000423C3" w:rsidR="000423C3" w:rsidP="006903AB" w:rsidRDefault="000423C3" w14:paraId="5C13DE37" w14:textId="77777777">
            <w:pPr>
              <w:rPr>
                <w:noProof w:val="0"/>
              </w:rPr>
            </w:pPr>
          </w:p>
        </w:tc>
      </w:tr>
    </w:tbl>
    <w:p w:rsidR="00A44FAC" w:rsidP="00C945B7" w:rsidRDefault="00A44FAC" w14:paraId="303F9F1A" w14:textId="77777777">
      <w:pPr>
        <w:rPr>
          <w:noProof w:val="0"/>
        </w:rPr>
      </w:pPr>
    </w:p>
    <w:p w:rsidR="00066F22" w:rsidRDefault="00066F22" w14:paraId="13C77EEB" w14:textId="77777777">
      <w:pPr>
        <w:spacing w:line="240" w:lineRule="auto"/>
      </w:pPr>
    </w:p>
    <w:p w:rsidRPr="00BD6F2E" w:rsidR="00F005D9" w:rsidP="00C945B7" w:rsidRDefault="00F005D9" w14:paraId="675CAD83" w14:textId="77777777"/>
    <w:sectPr w:rsidRPr="00BD6F2E" w:rsidR="00F005D9" w:rsidSect="00381AF8">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9648" w14:textId="77777777" w:rsidR="002F1B9F" w:rsidRDefault="002F1B9F">
      <w:r>
        <w:separator/>
      </w:r>
    </w:p>
    <w:p w14:paraId="54990B11" w14:textId="77777777" w:rsidR="002F1B9F" w:rsidRDefault="002F1B9F"/>
  </w:endnote>
  <w:endnote w:type="continuationSeparator" w:id="0">
    <w:p w14:paraId="583FEE8B" w14:textId="77777777" w:rsidR="002F1B9F" w:rsidRDefault="002F1B9F">
      <w:r>
        <w:continuationSeparator/>
      </w:r>
    </w:p>
    <w:p w14:paraId="27AF3F89" w14:textId="77777777" w:rsidR="002F1B9F" w:rsidRDefault="002F1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2656" w14:textId="77777777" w:rsidR="00013862" w:rsidRDefault="00013862">
    <w:pPr>
      <w:pStyle w:val="Voettekst"/>
    </w:pPr>
  </w:p>
  <w:p w14:paraId="5ADD70EE" w14:textId="77777777"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506F043E" w14:textId="77777777">
      <w:trPr>
        <w:trHeight w:hRule="exact" w:val="240"/>
      </w:trPr>
      <w:tc>
        <w:tcPr>
          <w:tcW w:w="7752" w:type="dxa"/>
          <w:shd w:val="clear" w:color="auto" w:fill="auto"/>
        </w:tcPr>
        <w:p w14:paraId="7C42436F" w14:textId="77777777" w:rsidR="00013862" w:rsidRDefault="00013862" w:rsidP="002B153C">
          <w:pPr>
            <w:pStyle w:val="Huisstijl-Rubricering"/>
          </w:pPr>
          <w:r>
            <w:t>VERTROUWELIJK</w:t>
          </w:r>
        </w:p>
      </w:tc>
      <w:tc>
        <w:tcPr>
          <w:tcW w:w="2148" w:type="dxa"/>
        </w:tcPr>
        <w:p w14:paraId="1521E586" w14:textId="77777777"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ED072A">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2F60AD31" w14:textId="77777777">
      <w:trPr>
        <w:trHeight w:hRule="exact" w:val="240"/>
      </w:trPr>
      <w:tc>
        <w:tcPr>
          <w:tcW w:w="7752" w:type="dxa"/>
          <w:shd w:val="clear" w:color="auto" w:fill="auto"/>
        </w:tcPr>
        <w:p w14:paraId="5875ED19" w14:textId="77777777" w:rsidR="00A54336" w:rsidRPr="00EC47BE" w:rsidRDefault="00000000"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66044AE6-F375-4D9B-A2CE-D36C798B9EC4}"/>
              <w:text/>
            </w:sdtPr>
            <w:sdtContent>
              <w:r w:rsidR="00050E15" w:rsidRPr="00860C39">
                <w:t xml:space="preserve"> </w:t>
              </w:r>
            </w:sdtContent>
          </w:sdt>
        </w:p>
        <w:p w14:paraId="3F15B764" w14:textId="77777777" w:rsidR="00013862" w:rsidRDefault="00013862" w:rsidP="002B153C">
          <w:pPr>
            <w:pStyle w:val="Huisstijl-Rubricering"/>
          </w:pPr>
        </w:p>
      </w:tc>
      <w:tc>
        <w:tcPr>
          <w:tcW w:w="2148" w:type="dxa"/>
        </w:tcPr>
        <w:p w14:paraId="3F2952F7" w14:textId="77777777" w:rsidR="00013862" w:rsidRDefault="00000000"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F4C52" w:rsidRPr="003F4C52">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Content>
              <w:r w:rsidR="00013862" w:rsidRPr="00CD362D">
                <w:rPr>
                  <w:rStyle w:val="Huisstijl-GegevenCharChar"/>
                </w:rPr>
                <w:t>van</w:t>
              </w:r>
            </w:sdtContent>
          </w:sdt>
          <w:r w:rsidR="00013862">
            <w:t xml:space="preserve"> </w:t>
          </w:r>
          <w:fldSimple w:instr=" NUMPAGES   \* MERGEFORMAT ">
            <w:r w:rsidR="003F4C52">
              <w:t>2</w:t>
            </w:r>
          </w:fldSimple>
        </w:p>
      </w:tc>
    </w:tr>
  </w:tbl>
  <w:p w14:paraId="2AE0F403" w14:textId="77777777"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14:paraId="1DF7BE2A" w14:textId="77777777" w:rsidTr="009267FD">
      <w:trPr>
        <w:trHeight w:hRule="exact" w:val="240"/>
      </w:trPr>
      <w:tc>
        <w:tcPr>
          <w:tcW w:w="7655" w:type="dxa"/>
          <w:shd w:val="clear" w:color="auto" w:fill="auto"/>
        </w:tcPr>
        <w:p w14:paraId="70649FB6" w14:textId="77777777" w:rsidR="00A54336" w:rsidRPr="00860C39" w:rsidRDefault="00000000"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66044AE6-F375-4D9B-A2CE-D36C798B9EC4}"/>
              <w:text/>
            </w:sdtPr>
            <w:sdtContent>
              <w:r w:rsidR="00050E15" w:rsidRPr="00860C39">
                <w:t xml:space="preserve"> </w:t>
              </w:r>
            </w:sdtContent>
          </w:sdt>
        </w:p>
        <w:p w14:paraId="5F4FF8C2" w14:textId="77777777" w:rsidR="00013862" w:rsidRDefault="00013862" w:rsidP="00023E9A">
          <w:pPr>
            <w:pStyle w:val="Huisstijl-Rubricering"/>
          </w:pPr>
        </w:p>
      </w:tc>
      <w:tc>
        <w:tcPr>
          <w:tcW w:w="2245" w:type="dxa"/>
        </w:tcPr>
        <w:p w14:paraId="1A071D32" w14:textId="77777777" w:rsidR="00013862" w:rsidRDefault="00000000"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003F4C52" w:rsidRPr="003F4C52">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Content>
              <w:r w:rsidR="00013862" w:rsidRPr="00CD362D">
                <w:rPr>
                  <w:rStyle w:val="Huisstijl-GegevenCharChar"/>
                </w:rPr>
                <w:t>van</w:t>
              </w:r>
            </w:sdtContent>
          </w:sdt>
          <w:r w:rsidR="00013862">
            <w:t xml:space="preserve"> </w:t>
          </w:r>
          <w:fldSimple w:instr=" NUMPAGES   \* MERGEFORMAT ">
            <w:r w:rsidR="003F4C52">
              <w:t>2</w:t>
            </w:r>
          </w:fldSimple>
        </w:p>
      </w:tc>
    </w:tr>
  </w:tbl>
  <w:p w14:paraId="4447112C" w14:textId="77777777"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051C" w14:textId="77777777" w:rsidR="002F1B9F" w:rsidRDefault="002F1B9F">
      <w:r>
        <w:separator/>
      </w:r>
    </w:p>
    <w:p w14:paraId="2E13DBD0" w14:textId="77777777" w:rsidR="002F1B9F" w:rsidRDefault="002F1B9F"/>
  </w:footnote>
  <w:footnote w:type="continuationSeparator" w:id="0">
    <w:p w14:paraId="3D6EACFB" w14:textId="77777777" w:rsidR="002F1B9F" w:rsidRDefault="002F1B9F">
      <w:r>
        <w:continuationSeparator/>
      </w:r>
    </w:p>
    <w:p w14:paraId="59EEE16A" w14:textId="77777777" w:rsidR="002F1B9F" w:rsidRDefault="002F1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99EB" w14:textId="77777777" w:rsidR="00013862" w:rsidRDefault="00013862">
    <w:pPr>
      <w:pStyle w:val="Koptekst"/>
    </w:pPr>
  </w:p>
  <w:p w14:paraId="3F38AE61" w14:textId="77777777" w:rsidR="00013862" w:rsidRDefault="000138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015B" w14:textId="77777777"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01B33503" wp14:editId="5305574E">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62FD7498" w14:textId="77777777">
                            <w:trPr>
                              <w:trHeight w:val="2636"/>
                            </w:trPr>
                            <w:tc>
                              <w:tcPr>
                                <w:tcW w:w="737" w:type="dxa"/>
                                <w:shd w:val="clear" w:color="auto" w:fill="auto"/>
                              </w:tcPr>
                              <w:p w14:paraId="08301358" w14:textId="77777777" w:rsidR="00444E27" w:rsidRDefault="00444E27" w:rsidP="00B42DFA">
                                <w:pPr>
                                  <w:spacing w:line="240" w:lineRule="auto"/>
                                </w:pPr>
                                <w:r>
                                  <w:t xml:space="preserve">  </w:t>
                                </w:r>
                              </w:p>
                            </w:tc>
                            <w:tc>
                              <w:tcPr>
                                <w:tcW w:w="5263" w:type="dxa"/>
                                <w:shd w:val="clear" w:color="auto" w:fill="auto"/>
                              </w:tcPr>
                              <w:p w14:paraId="3762C3C7" w14:textId="77777777" w:rsidR="00444E27" w:rsidRPr="004A37C5" w:rsidRDefault="00444E27" w:rsidP="00B42DFA">
                                <w:pPr>
                                  <w:spacing w:line="240" w:lineRule="auto"/>
                                  <w:rPr>
                                    <w:b/>
                                  </w:rPr>
                                </w:pPr>
                              </w:p>
                            </w:tc>
                          </w:tr>
                        </w:tbl>
                        <w:p w14:paraId="306EDA1D" w14:textId="77777777"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33503"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ZB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62FD7498" w14:textId="77777777">
                      <w:trPr>
                        <w:trHeight w:val="2636"/>
                      </w:trPr>
                      <w:tc>
                        <w:tcPr>
                          <w:tcW w:w="737" w:type="dxa"/>
                          <w:shd w:val="clear" w:color="auto" w:fill="auto"/>
                        </w:tcPr>
                        <w:p w14:paraId="08301358" w14:textId="77777777" w:rsidR="00444E27" w:rsidRDefault="00444E27" w:rsidP="00B42DFA">
                          <w:pPr>
                            <w:spacing w:line="240" w:lineRule="auto"/>
                          </w:pPr>
                          <w:r>
                            <w:t xml:space="preserve">  </w:t>
                          </w:r>
                        </w:p>
                      </w:tc>
                      <w:tc>
                        <w:tcPr>
                          <w:tcW w:w="5263" w:type="dxa"/>
                          <w:shd w:val="clear" w:color="auto" w:fill="auto"/>
                        </w:tcPr>
                        <w:p w14:paraId="3762C3C7" w14:textId="77777777" w:rsidR="00444E27" w:rsidRPr="004A37C5" w:rsidRDefault="00444E27" w:rsidP="00B42DFA">
                          <w:pPr>
                            <w:spacing w:line="240" w:lineRule="auto"/>
                            <w:rPr>
                              <w:b/>
                            </w:rPr>
                          </w:pPr>
                        </w:p>
                      </w:tc>
                    </w:tr>
                  </w:tbl>
                  <w:p w14:paraId="306EDA1D" w14:textId="77777777"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0EF3336B" wp14:editId="23083F74">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106BD5E0" w14:textId="77777777">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66044AE6-F375-4D9B-A2CE-D36C798B9EC4}"/>
                                  <w:text/>
                                </w:sdtPr>
                                <w:sdtContent>
                                  <w:p w14:paraId="00C493EF" w14:textId="77777777" w:rsidR="004F44C2" w:rsidRPr="00F93F9E" w:rsidRDefault="00050E15" w:rsidP="004F44C2">
                                    <w:pPr>
                                      <w:pStyle w:val="Huisstijl-Adres"/>
                                    </w:pPr>
                                    <w:r>
                                      <w:rPr>
                                        <w:b/>
                                      </w:rPr>
                                      <w:t>Kabinet Minister-President</w:t>
                                    </w:r>
                                  </w:p>
                                </w:sdtContent>
                              </w:sdt>
                            </w:tc>
                          </w:tr>
                          <w:tr w:rsidR="004F44C2" w:rsidRPr="00496319" w14:paraId="25693F3D" w14:textId="77777777">
                            <w:tc>
                              <w:tcPr>
                                <w:tcW w:w="2160" w:type="dxa"/>
                                <w:shd w:val="clear" w:color="auto" w:fill="auto"/>
                              </w:tcPr>
                              <w:p w14:paraId="13F89FA3" w14:textId="77777777" w:rsidR="00617EE4" w:rsidRPr="000A174A" w:rsidRDefault="00000000"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Content>
                                    <w:r w:rsidR="00617EE4" w:rsidRPr="000A174A">
                                      <w:t>Datum</w:t>
                                    </w:r>
                                  </w:sdtContent>
                                </w:sdt>
                                <w:r w:rsidR="00617EE4">
                                  <w:t xml:space="preserve"> </w:t>
                                </w:r>
                              </w:p>
                              <w:p w14:paraId="4410E41A" w14:textId="5ACF2FCE" w:rsidR="00617EE4" w:rsidRDefault="00000000"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66044AE6-F375-4D9B-A2CE-D36C798B9EC4}"/>
                                    <w:text/>
                                  </w:sdtPr>
                                  <w:sdtContent>
                                    <w:r w:rsidR="00B90374">
                                      <w:t>11 april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Content>
                                  <w:p w14:paraId="570B9E43" w14:textId="77777777" w:rsidR="00617EE4" w:rsidRDefault="00EA5E52" w:rsidP="00617EE4">
                                    <w:pPr>
                                      <w:pStyle w:val="Huisstijl-Kopje"/>
                                    </w:pPr>
                                    <w:r>
                                      <w:t>Onze referentie</w:t>
                                    </w:r>
                                  </w:p>
                                </w:sdtContent>
                              </w:sdt>
                              <w:p w14:paraId="73C34634" w14:textId="674CC024" w:rsidR="00565FDE" w:rsidRPr="00E076B8" w:rsidRDefault="00000000"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66044AE6-F375-4D9B-A2CE-D36C798B9EC4}"/>
                                    <w:text/>
                                  </w:sdtPr>
                                  <w:sdtContent>
                                    <w:r w:rsidR="00B90374">
                                      <w:t>4448477/8220714</w:t>
                                    </w:r>
                                  </w:sdtContent>
                                </w:sdt>
                                <w:r w:rsidR="00066F22">
                                  <w:t xml:space="preserve"> </w:t>
                                </w:r>
                              </w:p>
                            </w:tc>
                          </w:tr>
                          <w:tr w:rsidR="004F44C2" w14:paraId="4811E39F" w14:textId="77777777">
                            <w:trPr>
                              <w:trHeight w:val="930"/>
                            </w:trPr>
                            <w:tc>
                              <w:tcPr>
                                <w:tcW w:w="2160" w:type="dxa"/>
                                <w:shd w:val="clear" w:color="auto" w:fill="auto"/>
                              </w:tcPr>
                              <w:p w14:paraId="51ABD4DC" w14:textId="77777777" w:rsidR="004F44C2" w:rsidRDefault="004F44C2" w:rsidP="004F44C2">
                                <w:pPr>
                                  <w:pStyle w:val="Huisstijl-Voorwaarden"/>
                                </w:pPr>
                              </w:p>
                            </w:tc>
                          </w:tr>
                        </w:tbl>
                        <w:p w14:paraId="71563395" w14:textId="77777777"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336B"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106BD5E0" w14:textId="77777777">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66044AE6-F375-4D9B-A2CE-D36C798B9EC4}"/>
                            <w:text/>
                          </w:sdtPr>
                          <w:sdtContent>
                            <w:p w14:paraId="00C493EF" w14:textId="77777777" w:rsidR="004F44C2" w:rsidRPr="00F93F9E" w:rsidRDefault="00050E15" w:rsidP="004F44C2">
                              <w:pPr>
                                <w:pStyle w:val="Huisstijl-Adres"/>
                              </w:pPr>
                              <w:r>
                                <w:rPr>
                                  <w:b/>
                                </w:rPr>
                                <w:t>Kabinet Minister-President</w:t>
                              </w:r>
                            </w:p>
                          </w:sdtContent>
                        </w:sdt>
                      </w:tc>
                    </w:tr>
                    <w:tr w:rsidR="004F44C2" w:rsidRPr="00496319" w14:paraId="25693F3D" w14:textId="77777777">
                      <w:tc>
                        <w:tcPr>
                          <w:tcW w:w="2160" w:type="dxa"/>
                          <w:shd w:val="clear" w:color="auto" w:fill="auto"/>
                        </w:tcPr>
                        <w:p w14:paraId="13F89FA3" w14:textId="77777777" w:rsidR="00617EE4" w:rsidRPr="000A174A" w:rsidRDefault="00000000"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Content>
                              <w:r w:rsidR="00617EE4" w:rsidRPr="000A174A">
                                <w:t>Datum</w:t>
                              </w:r>
                            </w:sdtContent>
                          </w:sdt>
                          <w:r w:rsidR="00617EE4">
                            <w:t xml:space="preserve"> </w:t>
                          </w:r>
                        </w:p>
                        <w:p w14:paraId="4410E41A" w14:textId="5ACF2FCE" w:rsidR="00617EE4" w:rsidRDefault="00000000"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66044AE6-F375-4D9B-A2CE-D36C798B9EC4}"/>
                              <w:text/>
                            </w:sdtPr>
                            <w:sdtContent>
                              <w:r w:rsidR="00B90374">
                                <w:t>11 april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Content>
                            <w:p w14:paraId="570B9E43" w14:textId="77777777" w:rsidR="00617EE4" w:rsidRDefault="00EA5E52" w:rsidP="00617EE4">
                              <w:pPr>
                                <w:pStyle w:val="Huisstijl-Kopje"/>
                              </w:pPr>
                              <w:r>
                                <w:t>Onze referentie</w:t>
                              </w:r>
                            </w:p>
                          </w:sdtContent>
                        </w:sdt>
                        <w:p w14:paraId="73C34634" w14:textId="674CC024" w:rsidR="00565FDE" w:rsidRPr="00E076B8" w:rsidRDefault="00000000"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66044AE6-F375-4D9B-A2CE-D36C798B9EC4}"/>
                              <w:text/>
                            </w:sdtPr>
                            <w:sdtContent>
                              <w:r w:rsidR="00B90374">
                                <w:t>4448477/8220714</w:t>
                              </w:r>
                            </w:sdtContent>
                          </w:sdt>
                          <w:r w:rsidR="00066F22">
                            <w:t xml:space="preserve"> </w:t>
                          </w:r>
                        </w:p>
                      </w:tc>
                    </w:tr>
                    <w:tr w:rsidR="004F44C2" w14:paraId="4811E39F" w14:textId="77777777">
                      <w:trPr>
                        <w:trHeight w:val="930"/>
                      </w:trPr>
                      <w:tc>
                        <w:tcPr>
                          <w:tcW w:w="2160" w:type="dxa"/>
                          <w:shd w:val="clear" w:color="auto" w:fill="auto"/>
                        </w:tcPr>
                        <w:p w14:paraId="51ABD4DC" w14:textId="77777777" w:rsidR="004F44C2" w:rsidRDefault="004F44C2" w:rsidP="004F44C2">
                          <w:pPr>
                            <w:pStyle w:val="Huisstijl-Voorwaarden"/>
                          </w:pPr>
                        </w:p>
                      </w:tc>
                    </w:tr>
                  </w:tbl>
                  <w:p w14:paraId="71563395" w14:textId="77777777"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14:paraId="4CB52DBF" w14:textId="77777777">
      <w:trPr>
        <w:trHeight w:hRule="exact" w:val="400"/>
      </w:trPr>
      <w:tc>
        <w:tcPr>
          <w:tcW w:w="7520" w:type="dxa"/>
          <w:shd w:val="clear" w:color="auto" w:fill="auto"/>
        </w:tcPr>
        <w:p w14:paraId="4222D0E8" w14:textId="77777777" w:rsidR="004F44C2" w:rsidRPr="00275984" w:rsidRDefault="004F44C2" w:rsidP="004F44C2">
          <w:pPr>
            <w:spacing w:line="240" w:lineRule="auto"/>
            <w:rPr>
              <w:sz w:val="12"/>
              <w:szCs w:val="12"/>
            </w:rPr>
          </w:pPr>
        </w:p>
      </w:tc>
    </w:tr>
  </w:tbl>
  <w:p w14:paraId="5DA8CD94" w14:textId="77777777" w:rsidR="00A54336" w:rsidRPr="00EC47BE" w:rsidRDefault="00000000"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66044AE6-F375-4D9B-A2CE-D36C798B9EC4}"/>
        <w:text/>
      </w:sdtPr>
      <w:sdtContent>
        <w:r w:rsidR="00050E15" w:rsidRPr="00860C39">
          <w:t xml:space="preserve"> </w:t>
        </w:r>
      </w:sdtContent>
    </w:sdt>
  </w:p>
  <w:p w14:paraId="2FE394C3" w14:textId="77777777" w:rsidR="004F44C2" w:rsidRDefault="00554FAD" w:rsidP="00811E4A">
    <w:pPr>
      <w:pStyle w:val="Huisstijl-Rubricering"/>
      <w:tabs>
        <w:tab w:val="left" w:pos="2055"/>
      </w:tabs>
    </w:pPr>
    <w:r>
      <w:t xml:space="preserve"> </w:t>
    </w:r>
    <w:r w:rsidR="00811E4A">
      <w:tab/>
    </w:r>
  </w:p>
  <w:p w14:paraId="48CEC931" w14:textId="77777777" w:rsidR="004F44C2" w:rsidRDefault="004F44C2" w:rsidP="004F44C2"/>
  <w:p w14:paraId="40093A29" w14:textId="77777777" w:rsidR="00122800" w:rsidRPr="00740712" w:rsidRDefault="00122800" w:rsidP="004F44C2"/>
  <w:p w14:paraId="3D091D2C" w14:textId="77777777"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10A9" w14:textId="77777777" w:rsidR="00013862" w:rsidRPr="008A1F19" w:rsidRDefault="00521F34" w:rsidP="00BC4AE3">
    <w:pPr>
      <w:pStyle w:val="Koptekst"/>
    </w:pPr>
    <w:r>
      <mc:AlternateContent>
        <mc:Choice Requires="wps">
          <w:drawing>
            <wp:anchor distT="0" distB="0" distL="114300" distR="114300" simplePos="0" relativeHeight="251666432" behindDoc="0" locked="0" layoutInCell="1" allowOverlap="1" wp14:anchorId="0E7705BB" wp14:editId="0723A071">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1E25D545" w14:textId="77777777">
                            <w:tc>
                              <w:tcPr>
                                <w:tcW w:w="2160" w:type="dxa"/>
                                <w:shd w:val="clear" w:color="auto" w:fill="auto"/>
                              </w:tcPr>
                              <w:p w14:paraId="6365B612" w14:textId="77777777" w:rsidR="00D53D03" w:rsidRDefault="00000000"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66044AE6-F375-4D9B-A2CE-D36C798B9EC4}"/>
                                    <w:text/>
                                  </w:sdtPr>
                                  <w:sdtContent>
                                    <w:r w:rsidR="00050E15">
                                      <w:rPr>
                                        <w:b/>
                                      </w:rPr>
                                      <w:t>Kabinet Minister-President</w:t>
                                    </w:r>
                                  </w:sdtContent>
                                </w:sdt>
                              </w:p>
                              <w:p w14:paraId="5006AAE7" w14:textId="77777777" w:rsidR="001934FD" w:rsidRPr="00136797" w:rsidRDefault="00000000"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66044AE6-F375-4D9B-A2CE-D36C798B9EC4}"/>
                                    <w:text/>
                                  </w:sdtPr>
                                  <w:sdtContent>
                                    <w:r w:rsidR="00050E15">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66044AE6-F375-4D9B-A2CE-D36C798B9EC4}"/>
                                    <w:text/>
                                  </w:sdtPr>
                                  <w:sdtContent>
                                    <w:r w:rsidR="00050E15">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66044AE6-F375-4D9B-A2CE-D36C798B9EC4}"/>
                                    <w:text/>
                                  </w:sdtPr>
                                  <w:sdtContent>
                                    <w:r w:rsidR="00050E15">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66044AE6-F375-4D9B-A2CE-D36C798B9EC4}"/>
                                    <w:text/>
                                  </w:sdtPr>
                                  <w:sdtContent>
                                    <w:r w:rsidR="00050E15">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66044AE6-F375-4D9B-A2CE-D36C798B9EC4}"/>
                                    <w:text/>
                                  </w:sdtPr>
                                  <w:sdtContent>
                                    <w:r w:rsidR="00050E15">
                                      <w:t>www.rijksoverheid.nl</w:t>
                                    </w:r>
                                  </w:sdtContent>
                                </w:sdt>
                              </w:p>
                              <w:p w14:paraId="2AD73C02" w14:textId="77777777" w:rsidR="001934FD" w:rsidRPr="008A1F19" w:rsidRDefault="001934FD" w:rsidP="00000AF3">
                                <w:pPr>
                                  <w:pStyle w:val="Huisstijl-Adres"/>
                                </w:pPr>
                              </w:p>
                            </w:tc>
                          </w:tr>
                          <w:tr w:rsidR="001934FD" w:rsidRPr="008A1F19" w14:paraId="14DEBCCD" w14:textId="77777777">
                            <w:trPr>
                              <w:trHeight w:val="1740"/>
                            </w:trPr>
                            <w:tc>
                              <w:tcPr>
                                <w:tcW w:w="2160" w:type="dxa"/>
                                <w:shd w:val="clear" w:color="auto" w:fill="auto"/>
                              </w:tcPr>
                              <w:p w14:paraId="2C7388EA" w14:textId="77777777" w:rsidR="001934FD" w:rsidRPr="008A1F19" w:rsidRDefault="00000000" w:rsidP="00000AF3">
                                <w:pPr>
                                  <w:pStyle w:val="Huisstijl-Kopje"/>
                                </w:pPr>
                                <w:sdt>
                                  <w:sdtPr>
                                    <w:alias w:val="Onze referentie"/>
                                    <w:tag w:val="Onze referentie"/>
                                    <w:id w:val="1199205972"/>
                                    <w:dataBinding w:xpath="/TranslationItems[1]/onze_referentie[1]" w:storeItemID="{AF012829-E6A5-4649-9F09-720574B7D9D8}"/>
                                    <w:text/>
                                  </w:sdtPr>
                                  <w:sdtContent>
                                    <w:r w:rsidR="001934FD" w:rsidRPr="008A1F19">
                                      <w:t>Onze referentie</w:t>
                                    </w:r>
                                  </w:sdtContent>
                                </w:sdt>
                                <w:r w:rsidR="001934FD" w:rsidRPr="008A1F19">
                                  <w:t xml:space="preserve"> </w:t>
                                </w:r>
                              </w:p>
                              <w:p w14:paraId="67585278" w14:textId="6D16D906" w:rsidR="001934FD" w:rsidRPr="00B90374" w:rsidRDefault="00000000" w:rsidP="00B90374">
                                <w:pPr>
                                  <w:pStyle w:val="Huisstijl-Gegeven"/>
                                  <w:rPr>
                                    <w:szCs w:val="13"/>
                                  </w:rPr>
                                </w:pPr>
                                <w:sdt>
                                  <w:sdtPr>
                                    <w:rPr>
                                      <w:szCs w:val="13"/>
                                    </w:rPr>
                                    <w:alias w:val="referentie gegevens onze referentie"/>
                                    <w:tag w:val="referentie gegevens onze referentie"/>
                                    <w:id w:val="193963299"/>
                                    <w:placeholder>
                                      <w:docPart w:val="DefaultPlaceholder_22675703"/>
                                    </w:placeholder>
                                    <w:dataBinding w:xpath="/Template[1]/referentiegegevens[1]/onze_referentie[1]" w:storeItemID="{66044AE6-F375-4D9B-A2CE-D36C798B9EC4}"/>
                                    <w:text/>
                                  </w:sdtPr>
                                  <w:sdtContent>
                                    <w:r w:rsidR="00B90374" w:rsidRPr="00B90374">
                                      <w:rPr>
                                        <w:szCs w:val="13"/>
                                      </w:rPr>
                                      <w:t>4448477/8220714</w:t>
                                    </w:r>
                                  </w:sdtContent>
                                </w:sdt>
                              </w:p>
                              <w:p w14:paraId="4260C127" w14:textId="77777777" w:rsidR="001934FD" w:rsidRPr="008A1F19" w:rsidRDefault="001934FD" w:rsidP="00B8431D">
                                <w:pPr>
                                  <w:pStyle w:val="Huisstijl-Kopje"/>
                                </w:pPr>
                              </w:p>
                            </w:tc>
                          </w:tr>
                        </w:tbl>
                        <w:p w14:paraId="3FFDD0D3" w14:textId="77777777"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705BB"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1E25D545" w14:textId="77777777">
                      <w:tc>
                        <w:tcPr>
                          <w:tcW w:w="2160" w:type="dxa"/>
                          <w:shd w:val="clear" w:color="auto" w:fill="auto"/>
                        </w:tcPr>
                        <w:p w14:paraId="6365B612" w14:textId="77777777" w:rsidR="00D53D03" w:rsidRDefault="00000000"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66044AE6-F375-4D9B-A2CE-D36C798B9EC4}"/>
                              <w:text/>
                            </w:sdtPr>
                            <w:sdtContent>
                              <w:r w:rsidR="00050E15">
                                <w:rPr>
                                  <w:b/>
                                </w:rPr>
                                <w:t>Kabinet Minister-President</w:t>
                              </w:r>
                            </w:sdtContent>
                          </w:sdt>
                        </w:p>
                        <w:p w14:paraId="5006AAE7" w14:textId="77777777" w:rsidR="001934FD" w:rsidRPr="00136797" w:rsidRDefault="00000000"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66044AE6-F375-4D9B-A2CE-D36C798B9EC4}"/>
                              <w:text/>
                            </w:sdtPr>
                            <w:sdtContent>
                              <w:r w:rsidR="00050E15">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66044AE6-F375-4D9B-A2CE-D36C798B9EC4}"/>
                              <w:text/>
                            </w:sdtPr>
                            <w:sdtContent>
                              <w:r w:rsidR="00050E15">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66044AE6-F375-4D9B-A2CE-D36C798B9EC4}"/>
                              <w:text/>
                            </w:sdtPr>
                            <w:sdtContent>
                              <w:r w:rsidR="00050E15">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66044AE6-F375-4D9B-A2CE-D36C798B9EC4}"/>
                              <w:text/>
                            </w:sdtPr>
                            <w:sdtContent>
                              <w:r w:rsidR="00050E15">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66044AE6-F375-4D9B-A2CE-D36C798B9EC4}"/>
                              <w:text/>
                            </w:sdtPr>
                            <w:sdtContent>
                              <w:r w:rsidR="00050E15">
                                <w:t>www.rijksoverheid.nl</w:t>
                              </w:r>
                            </w:sdtContent>
                          </w:sdt>
                        </w:p>
                        <w:p w14:paraId="2AD73C02" w14:textId="77777777" w:rsidR="001934FD" w:rsidRPr="008A1F19" w:rsidRDefault="001934FD" w:rsidP="00000AF3">
                          <w:pPr>
                            <w:pStyle w:val="Huisstijl-Adres"/>
                          </w:pPr>
                        </w:p>
                      </w:tc>
                    </w:tr>
                    <w:tr w:rsidR="001934FD" w:rsidRPr="008A1F19" w14:paraId="14DEBCCD" w14:textId="77777777">
                      <w:trPr>
                        <w:trHeight w:val="1740"/>
                      </w:trPr>
                      <w:tc>
                        <w:tcPr>
                          <w:tcW w:w="2160" w:type="dxa"/>
                          <w:shd w:val="clear" w:color="auto" w:fill="auto"/>
                        </w:tcPr>
                        <w:p w14:paraId="2C7388EA" w14:textId="77777777" w:rsidR="001934FD" w:rsidRPr="008A1F19" w:rsidRDefault="00000000" w:rsidP="00000AF3">
                          <w:pPr>
                            <w:pStyle w:val="Huisstijl-Kopje"/>
                          </w:pPr>
                          <w:sdt>
                            <w:sdtPr>
                              <w:alias w:val="Onze referentie"/>
                              <w:tag w:val="Onze referentie"/>
                              <w:id w:val="1199205972"/>
                              <w:dataBinding w:xpath="/TranslationItems[1]/onze_referentie[1]" w:storeItemID="{AF012829-E6A5-4649-9F09-720574B7D9D8}"/>
                              <w:text/>
                            </w:sdtPr>
                            <w:sdtContent>
                              <w:r w:rsidR="001934FD" w:rsidRPr="008A1F19">
                                <w:t>Onze referentie</w:t>
                              </w:r>
                            </w:sdtContent>
                          </w:sdt>
                          <w:r w:rsidR="001934FD" w:rsidRPr="008A1F19">
                            <w:t xml:space="preserve"> </w:t>
                          </w:r>
                        </w:p>
                        <w:p w14:paraId="67585278" w14:textId="6D16D906" w:rsidR="001934FD" w:rsidRPr="00B90374" w:rsidRDefault="00000000" w:rsidP="00B90374">
                          <w:pPr>
                            <w:pStyle w:val="Huisstijl-Gegeven"/>
                            <w:rPr>
                              <w:szCs w:val="13"/>
                            </w:rPr>
                          </w:pPr>
                          <w:sdt>
                            <w:sdtPr>
                              <w:rPr>
                                <w:szCs w:val="13"/>
                              </w:rPr>
                              <w:alias w:val="referentie gegevens onze referentie"/>
                              <w:tag w:val="referentie gegevens onze referentie"/>
                              <w:id w:val="193963299"/>
                              <w:placeholder>
                                <w:docPart w:val="DefaultPlaceholder_22675703"/>
                              </w:placeholder>
                              <w:dataBinding w:xpath="/Template[1]/referentiegegevens[1]/onze_referentie[1]" w:storeItemID="{66044AE6-F375-4D9B-A2CE-D36C798B9EC4}"/>
                              <w:text/>
                            </w:sdtPr>
                            <w:sdtContent>
                              <w:r w:rsidR="00B90374" w:rsidRPr="00B90374">
                                <w:rPr>
                                  <w:szCs w:val="13"/>
                                </w:rPr>
                                <w:t>4448477/8220714</w:t>
                              </w:r>
                            </w:sdtContent>
                          </w:sdt>
                        </w:p>
                        <w:p w14:paraId="4260C127" w14:textId="77777777" w:rsidR="001934FD" w:rsidRPr="008A1F19" w:rsidRDefault="001934FD" w:rsidP="00B8431D">
                          <w:pPr>
                            <w:pStyle w:val="Huisstijl-Kopje"/>
                          </w:pPr>
                        </w:p>
                      </w:tc>
                    </w:tr>
                  </w:tbl>
                  <w:p w14:paraId="3FFDD0D3" w14:textId="77777777"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7216" behindDoc="0" locked="0" layoutInCell="1" allowOverlap="1" wp14:anchorId="7CCEC9CB" wp14:editId="24205A2C">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4BF18F97" w14:textId="77777777">
                            <w:trPr>
                              <w:trHeight w:val="2636"/>
                            </w:trPr>
                            <w:tc>
                              <w:tcPr>
                                <w:tcW w:w="737" w:type="dxa"/>
                                <w:shd w:val="clear" w:color="auto" w:fill="auto"/>
                              </w:tcPr>
                              <w:p w14:paraId="6576B55D" w14:textId="77777777" w:rsidR="00013862" w:rsidRDefault="007E211A" w:rsidP="00B42DFA">
                                <w:pPr>
                                  <w:spacing w:line="240" w:lineRule="auto"/>
                                </w:pPr>
                                <w:r>
                                  <w:t xml:space="preserve">  </w:t>
                                </w:r>
                              </w:p>
                            </w:tc>
                            <w:tc>
                              <w:tcPr>
                                <w:tcW w:w="5263" w:type="dxa"/>
                                <w:shd w:val="clear" w:color="auto" w:fill="auto"/>
                              </w:tcPr>
                              <w:p w14:paraId="1618AEAB" w14:textId="77777777" w:rsidR="00013862" w:rsidRPr="004A37C5" w:rsidRDefault="004916B7" w:rsidP="00B42DFA">
                                <w:pPr>
                                  <w:spacing w:line="240" w:lineRule="auto"/>
                                  <w:rPr>
                                    <w:b/>
                                  </w:rPr>
                                </w:pPr>
                                <w:r>
                                  <w:rPr>
                                    <w:b/>
                                  </w:rPr>
                                  <w:drawing>
                                    <wp:inline distT="0" distB="0" distL="0" distR="0" wp14:anchorId="38C58121" wp14:editId="0BF79C2B">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0D1E79E9" w14:textId="77777777"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C9CB" id="_x0000_s1029"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LeNha7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4BF18F97" w14:textId="77777777">
                      <w:trPr>
                        <w:trHeight w:val="2636"/>
                      </w:trPr>
                      <w:tc>
                        <w:tcPr>
                          <w:tcW w:w="737" w:type="dxa"/>
                          <w:shd w:val="clear" w:color="auto" w:fill="auto"/>
                        </w:tcPr>
                        <w:p w14:paraId="6576B55D" w14:textId="77777777" w:rsidR="00013862" w:rsidRDefault="007E211A" w:rsidP="00B42DFA">
                          <w:pPr>
                            <w:spacing w:line="240" w:lineRule="auto"/>
                          </w:pPr>
                          <w:r>
                            <w:t xml:space="preserve">  </w:t>
                          </w:r>
                        </w:p>
                      </w:tc>
                      <w:tc>
                        <w:tcPr>
                          <w:tcW w:w="5263" w:type="dxa"/>
                          <w:shd w:val="clear" w:color="auto" w:fill="auto"/>
                        </w:tcPr>
                        <w:p w14:paraId="1618AEAB" w14:textId="77777777" w:rsidR="00013862" w:rsidRPr="004A37C5" w:rsidRDefault="004916B7" w:rsidP="00B42DFA">
                          <w:pPr>
                            <w:spacing w:line="240" w:lineRule="auto"/>
                            <w:rPr>
                              <w:b/>
                            </w:rPr>
                          </w:pPr>
                          <w:r>
                            <w:rPr>
                              <w:b/>
                            </w:rPr>
                            <w:drawing>
                              <wp:inline distT="0" distB="0" distL="0" distR="0" wp14:anchorId="38C58121" wp14:editId="0BF79C2B">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0D1E79E9" w14:textId="77777777"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14:paraId="6217E926" w14:textId="77777777">
      <w:trPr>
        <w:trHeight w:val="400"/>
      </w:trPr>
      <w:tc>
        <w:tcPr>
          <w:tcW w:w="7520" w:type="dxa"/>
          <w:shd w:val="clear" w:color="auto" w:fill="auto"/>
        </w:tcPr>
        <w:p w14:paraId="0E07F392" w14:textId="77777777"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66044AE6-F375-4D9B-A2CE-D36C798B9EC4}"/>
              <w:text/>
            </w:sdtPr>
            <w:sdtContent>
              <w:r w:rsidR="00050E15">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66044AE6-F375-4D9B-A2CE-D36C798B9EC4}"/>
              <w:text/>
            </w:sdtPr>
            <w:sdtContent>
              <w:r w:rsidR="00050E15">
                <w:t>2500 EA  Den Haag</w:t>
              </w:r>
            </w:sdtContent>
          </w:sdt>
          <w:r w:rsidRPr="008A1F19">
            <w:t xml:space="preserve"> </w:t>
          </w:r>
        </w:p>
      </w:tc>
    </w:tr>
    <w:tr w:rsidR="00013862" w:rsidRPr="008A1F19" w14:paraId="17F9BEA0" w14:textId="77777777">
      <w:trPr>
        <w:cantSplit/>
        <w:trHeight w:hRule="exact" w:val="2440"/>
      </w:trPr>
      <w:tc>
        <w:tcPr>
          <w:tcW w:w="7520" w:type="dxa"/>
          <w:shd w:val="clear" w:color="auto" w:fill="auto"/>
        </w:tcPr>
        <w:p w14:paraId="4A585116" w14:textId="77777777" w:rsidR="00A54336" w:rsidRPr="00860C39" w:rsidRDefault="00000000"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66044AE6-F375-4D9B-A2CE-D36C798B9EC4}"/>
              <w:text/>
            </w:sdtPr>
            <w:sdtContent>
              <w:r w:rsidR="00050E15" w:rsidRPr="00860C39">
                <w:t xml:space="preserve"> </w:t>
              </w:r>
            </w:sdtContent>
          </w:sdt>
        </w:p>
        <w:p w14:paraId="392BA39E" w14:textId="77777777" w:rsidR="00013862" w:rsidRPr="008A1F19" w:rsidRDefault="00000000"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66044AE6-F375-4D9B-A2CE-D36C798B9EC4}"/>
              <w:text w:multiLine="1"/>
            </w:sdtPr>
            <w:sdtContent>
              <w:r w:rsidR="000E6C7C">
                <w:t>Aan de Voorzitter van de</w:t>
              </w:r>
              <w:r w:rsidR="000E6C7C">
                <w:br/>
                <w:t>Tweede Kamer der Staten Generaal</w:t>
              </w:r>
              <w:r w:rsidR="000E6C7C">
                <w:br/>
                <w:t>Postbus 20018</w:t>
              </w:r>
              <w:r w:rsidR="000E6C7C">
                <w:br/>
                <w:t>2500 EA DEN HAAG</w:t>
              </w:r>
              <w:r w:rsidR="000E6C7C">
                <w:br/>
              </w:r>
            </w:sdtContent>
          </w:sdt>
        </w:p>
        <w:p w14:paraId="5A30AA15" w14:textId="77777777" w:rsidR="00F847E6" w:rsidRPr="008A1F19" w:rsidRDefault="00F847E6" w:rsidP="006B2A17">
          <w:pPr>
            <w:tabs>
              <w:tab w:val="left" w:pos="1470"/>
            </w:tabs>
          </w:pPr>
        </w:p>
      </w:tc>
    </w:tr>
    <w:tr w:rsidR="00013862" w:rsidRPr="008A1F19" w14:paraId="5ED7543F" w14:textId="77777777">
      <w:trPr>
        <w:trHeight w:hRule="exact" w:val="400"/>
      </w:trPr>
      <w:tc>
        <w:tcPr>
          <w:tcW w:w="7520" w:type="dxa"/>
          <w:shd w:val="clear" w:color="auto" w:fill="auto"/>
        </w:tcPr>
        <w:p w14:paraId="6312AF2E" w14:textId="77777777"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14:paraId="5F3291A5" w14:textId="77777777">
      <w:trPr>
        <w:trHeight w:val="240"/>
      </w:trPr>
      <w:tc>
        <w:tcPr>
          <w:tcW w:w="7520" w:type="dxa"/>
          <w:shd w:val="clear" w:color="auto" w:fill="auto"/>
        </w:tcPr>
        <w:p w14:paraId="05C7DB3E" w14:textId="31157BBF" w:rsidR="00013862" w:rsidRPr="00B90374" w:rsidRDefault="00000000" w:rsidP="000C07E8">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Content>
              <w:r w:rsidR="00513E17" w:rsidRPr="00B90374">
                <w:t>Datum</w:t>
              </w:r>
            </w:sdtContent>
          </w:sdt>
          <w:r w:rsidR="00932DA1" w:rsidRPr="00B90374">
            <w:t xml:space="preserve"> </w:t>
          </w:r>
          <w:r w:rsidR="00C2640F" w:rsidRPr="00B90374">
            <w:t xml:space="preserve">  </w:t>
          </w:r>
          <w:sdt>
            <w:sdtPr>
              <w:alias w:val="referentiegegevens datum"/>
              <w:tag w:val="referentiegegevens datum"/>
              <w:id w:val="192683011"/>
              <w:placeholder>
                <w:docPart w:val="DefaultPlaceholder_22675703"/>
              </w:placeholder>
              <w:dataBinding w:xpath="/Template[1]/referentiegegevens[1]/datum[1]" w:storeItemID="{66044AE6-F375-4D9B-A2CE-D36C798B9EC4}"/>
              <w:text/>
            </w:sdtPr>
            <w:sdtContent>
              <w:r w:rsidR="00B90374" w:rsidRPr="00B90374">
                <w:t>11 april</w:t>
              </w:r>
              <w:r w:rsidR="00050E15" w:rsidRPr="00B90374">
                <w:t xml:space="preserve"> 2025</w:t>
              </w:r>
            </w:sdtContent>
          </w:sdt>
          <w:r w:rsidR="00617EE4" w:rsidRPr="00B90374">
            <w:t xml:space="preserve"> </w:t>
          </w:r>
        </w:p>
      </w:tc>
    </w:tr>
    <w:tr w:rsidR="00013862" w:rsidRPr="008A1F19" w14:paraId="4EABE718" w14:textId="77777777">
      <w:trPr>
        <w:trHeight w:val="240"/>
      </w:trPr>
      <w:tc>
        <w:tcPr>
          <w:tcW w:w="7520" w:type="dxa"/>
          <w:shd w:val="clear" w:color="auto" w:fill="auto"/>
        </w:tcPr>
        <w:p w14:paraId="320A42A8" w14:textId="77777777" w:rsidR="00013862" w:rsidRPr="008A1F19" w:rsidRDefault="00000000" w:rsidP="000E6C7C">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66044AE6-F375-4D9B-A2CE-D36C798B9EC4}"/>
              <w:text/>
            </w:sdtPr>
            <w:sdtContent>
              <w:r w:rsidR="000E6C7C" w:rsidRPr="000E6C7C">
                <w:t xml:space="preserve">Reactie naar aanleiding van de toezegging </w:t>
              </w:r>
              <w:r w:rsidR="000E6C7C">
                <w:t>bij het commissiedebat           Integriteit openbaar bestuur</w:t>
              </w:r>
              <w:r w:rsidR="000E6C7C" w:rsidRPr="000E6C7C">
                <w:t xml:space="preserve"> TZ202503-039</w:t>
              </w:r>
            </w:sdtContent>
          </w:sdt>
          <w:r w:rsidR="00BF265F" w:rsidRPr="008A1F19">
            <w:t xml:space="preserve"> </w:t>
          </w:r>
        </w:p>
      </w:tc>
    </w:tr>
  </w:tbl>
  <w:p w14:paraId="33CD692C" w14:textId="77777777" w:rsidR="00013862" w:rsidRPr="008A1F19" w:rsidRDefault="00013862" w:rsidP="00BC4AE3">
    <w:pPr>
      <w:pStyle w:val="Koptekst"/>
    </w:pPr>
  </w:p>
  <w:p w14:paraId="6A489493" w14:textId="77777777" w:rsidR="00013862" w:rsidRPr="008A1F19" w:rsidRDefault="00013862" w:rsidP="00BC4AE3">
    <w:pPr>
      <w:pStyle w:val="Koptekst"/>
    </w:pPr>
  </w:p>
  <w:p w14:paraId="7D78B233" w14:textId="77777777" w:rsidR="00874DF7" w:rsidRPr="008A1F19" w:rsidRDefault="00874DF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301083">
    <w:abstractNumId w:val="10"/>
  </w:num>
  <w:num w:numId="2" w16cid:durableId="2104296654">
    <w:abstractNumId w:val="7"/>
  </w:num>
  <w:num w:numId="3" w16cid:durableId="1753356122">
    <w:abstractNumId w:val="6"/>
  </w:num>
  <w:num w:numId="4" w16cid:durableId="932979047">
    <w:abstractNumId w:val="5"/>
  </w:num>
  <w:num w:numId="5" w16cid:durableId="1063061006">
    <w:abstractNumId w:val="4"/>
  </w:num>
  <w:num w:numId="6" w16cid:durableId="414404791">
    <w:abstractNumId w:val="8"/>
  </w:num>
  <w:num w:numId="7" w16cid:durableId="1376075565">
    <w:abstractNumId w:val="3"/>
  </w:num>
  <w:num w:numId="8" w16cid:durableId="37511931">
    <w:abstractNumId w:val="2"/>
  </w:num>
  <w:num w:numId="9" w16cid:durableId="146407749">
    <w:abstractNumId w:val="1"/>
  </w:num>
  <w:num w:numId="10" w16cid:durableId="1189486728">
    <w:abstractNumId w:val="0"/>
  </w:num>
  <w:num w:numId="11" w16cid:durableId="739256720">
    <w:abstractNumId w:val="9"/>
  </w:num>
  <w:num w:numId="12" w16cid:durableId="1027759294">
    <w:abstractNumId w:val="11"/>
  </w:num>
  <w:num w:numId="13" w16cid:durableId="904948798">
    <w:abstractNumId w:val="13"/>
  </w:num>
  <w:num w:numId="14" w16cid:durableId="10780214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proofState w:spelling="clean"/>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nummer" w:val="4448477"/>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50E15"/>
    <w:rsid w:val="00066F22"/>
    <w:rsid w:val="00071F28"/>
    <w:rsid w:val="00092799"/>
    <w:rsid w:val="00092C5F"/>
    <w:rsid w:val="00094B97"/>
    <w:rsid w:val="00096680"/>
    <w:rsid w:val="000A174A"/>
    <w:rsid w:val="000A65AC"/>
    <w:rsid w:val="000A6B95"/>
    <w:rsid w:val="000B40BC"/>
    <w:rsid w:val="000B7281"/>
    <w:rsid w:val="000B7FAB"/>
    <w:rsid w:val="000C07E8"/>
    <w:rsid w:val="000C3EA9"/>
    <w:rsid w:val="000E240E"/>
    <w:rsid w:val="000E6C7C"/>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1B9F"/>
    <w:rsid w:val="002F41AA"/>
    <w:rsid w:val="00312597"/>
    <w:rsid w:val="00317114"/>
    <w:rsid w:val="00317F46"/>
    <w:rsid w:val="0033765F"/>
    <w:rsid w:val="00341FA0"/>
    <w:rsid w:val="00343871"/>
    <w:rsid w:val="00343F86"/>
    <w:rsid w:val="003444CF"/>
    <w:rsid w:val="00350CF5"/>
    <w:rsid w:val="00353932"/>
    <w:rsid w:val="0036252A"/>
    <w:rsid w:val="00364D9D"/>
    <w:rsid w:val="0037421D"/>
    <w:rsid w:val="00381AF8"/>
    <w:rsid w:val="00383DA1"/>
    <w:rsid w:val="003915A4"/>
    <w:rsid w:val="00392EFA"/>
    <w:rsid w:val="00393E64"/>
    <w:rsid w:val="00395575"/>
    <w:rsid w:val="003A06C8"/>
    <w:rsid w:val="003A0D7C"/>
    <w:rsid w:val="003A6C20"/>
    <w:rsid w:val="003B7EE7"/>
    <w:rsid w:val="003C0049"/>
    <w:rsid w:val="003C1145"/>
    <w:rsid w:val="003C3FAD"/>
    <w:rsid w:val="003C4DFF"/>
    <w:rsid w:val="003C6289"/>
    <w:rsid w:val="003D01B2"/>
    <w:rsid w:val="003D1800"/>
    <w:rsid w:val="003D39EC"/>
    <w:rsid w:val="003D5C36"/>
    <w:rsid w:val="003E3248"/>
    <w:rsid w:val="003E3DD5"/>
    <w:rsid w:val="003E6C2A"/>
    <w:rsid w:val="003F07C6"/>
    <w:rsid w:val="003F44B7"/>
    <w:rsid w:val="003F4C52"/>
    <w:rsid w:val="003F4D29"/>
    <w:rsid w:val="004100D6"/>
    <w:rsid w:val="00410A27"/>
    <w:rsid w:val="00413D48"/>
    <w:rsid w:val="00437B58"/>
    <w:rsid w:val="00441AC2"/>
    <w:rsid w:val="0044249B"/>
    <w:rsid w:val="00444E27"/>
    <w:rsid w:val="004478D3"/>
    <w:rsid w:val="00451A5B"/>
    <w:rsid w:val="00452BCD"/>
    <w:rsid w:val="00452CEA"/>
    <w:rsid w:val="00453F45"/>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2254"/>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21B9"/>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1550"/>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1455"/>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43235"/>
    <w:rsid w:val="00B51FA3"/>
    <w:rsid w:val="00B531DD"/>
    <w:rsid w:val="00B60E60"/>
    <w:rsid w:val="00B664DA"/>
    <w:rsid w:val="00B67B39"/>
    <w:rsid w:val="00B719A5"/>
    <w:rsid w:val="00B71DC2"/>
    <w:rsid w:val="00B77626"/>
    <w:rsid w:val="00B8431D"/>
    <w:rsid w:val="00B86507"/>
    <w:rsid w:val="00B90374"/>
    <w:rsid w:val="00B93893"/>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19A2"/>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4313"/>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6782B"/>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67318"/>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09CB7CE"/>
  <w15:docId w15:val="{A01EAAB6-516A-4FE9-81BE-5804472E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03C8"/>
    <w:rsid w:val="001109FD"/>
    <w:rsid w:val="001329C0"/>
    <w:rsid w:val="001A03C8"/>
    <w:rsid w:val="001B7EF8"/>
    <w:rsid w:val="0025557C"/>
    <w:rsid w:val="002969CC"/>
    <w:rsid w:val="0033765F"/>
    <w:rsid w:val="00453F45"/>
    <w:rsid w:val="004F6A69"/>
    <w:rsid w:val="005040CA"/>
    <w:rsid w:val="005C143F"/>
    <w:rsid w:val="005E5FF3"/>
    <w:rsid w:val="006065C3"/>
    <w:rsid w:val="007F43DC"/>
    <w:rsid w:val="008C0559"/>
    <w:rsid w:val="00996020"/>
    <w:rsid w:val="00A52459"/>
    <w:rsid w:val="00A55B83"/>
    <w:rsid w:val="00B17A27"/>
    <w:rsid w:val="00BB1AAC"/>
    <w:rsid w:val="00C800BA"/>
    <w:rsid w:val="00CE1A01"/>
    <w:rsid w:val="00D857E0"/>
    <w:rsid w:val="00DB1E32"/>
    <w:rsid w:val="00F044A8"/>
    <w:rsid w:val="00F6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583</ap:Words>
  <ap:Characters>3207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2025-04-11T07:00:00.0000000Z</lastPrinted>
  <dcterms:created xsi:type="dcterms:W3CDTF">2025-03-26T10:07:00.0000000Z</dcterms:created>
  <dcterms:modified xsi:type="dcterms:W3CDTF">2025-04-11T07:08:00.0000000Z</dcterms:modified>
  <version/>
  <category/>
</coreProperties>
</file>