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44C4" w:rsidP="00140D36" w:rsidRDefault="00E344C4" w14:paraId="52798CA2" w14:textId="77777777">
      <w:pPr>
        <w:spacing w:line="240" w:lineRule="auto"/>
      </w:pPr>
      <w:bookmarkStart w:name="Text1" w:id="0"/>
    </w:p>
    <w:p w:rsidR="00140D36" w:rsidP="00140D36" w:rsidRDefault="00140D36" w14:paraId="2AC4912C" w14:textId="77777777">
      <w:pPr>
        <w:spacing w:line="240" w:lineRule="auto"/>
        <w:rPr>
          <w:szCs w:val="18"/>
        </w:rPr>
      </w:pPr>
    </w:p>
    <w:p w:rsidR="00140D36" w:rsidP="00140D36" w:rsidRDefault="00140D36" w14:paraId="243A91DA" w14:textId="77777777">
      <w:pPr>
        <w:spacing w:line="240" w:lineRule="auto"/>
        <w:rPr>
          <w:szCs w:val="18"/>
        </w:rPr>
      </w:pPr>
    </w:p>
    <w:p w:rsidR="00140D36" w:rsidP="00140D36" w:rsidRDefault="00140D36" w14:paraId="31138154" w14:textId="77777777">
      <w:pPr>
        <w:spacing w:line="240" w:lineRule="auto"/>
        <w:rPr>
          <w:szCs w:val="18"/>
        </w:rPr>
      </w:pPr>
    </w:p>
    <w:p w:rsidRPr="00A34266" w:rsidR="00140D36" w:rsidP="00140D36" w:rsidRDefault="00140D36" w14:paraId="18686749" w14:textId="77777777">
      <w:pPr>
        <w:spacing w:line="240" w:lineRule="auto"/>
        <w:rPr>
          <w:szCs w:val="18"/>
        </w:rPr>
      </w:pPr>
    </w:p>
    <w:p w:rsidRPr="00A34266" w:rsidR="00E344C4" w:rsidP="00140D36" w:rsidRDefault="00E344C4" w14:paraId="1C14F546" w14:textId="77777777">
      <w:pPr>
        <w:spacing w:line="240" w:lineRule="auto"/>
        <w:rPr>
          <w:szCs w:val="18"/>
        </w:rPr>
      </w:pPr>
    </w:p>
    <w:p w:rsidRPr="00A34266" w:rsidR="00E344C4" w:rsidP="00140D36" w:rsidRDefault="00E344C4" w14:paraId="6B1250C6" w14:textId="77777777">
      <w:pPr>
        <w:spacing w:line="240" w:lineRule="auto"/>
        <w:rPr>
          <w:szCs w:val="18"/>
        </w:rPr>
        <w:sectPr w:rsidRPr="00A34266" w:rsidR="00E344C4" w:rsidSect="00E344C4">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Pr="00A34266" w:rsidR="00E344C4" w:rsidP="00140D36" w:rsidRDefault="00E344C4" w14:paraId="38B1ADAC" w14:textId="77777777">
      <w:pPr>
        <w:pStyle w:val="Huisstijl-Aanhef"/>
        <w:spacing w:line="240" w:lineRule="auto"/>
        <w:rPr>
          <w:szCs w:val="18"/>
        </w:rPr>
      </w:pPr>
      <w:r w:rsidRPr="00A34266">
        <w:rPr>
          <w:szCs w:val="18"/>
        </w:rPr>
        <w:t>Geachte voorzitter,</w:t>
      </w:r>
    </w:p>
    <w:p w:rsidRPr="00A34266" w:rsidR="00DC4892" w:rsidP="00140D36" w:rsidRDefault="00DC4892" w14:paraId="6EA9177C" w14:textId="58360488">
      <w:pPr>
        <w:pStyle w:val="VWSNtbKop"/>
        <w:numPr>
          <w:ilvl w:val="0"/>
          <w:numId w:val="0"/>
        </w:numPr>
        <w:suppressAutoHyphens/>
        <w:spacing w:line="240" w:lineRule="auto"/>
        <w:rPr>
          <w:b w:val="0"/>
          <w:bCs/>
        </w:rPr>
      </w:pPr>
      <w:r w:rsidRPr="00A34266">
        <w:rPr>
          <w:b w:val="0"/>
          <w:bCs/>
        </w:rPr>
        <w:t>Op 1 april 2025 is de herziene Wet donorgegevens kunstmatige bevruchting (</w:t>
      </w:r>
      <w:proofErr w:type="spellStart"/>
      <w:r w:rsidRPr="00A34266">
        <w:rPr>
          <w:b w:val="0"/>
          <w:bCs/>
        </w:rPr>
        <w:t>Wdkb</w:t>
      </w:r>
      <w:proofErr w:type="spellEnd"/>
      <w:r w:rsidRPr="00A34266">
        <w:rPr>
          <w:b w:val="0"/>
          <w:bCs/>
        </w:rPr>
        <w:t>) in werking getreden. De belangrijkste wijziging is dat vanaf dat moment het College donorgegevens kunstmatige bevruchting (</w:t>
      </w:r>
      <w:proofErr w:type="spellStart"/>
      <w:r w:rsidRPr="00A34266">
        <w:rPr>
          <w:b w:val="0"/>
          <w:bCs/>
        </w:rPr>
        <w:t>Cdkb</w:t>
      </w:r>
      <w:proofErr w:type="spellEnd"/>
      <w:r w:rsidRPr="00A34266">
        <w:rPr>
          <w:b w:val="0"/>
          <w:bCs/>
        </w:rPr>
        <w:t xml:space="preserve">) </w:t>
      </w:r>
      <w:r w:rsidR="0095583E">
        <w:rPr>
          <w:b w:val="0"/>
          <w:bCs/>
        </w:rPr>
        <w:t>centraal kan monitoren</w:t>
      </w:r>
      <w:r w:rsidRPr="00A34266">
        <w:rPr>
          <w:b w:val="0"/>
          <w:bCs/>
        </w:rPr>
        <w:t xml:space="preserve"> dat het sperma van één donor bij maximaal 12 vrouwen kan worden gebruikt. Hierdoor kan worden voorkomen dat er grote verwantschapsnetwerken ontstaan. Voorheen was dit niet mogelijk omdat er geen grondslag was om de donorgegevens die de klinieken registreerden met elkaar te vergelijken. </w:t>
      </w:r>
    </w:p>
    <w:p w:rsidRPr="00A34266" w:rsidR="00E344C4" w:rsidP="00140D36" w:rsidRDefault="00E344C4" w14:paraId="75944869" w14:textId="77777777">
      <w:pPr>
        <w:spacing w:line="240" w:lineRule="auto"/>
        <w:rPr>
          <w:szCs w:val="18"/>
          <w:lang w:eastAsia="nl-NL"/>
        </w:rPr>
      </w:pPr>
    </w:p>
    <w:p w:rsidRPr="00A34266" w:rsidR="00E344C4" w:rsidP="00140D36" w:rsidRDefault="00E344C4" w14:paraId="54AAD4E9" w14:textId="77777777">
      <w:pPr>
        <w:pStyle w:val="VWSNtbKop"/>
        <w:numPr>
          <w:ilvl w:val="0"/>
          <w:numId w:val="0"/>
        </w:numPr>
        <w:suppressAutoHyphens/>
        <w:spacing w:line="240" w:lineRule="auto"/>
        <w:rPr>
          <w:b w:val="0"/>
          <w:i/>
          <w:iCs/>
        </w:rPr>
      </w:pPr>
      <w:r w:rsidRPr="00A34266">
        <w:rPr>
          <w:b w:val="0"/>
          <w:i/>
          <w:iCs/>
        </w:rPr>
        <w:t>Nieuwe manier van registreren</w:t>
      </w:r>
    </w:p>
    <w:p w:rsidRPr="00A34266" w:rsidR="00DC4892" w:rsidP="00140D36" w:rsidRDefault="00DC4892" w14:paraId="593D75F7" w14:textId="77777777">
      <w:pPr>
        <w:pStyle w:val="VWSNtbKop"/>
        <w:numPr>
          <w:ilvl w:val="0"/>
          <w:numId w:val="0"/>
        </w:numPr>
        <w:tabs>
          <w:tab w:val="left" w:pos="851"/>
        </w:tabs>
        <w:suppressAutoHyphens/>
        <w:spacing w:line="240" w:lineRule="auto"/>
        <w:rPr>
          <w:b w:val="0"/>
        </w:rPr>
      </w:pPr>
      <w:r w:rsidRPr="00A34266">
        <w:rPr>
          <w:b w:val="0"/>
        </w:rPr>
        <w:t xml:space="preserve">Ter voorbereiding op deze wijziging is het registratiesysteem van het </w:t>
      </w:r>
      <w:proofErr w:type="spellStart"/>
      <w:r w:rsidRPr="00A34266">
        <w:rPr>
          <w:b w:val="0"/>
        </w:rPr>
        <w:t>Cdkb</w:t>
      </w:r>
      <w:proofErr w:type="spellEnd"/>
      <w:r w:rsidRPr="00A34266">
        <w:rPr>
          <w:b w:val="0"/>
        </w:rPr>
        <w:t xml:space="preserve"> aangepast. Voordat een kliniek behandelingen met de geslachtscellen van een donor mag uitvoeren, moet de kliniek eerst bij het </w:t>
      </w:r>
      <w:proofErr w:type="spellStart"/>
      <w:r w:rsidRPr="00A34266">
        <w:rPr>
          <w:b w:val="0"/>
        </w:rPr>
        <w:t>Cdkb</w:t>
      </w:r>
      <w:proofErr w:type="spellEnd"/>
      <w:r w:rsidRPr="00A34266">
        <w:rPr>
          <w:b w:val="0"/>
        </w:rPr>
        <w:t xml:space="preserve"> een ‘donorcode’ aanvragen. Deze code hoort bij één specifieke donor. Aan deze donorcode worden ‘moedercodes’ gekoppeld; een code voor elke vrouw die behandeld wordt met de geslachtscellen van de betreffende donor. Per donor zijn er maximaal 12 moedercodes beschikbaar</w:t>
      </w:r>
      <w:r>
        <w:rPr>
          <w:b w:val="0"/>
        </w:rPr>
        <w:t>.</w:t>
      </w:r>
      <w:r w:rsidRPr="00A34266">
        <w:rPr>
          <w:b w:val="0"/>
        </w:rPr>
        <w:t xml:space="preserve"> Vanaf 1 april 2025 mag een kliniek een behandeling met gedoneerde geslachtscellen alleen uitvoeren als zij beschikt over een donorcode en een daarbij behorende (gereserveerde) moedercode.</w:t>
      </w:r>
    </w:p>
    <w:p w:rsidRPr="00A34266" w:rsidR="00DC4892" w:rsidP="00140D36" w:rsidRDefault="00DC4892" w14:paraId="25E35967" w14:textId="77777777">
      <w:pPr>
        <w:spacing w:line="240" w:lineRule="auto"/>
        <w:rPr>
          <w:szCs w:val="18"/>
          <w:lang w:eastAsia="nl-NL" w:bidi="ar-SA"/>
        </w:rPr>
      </w:pPr>
    </w:p>
    <w:p w:rsidRPr="00A34266" w:rsidR="00DC4892" w:rsidP="00140D36" w:rsidRDefault="00DC4892" w14:paraId="1DE981A3" w14:textId="77777777">
      <w:pPr>
        <w:pStyle w:val="Geenafstand"/>
        <w:suppressAutoHyphens/>
        <w:rPr>
          <w:rFonts w:ascii="Verdana" w:hAnsi="Verdana"/>
          <w:sz w:val="18"/>
          <w:szCs w:val="18"/>
          <w:lang w:eastAsia="nl-NL"/>
        </w:rPr>
      </w:pPr>
      <w:r w:rsidRPr="00A34266">
        <w:rPr>
          <w:rFonts w:ascii="Verdana" w:hAnsi="Verdana"/>
          <w:sz w:val="18"/>
          <w:szCs w:val="18"/>
          <w:lang w:eastAsia="nl-NL"/>
        </w:rPr>
        <w:t xml:space="preserve">In de afgelopen maanden is aan iedere reeds geregistreerde </w:t>
      </w:r>
      <w:r>
        <w:rPr>
          <w:rFonts w:ascii="Verdana" w:hAnsi="Verdana"/>
          <w:sz w:val="18"/>
          <w:szCs w:val="18"/>
          <w:lang w:eastAsia="nl-NL"/>
        </w:rPr>
        <w:t xml:space="preserve">unieke </w:t>
      </w:r>
      <w:r w:rsidRPr="00A34266">
        <w:rPr>
          <w:rFonts w:ascii="Verdana" w:hAnsi="Verdana"/>
          <w:sz w:val="18"/>
          <w:szCs w:val="18"/>
          <w:lang w:eastAsia="nl-NL"/>
        </w:rPr>
        <w:t xml:space="preserve">donor een donorcode gekoppeld. Alle geregistreerde vrouwen hebben een moedercode gekregen die gekoppeld is aan de donorcode van de donor met wiens geslachtscellen zij zijn behandeld. </w:t>
      </w:r>
      <w:bookmarkStart w:name="_Hlk195010724" w:id="1"/>
      <w:r>
        <w:rPr>
          <w:rFonts w:ascii="Verdana" w:hAnsi="Verdana"/>
          <w:sz w:val="18"/>
          <w:szCs w:val="18"/>
          <w:lang w:eastAsia="nl-NL"/>
        </w:rPr>
        <w:t xml:space="preserve">Dit was een intensieve en ingewikkelde operatie. </w:t>
      </w:r>
      <w:bookmarkEnd w:id="1"/>
      <w:r w:rsidRPr="00A34266">
        <w:rPr>
          <w:rFonts w:ascii="Verdana" w:hAnsi="Verdana"/>
          <w:sz w:val="18"/>
          <w:szCs w:val="18"/>
          <w:lang w:eastAsia="nl-NL"/>
        </w:rPr>
        <w:t xml:space="preserve">Door deze nieuwe manier van registreren hebben het </w:t>
      </w:r>
      <w:proofErr w:type="spellStart"/>
      <w:r w:rsidRPr="00A34266">
        <w:rPr>
          <w:rFonts w:ascii="Verdana" w:hAnsi="Verdana"/>
          <w:sz w:val="18"/>
          <w:szCs w:val="18"/>
          <w:lang w:eastAsia="nl-NL"/>
        </w:rPr>
        <w:t>Cdkb</w:t>
      </w:r>
      <w:proofErr w:type="spellEnd"/>
      <w:r w:rsidRPr="00A34266">
        <w:rPr>
          <w:rFonts w:ascii="Verdana" w:hAnsi="Verdana"/>
          <w:sz w:val="18"/>
          <w:szCs w:val="18"/>
          <w:lang w:eastAsia="nl-NL"/>
        </w:rPr>
        <w:t xml:space="preserve"> en de klinieken meer zicht gekregen op het aantal nakomelingen per donor dat in het verleden via klinieken is verwekt. </w:t>
      </w:r>
    </w:p>
    <w:p w:rsidRPr="00A34266" w:rsidR="00E344C4" w:rsidP="00140D36" w:rsidRDefault="00E344C4" w14:paraId="3F378C8C" w14:textId="77777777">
      <w:pPr>
        <w:pStyle w:val="Geenafstand"/>
        <w:suppressAutoHyphens/>
        <w:rPr>
          <w:rFonts w:ascii="Verdana" w:hAnsi="Verdana"/>
          <w:sz w:val="18"/>
          <w:szCs w:val="18"/>
          <w:lang w:eastAsia="nl-NL"/>
        </w:rPr>
      </w:pPr>
    </w:p>
    <w:p w:rsidRPr="00A34266" w:rsidR="00E344C4" w:rsidP="00140D36" w:rsidRDefault="00E344C4" w14:paraId="5117B80A" w14:textId="77777777">
      <w:pPr>
        <w:pStyle w:val="Geenafstand"/>
        <w:keepNext/>
        <w:suppressAutoHyphens/>
        <w:rPr>
          <w:rFonts w:ascii="Verdana" w:hAnsi="Verdana"/>
          <w:i/>
          <w:iCs/>
          <w:sz w:val="18"/>
          <w:szCs w:val="18"/>
          <w:lang w:eastAsia="nl-NL"/>
        </w:rPr>
      </w:pPr>
      <w:r w:rsidRPr="00A34266">
        <w:rPr>
          <w:rFonts w:ascii="Verdana" w:hAnsi="Verdana"/>
          <w:i/>
          <w:iCs/>
          <w:sz w:val="18"/>
          <w:szCs w:val="18"/>
          <w:lang w:eastAsia="nl-NL"/>
        </w:rPr>
        <w:lastRenderedPageBreak/>
        <w:t>Richtlijn van de NVOG</w:t>
      </w:r>
      <w:r w:rsidRPr="00A34266">
        <w:rPr>
          <w:rStyle w:val="Voetnootmarkering"/>
          <w:rFonts w:ascii="Verdana" w:hAnsi="Verdana"/>
          <w:i/>
          <w:iCs/>
          <w:sz w:val="18"/>
          <w:szCs w:val="18"/>
          <w:lang w:eastAsia="nl-NL"/>
        </w:rPr>
        <w:footnoteReference w:id="1"/>
      </w:r>
      <w:r w:rsidRPr="00A34266">
        <w:rPr>
          <w:rFonts w:ascii="Verdana" w:hAnsi="Verdana"/>
          <w:i/>
          <w:iCs/>
          <w:sz w:val="18"/>
          <w:szCs w:val="18"/>
          <w:lang w:eastAsia="nl-NL"/>
        </w:rPr>
        <w:t xml:space="preserve"> en KLEM</w:t>
      </w:r>
      <w:r w:rsidRPr="00A34266">
        <w:rPr>
          <w:rStyle w:val="Voetnootmarkering"/>
          <w:rFonts w:ascii="Verdana" w:hAnsi="Verdana"/>
          <w:i/>
          <w:iCs/>
          <w:sz w:val="18"/>
          <w:szCs w:val="18"/>
          <w:lang w:eastAsia="nl-NL"/>
        </w:rPr>
        <w:footnoteReference w:id="2"/>
      </w:r>
    </w:p>
    <w:p w:rsidRPr="00A34266" w:rsidR="00DC4892" w:rsidP="00140D36" w:rsidRDefault="00DC4892" w14:paraId="76FEDC9A" w14:textId="77777777">
      <w:pPr>
        <w:pStyle w:val="Geenafstand"/>
        <w:suppressAutoHyphens/>
        <w:rPr>
          <w:rFonts w:ascii="Verdana" w:hAnsi="Verdana"/>
          <w:sz w:val="18"/>
          <w:szCs w:val="18"/>
        </w:rPr>
      </w:pPr>
      <w:r w:rsidRPr="00A34266">
        <w:rPr>
          <w:rFonts w:ascii="Verdana" w:hAnsi="Verdana"/>
          <w:sz w:val="18"/>
          <w:szCs w:val="18"/>
        </w:rPr>
        <w:t xml:space="preserve">Klinieken hebben vanaf 2004 tot 2018 gewerkt met de beroepsrichtlijn van maximaal 25 </w:t>
      </w:r>
      <w:r>
        <w:rPr>
          <w:rFonts w:ascii="Verdana" w:hAnsi="Verdana"/>
          <w:sz w:val="18"/>
          <w:szCs w:val="18"/>
        </w:rPr>
        <w:t>nakomelingen</w:t>
      </w:r>
      <w:r w:rsidRPr="00A34266">
        <w:rPr>
          <w:rFonts w:ascii="Verdana" w:hAnsi="Verdana"/>
          <w:sz w:val="18"/>
          <w:szCs w:val="18"/>
        </w:rPr>
        <w:t xml:space="preserve"> per donor. Sinds 2018 is deze richtlijn aangepast naar maximaal 12 gezinnen per donor. Om verwarring te voorkomen bij het bepalen of sprake is van een overschrijding</w:t>
      </w:r>
      <w:r>
        <w:rPr>
          <w:rFonts w:ascii="Verdana" w:hAnsi="Verdana"/>
          <w:sz w:val="18"/>
          <w:szCs w:val="18"/>
        </w:rPr>
        <w:t xml:space="preserve"> van deze richtlijn</w:t>
      </w:r>
      <w:r w:rsidRPr="00A34266">
        <w:rPr>
          <w:rFonts w:ascii="Verdana" w:hAnsi="Verdana"/>
          <w:sz w:val="18"/>
          <w:szCs w:val="18"/>
        </w:rPr>
        <w:t xml:space="preserve"> van het maximumaantal nakomelingen per donor is als uitgangspunt het maximum van 25 nakomelingen per donor genomen. Zowel voor 2018 als na 2018 was immers het doel om het aantal nakomelingen per donor te beperken.</w:t>
      </w:r>
    </w:p>
    <w:p w:rsidRPr="00A34266" w:rsidR="00DC4892" w:rsidP="00140D36" w:rsidRDefault="00DC4892" w14:paraId="2A61E686" w14:textId="77777777">
      <w:pPr>
        <w:pStyle w:val="Geenafstand"/>
        <w:suppressAutoHyphens/>
        <w:rPr>
          <w:rFonts w:ascii="Verdana" w:hAnsi="Verdana"/>
          <w:sz w:val="18"/>
          <w:szCs w:val="18"/>
        </w:rPr>
      </w:pPr>
    </w:p>
    <w:p w:rsidRPr="00A34266" w:rsidR="00DC4892" w:rsidP="00140D36" w:rsidRDefault="00DC4892" w14:paraId="08D56FC9" w14:textId="77777777">
      <w:pPr>
        <w:pStyle w:val="Geenafstand"/>
        <w:suppressAutoHyphens/>
        <w:rPr>
          <w:rFonts w:ascii="Verdana" w:hAnsi="Verdana"/>
          <w:i/>
          <w:iCs/>
          <w:sz w:val="18"/>
          <w:szCs w:val="18"/>
          <w:lang w:eastAsia="nl-NL"/>
        </w:rPr>
      </w:pPr>
      <w:bookmarkStart w:name="_Hlk195108653" w:id="2"/>
      <w:r w:rsidRPr="00A34266">
        <w:rPr>
          <w:rFonts w:ascii="Verdana" w:hAnsi="Verdana"/>
          <w:i/>
          <w:iCs/>
          <w:sz w:val="18"/>
          <w:szCs w:val="18"/>
        </w:rPr>
        <w:t>Overschrijding</w:t>
      </w:r>
      <w:r>
        <w:rPr>
          <w:rFonts w:ascii="Verdana" w:hAnsi="Verdana"/>
          <w:i/>
          <w:iCs/>
          <w:sz w:val="18"/>
          <w:szCs w:val="18"/>
        </w:rPr>
        <w:t xml:space="preserve"> van de richtlijn</w:t>
      </w:r>
    </w:p>
    <w:p w:rsidRPr="00E54F94" w:rsidR="00DC4892" w:rsidP="00140D36" w:rsidRDefault="00DC4892" w14:paraId="7F2E21F8" w14:textId="4E56D100">
      <w:pPr>
        <w:spacing w:line="240" w:lineRule="auto"/>
        <w:rPr>
          <w:szCs w:val="18"/>
        </w:rPr>
      </w:pPr>
      <w:r w:rsidRPr="00E54F94">
        <w:rPr>
          <w:szCs w:val="18"/>
        </w:rPr>
        <w:t xml:space="preserve">Er zijn </w:t>
      </w:r>
      <w:r w:rsidRPr="00E54F94">
        <w:rPr>
          <w:rFonts w:eastAsia="Times New Roman" w:cs="Times New Roman"/>
          <w:bCs/>
        </w:rPr>
        <w:t>23.941 behandelingen</w:t>
      </w:r>
      <w:r w:rsidRPr="00E54F94">
        <w:rPr>
          <w:rStyle w:val="Voetnootmarkering"/>
          <w:rFonts w:eastAsia="Times New Roman" w:cs="Times New Roman"/>
          <w:bCs/>
        </w:rPr>
        <w:footnoteReference w:id="3"/>
      </w:r>
      <w:r w:rsidRPr="00E54F94">
        <w:rPr>
          <w:szCs w:val="18"/>
        </w:rPr>
        <w:t xml:space="preserve"> in </w:t>
      </w:r>
      <w:r w:rsidRPr="00E54F94">
        <w:rPr>
          <w:bCs/>
        </w:rPr>
        <w:t xml:space="preserve">het register van het </w:t>
      </w:r>
      <w:proofErr w:type="spellStart"/>
      <w:r w:rsidRPr="00E54F94">
        <w:rPr>
          <w:bCs/>
        </w:rPr>
        <w:t>Cdkb</w:t>
      </w:r>
      <w:proofErr w:type="spellEnd"/>
      <w:r w:rsidRPr="00E54F94">
        <w:rPr>
          <w:bCs/>
        </w:rPr>
        <w:t xml:space="preserve"> geregistreerd. </w:t>
      </w:r>
      <w:r w:rsidRPr="00E54F94">
        <w:rPr>
          <w:szCs w:val="18"/>
        </w:rPr>
        <w:t xml:space="preserve">Het aantal unieke donoren dat geregistreerd is, is 4684. Hiervan hebben </w:t>
      </w:r>
      <w:r>
        <w:rPr>
          <w:szCs w:val="18"/>
        </w:rPr>
        <w:t>er 85</w:t>
      </w:r>
      <w:r w:rsidRPr="00E54F94">
        <w:rPr>
          <w:szCs w:val="18"/>
        </w:rPr>
        <w:t xml:space="preserve"> (</w:t>
      </w:r>
      <w:r>
        <w:rPr>
          <w:szCs w:val="18"/>
        </w:rPr>
        <w:t>1</w:t>
      </w:r>
      <w:r w:rsidR="004A4787">
        <w:rPr>
          <w:szCs w:val="18"/>
        </w:rPr>
        <w:t>,</w:t>
      </w:r>
      <w:r>
        <w:rPr>
          <w:szCs w:val="18"/>
        </w:rPr>
        <w:t>8</w:t>
      </w:r>
      <w:r w:rsidRPr="00E54F94">
        <w:rPr>
          <w:szCs w:val="18"/>
        </w:rPr>
        <w:t xml:space="preserve">%) meer dan 25 nakomelingen. </w:t>
      </w:r>
    </w:p>
    <w:p w:rsidRPr="00E54F94" w:rsidR="00DC4892" w:rsidP="00140D36" w:rsidRDefault="00DC4892" w14:paraId="27DA30E4" w14:textId="77777777">
      <w:pPr>
        <w:spacing w:line="240" w:lineRule="auto"/>
        <w:rPr>
          <w:szCs w:val="18"/>
        </w:rPr>
      </w:pPr>
    </w:p>
    <w:p w:rsidRPr="00E54F94" w:rsidR="00DC4892" w:rsidP="00140D36" w:rsidRDefault="00DC4892" w14:paraId="78924FCD" w14:textId="69DC2FEC">
      <w:pPr>
        <w:spacing w:line="240" w:lineRule="auto"/>
        <w:rPr>
          <w:szCs w:val="18"/>
        </w:rPr>
      </w:pPr>
      <w:r w:rsidRPr="00E54F94">
        <w:rPr>
          <w:szCs w:val="18"/>
        </w:rPr>
        <w:t>Er zijn 31 spermadonoren met 25-30 nakomelingen</w:t>
      </w:r>
      <w:r w:rsidR="004A4787">
        <w:rPr>
          <w:szCs w:val="18"/>
        </w:rPr>
        <w:t>.</w:t>
      </w:r>
    </w:p>
    <w:p w:rsidRPr="00E54F94" w:rsidR="00DC4892" w:rsidP="00140D36" w:rsidRDefault="00DC4892" w14:paraId="200C556C" w14:textId="77777777">
      <w:pPr>
        <w:spacing w:line="240" w:lineRule="auto"/>
        <w:rPr>
          <w:szCs w:val="18"/>
        </w:rPr>
      </w:pPr>
      <w:r w:rsidRPr="00E54F94">
        <w:rPr>
          <w:szCs w:val="18"/>
        </w:rPr>
        <w:t>Er zijn 42 spermadonoren met 30-40 nakomelingen.</w:t>
      </w:r>
    </w:p>
    <w:p w:rsidRPr="00E54F94" w:rsidR="00DC4892" w:rsidP="00140D36" w:rsidRDefault="00DC4892" w14:paraId="1435E415" w14:textId="42FED757">
      <w:pPr>
        <w:spacing w:line="240" w:lineRule="auto"/>
        <w:rPr>
          <w:szCs w:val="18"/>
        </w:rPr>
      </w:pPr>
      <w:r w:rsidRPr="00E54F94">
        <w:rPr>
          <w:szCs w:val="18"/>
        </w:rPr>
        <w:t>Er zijn 6 donoren met 40-50 nakomelingen</w:t>
      </w:r>
      <w:r w:rsidR="004A4787">
        <w:rPr>
          <w:szCs w:val="18"/>
        </w:rPr>
        <w:t>.</w:t>
      </w:r>
    </w:p>
    <w:p w:rsidRPr="00E54F94" w:rsidR="00DC4892" w:rsidP="00140D36" w:rsidRDefault="00DC4892" w14:paraId="727BB6EB" w14:textId="77777777">
      <w:pPr>
        <w:spacing w:line="240" w:lineRule="auto"/>
        <w:rPr>
          <w:szCs w:val="18"/>
        </w:rPr>
      </w:pPr>
      <w:r w:rsidRPr="00E54F94">
        <w:rPr>
          <w:szCs w:val="18"/>
        </w:rPr>
        <w:t>Er zijn 5 donoren met 50-75 nakomelingen.</w:t>
      </w:r>
    </w:p>
    <w:p w:rsidRPr="00E54F94" w:rsidR="00DC4892" w:rsidP="00140D36" w:rsidRDefault="00DC4892" w14:paraId="0F25458B" w14:textId="66DFBB3B">
      <w:pPr>
        <w:spacing w:line="240" w:lineRule="auto"/>
        <w:rPr>
          <w:szCs w:val="18"/>
        </w:rPr>
      </w:pPr>
      <w:r w:rsidRPr="00E54F94">
        <w:rPr>
          <w:szCs w:val="18"/>
        </w:rPr>
        <w:t>Er zijn geen donoren met 75-100 nakomelingen</w:t>
      </w:r>
      <w:r w:rsidR="004A4787">
        <w:rPr>
          <w:szCs w:val="18"/>
        </w:rPr>
        <w:t>.</w:t>
      </w:r>
    </w:p>
    <w:p w:rsidRPr="00E54F94" w:rsidR="00DC4892" w:rsidP="00140D36" w:rsidRDefault="00DC4892" w14:paraId="23E995D4" w14:textId="77777777">
      <w:pPr>
        <w:spacing w:line="240" w:lineRule="auto"/>
        <w:rPr>
          <w:szCs w:val="18"/>
        </w:rPr>
      </w:pPr>
      <w:r w:rsidRPr="00E54F94">
        <w:rPr>
          <w:szCs w:val="18"/>
        </w:rPr>
        <w:t>Er is één donor met 100-125 nakomelingen.</w:t>
      </w:r>
    </w:p>
    <w:p w:rsidR="00DC4892" w:rsidP="00140D36" w:rsidRDefault="00DC4892" w14:paraId="53259F8F" w14:textId="77777777">
      <w:pPr>
        <w:spacing w:line="240" w:lineRule="auto"/>
        <w:rPr>
          <w:szCs w:val="18"/>
        </w:rPr>
      </w:pPr>
      <w:r w:rsidRPr="00E54F94">
        <w:rPr>
          <w:szCs w:val="18"/>
        </w:rPr>
        <w:t>In het register is geen donor met meer dan 125 nakomelingen.</w:t>
      </w:r>
    </w:p>
    <w:bookmarkEnd w:id="2"/>
    <w:p w:rsidRPr="00A34266" w:rsidR="00DC4892" w:rsidP="00140D36" w:rsidRDefault="00DC4892" w14:paraId="65671DF8" w14:textId="77777777">
      <w:pPr>
        <w:spacing w:line="240" w:lineRule="auto"/>
        <w:rPr>
          <w:szCs w:val="18"/>
        </w:rPr>
      </w:pPr>
    </w:p>
    <w:p w:rsidRPr="00A34266" w:rsidR="00DC4892" w:rsidP="00140D36" w:rsidRDefault="00DC4892" w14:paraId="3FF597F3" w14:textId="77777777">
      <w:pPr>
        <w:spacing w:line="240" w:lineRule="auto"/>
        <w:rPr>
          <w:i/>
          <w:iCs/>
          <w:szCs w:val="18"/>
        </w:rPr>
      </w:pPr>
      <w:bookmarkStart w:name="_Hlk195005844" w:id="3"/>
      <w:r>
        <w:rPr>
          <w:i/>
          <w:iCs/>
          <w:szCs w:val="18"/>
        </w:rPr>
        <w:t>Redenen</w:t>
      </w:r>
      <w:r w:rsidRPr="00A34266">
        <w:rPr>
          <w:i/>
          <w:iCs/>
          <w:szCs w:val="18"/>
        </w:rPr>
        <w:t xml:space="preserve"> van de overschrijding</w:t>
      </w:r>
      <w:r>
        <w:rPr>
          <w:i/>
          <w:iCs/>
          <w:szCs w:val="18"/>
        </w:rPr>
        <w:t>en van de richtlijn</w:t>
      </w:r>
    </w:p>
    <w:p w:rsidRPr="00A34266" w:rsidR="00DC4892" w:rsidP="00140D36" w:rsidRDefault="00DC4892" w14:paraId="4BD30B7C" w14:textId="77777777">
      <w:pPr>
        <w:pStyle w:val="Geenafstand"/>
        <w:suppressAutoHyphens/>
        <w:rPr>
          <w:rFonts w:ascii="Verdana" w:hAnsi="Verdana"/>
          <w:sz w:val="18"/>
          <w:szCs w:val="18"/>
        </w:rPr>
      </w:pPr>
      <w:r w:rsidRPr="00A34266">
        <w:rPr>
          <w:rFonts w:ascii="Verdana" w:hAnsi="Verdana"/>
          <w:sz w:val="18"/>
          <w:szCs w:val="18"/>
        </w:rPr>
        <w:t>Er zijn verschillende redenen waarom er overschrijdingen zijn geweest:</w:t>
      </w:r>
    </w:p>
    <w:p w:rsidRPr="00A34266" w:rsidR="00DC4892" w:rsidP="00140D36" w:rsidRDefault="00DC4892" w14:paraId="7A6C7573" w14:textId="77777777">
      <w:pPr>
        <w:pStyle w:val="Geenafstand"/>
        <w:numPr>
          <w:ilvl w:val="0"/>
          <w:numId w:val="4"/>
        </w:numPr>
        <w:suppressAutoHyphens/>
        <w:rPr>
          <w:rFonts w:ascii="Verdana" w:hAnsi="Verdana"/>
          <w:sz w:val="18"/>
          <w:szCs w:val="18"/>
        </w:rPr>
      </w:pPr>
      <w:r w:rsidRPr="00A34266">
        <w:rPr>
          <w:rFonts w:ascii="Verdana" w:hAnsi="Verdana"/>
          <w:sz w:val="18"/>
          <w:szCs w:val="18"/>
        </w:rPr>
        <w:t xml:space="preserve">Het kan zijn dat een donor reeds 25 nakomelingen had, maar een </w:t>
      </w:r>
      <w:r>
        <w:rPr>
          <w:rFonts w:ascii="Verdana" w:hAnsi="Verdana"/>
          <w:sz w:val="18"/>
          <w:szCs w:val="18"/>
        </w:rPr>
        <w:t>vrouw</w:t>
      </w:r>
      <w:r w:rsidRPr="00A34266">
        <w:rPr>
          <w:rFonts w:ascii="Verdana" w:hAnsi="Verdana"/>
          <w:sz w:val="18"/>
          <w:szCs w:val="18"/>
        </w:rPr>
        <w:t xml:space="preserve"> nog een tweede of derde kind van dezelfde donor wilde. Vaak kwamen klinieken</w:t>
      </w:r>
      <w:r>
        <w:rPr>
          <w:rFonts w:ascii="Verdana" w:hAnsi="Verdana"/>
          <w:sz w:val="18"/>
          <w:szCs w:val="18"/>
        </w:rPr>
        <w:t xml:space="preserve">, met het oog op gezinsvorming, </w:t>
      </w:r>
      <w:r w:rsidRPr="00A34266">
        <w:rPr>
          <w:rFonts w:ascii="Verdana" w:hAnsi="Verdana"/>
          <w:sz w:val="18"/>
          <w:szCs w:val="18"/>
        </w:rPr>
        <w:t xml:space="preserve">tegemoet aan deze wens van de </w:t>
      </w:r>
      <w:r>
        <w:rPr>
          <w:rFonts w:ascii="Verdana" w:hAnsi="Verdana"/>
          <w:sz w:val="18"/>
          <w:szCs w:val="18"/>
        </w:rPr>
        <w:t>vrouwen.</w:t>
      </w:r>
    </w:p>
    <w:p w:rsidRPr="00746BB0" w:rsidR="00DC4892" w:rsidP="00140D36" w:rsidRDefault="00DC4892" w14:paraId="2DE2C214" w14:textId="1F73ACF8">
      <w:pPr>
        <w:pStyle w:val="Geenafstand"/>
        <w:numPr>
          <w:ilvl w:val="0"/>
          <w:numId w:val="4"/>
        </w:numPr>
        <w:suppressAutoHyphens/>
        <w:rPr>
          <w:rFonts w:ascii="Verdana" w:hAnsi="Verdana"/>
          <w:sz w:val="18"/>
          <w:szCs w:val="18"/>
        </w:rPr>
      </w:pPr>
      <w:r w:rsidRPr="00A34266">
        <w:rPr>
          <w:rFonts w:ascii="Verdana" w:hAnsi="Verdana"/>
          <w:sz w:val="18"/>
          <w:szCs w:val="18"/>
        </w:rPr>
        <w:t xml:space="preserve">Indien </w:t>
      </w:r>
      <w:r>
        <w:rPr>
          <w:rFonts w:ascii="Verdana" w:hAnsi="Verdana"/>
          <w:sz w:val="18"/>
          <w:szCs w:val="18"/>
        </w:rPr>
        <w:t>het gedoneerde sperma gebr</w:t>
      </w:r>
      <w:r w:rsidRPr="00A34266">
        <w:rPr>
          <w:rFonts w:ascii="Verdana" w:hAnsi="Verdana"/>
          <w:sz w:val="18"/>
          <w:szCs w:val="18"/>
        </w:rPr>
        <w:t xml:space="preserve">uikt was voor een IVF/ICSI-behandeling werden embryo’s zo nodig opgeslagen. </w:t>
      </w:r>
      <w:r w:rsidRPr="004E0182">
        <w:rPr>
          <w:rFonts w:ascii="Verdana" w:hAnsi="Verdana"/>
          <w:sz w:val="18"/>
          <w:szCs w:val="18"/>
        </w:rPr>
        <w:t xml:space="preserve">Omdat </w:t>
      </w:r>
      <w:r w:rsidR="0095583E">
        <w:rPr>
          <w:rFonts w:ascii="Verdana" w:hAnsi="Verdana"/>
          <w:sz w:val="18"/>
          <w:szCs w:val="18"/>
        </w:rPr>
        <w:t xml:space="preserve">de vrouw zeggenschap heeft over </w:t>
      </w:r>
      <w:r w:rsidRPr="004E0182">
        <w:rPr>
          <w:rFonts w:ascii="Verdana" w:hAnsi="Verdana"/>
          <w:sz w:val="18"/>
          <w:szCs w:val="18"/>
        </w:rPr>
        <w:t xml:space="preserve">deze embryo’s werden deze embryo’s later in de tijd voor een tweede of derde kind gebruikt zonder rekening te houden met het aantal nakomelingen dat betreffende donor al had. </w:t>
      </w:r>
      <w:r w:rsidRPr="00A34266">
        <w:rPr>
          <w:rFonts w:ascii="Verdana" w:hAnsi="Verdana"/>
          <w:sz w:val="18"/>
          <w:szCs w:val="18"/>
        </w:rPr>
        <w:t xml:space="preserve"> </w:t>
      </w:r>
    </w:p>
    <w:p w:rsidRPr="00A34266" w:rsidR="00DC4892" w:rsidP="00140D36" w:rsidRDefault="00DC4892" w14:paraId="6F3C3222" w14:textId="2485A49A">
      <w:pPr>
        <w:pStyle w:val="Geenafstand"/>
        <w:numPr>
          <w:ilvl w:val="0"/>
          <w:numId w:val="4"/>
        </w:numPr>
        <w:suppressAutoHyphens/>
        <w:rPr>
          <w:rFonts w:ascii="Verdana" w:hAnsi="Verdana"/>
          <w:sz w:val="18"/>
          <w:szCs w:val="18"/>
        </w:rPr>
      </w:pPr>
      <w:r w:rsidRPr="000808D5">
        <w:rPr>
          <w:rFonts w:ascii="Verdana" w:hAnsi="Verdana"/>
          <w:sz w:val="18"/>
          <w:szCs w:val="18"/>
        </w:rPr>
        <w:t xml:space="preserve">Het aantal zwangerschappen dat door klinieken is geregistreerd komt niet per definitie overeen met het aantal geboren kinderen: als een zwangerschap resulteerde in een miskraam of stilgeboorte is deze niet altijd verwijderd uit het systeem. Daarbij is het mogelijk dat uit één geregistreerde zwangerschap </w:t>
      </w:r>
      <w:r w:rsidR="0095583E">
        <w:rPr>
          <w:rFonts w:ascii="Verdana" w:hAnsi="Verdana"/>
          <w:sz w:val="18"/>
          <w:szCs w:val="18"/>
        </w:rPr>
        <w:t>meer dan één kind is ontstaan</w:t>
      </w:r>
      <w:r w:rsidRPr="000808D5">
        <w:rPr>
          <w:rFonts w:ascii="Verdana" w:hAnsi="Verdana"/>
          <w:sz w:val="18"/>
          <w:szCs w:val="18"/>
        </w:rPr>
        <w:t>.</w:t>
      </w:r>
      <w:r w:rsidRPr="00A34266">
        <w:rPr>
          <w:rFonts w:ascii="Verdana" w:hAnsi="Verdana"/>
          <w:sz w:val="18"/>
          <w:szCs w:val="18"/>
        </w:rPr>
        <w:t xml:space="preserve"> </w:t>
      </w:r>
    </w:p>
    <w:p w:rsidR="00DC4892" w:rsidP="00140D36" w:rsidRDefault="00DC4892" w14:paraId="735C3D62" w14:textId="36086576">
      <w:pPr>
        <w:pStyle w:val="Geenafstand"/>
        <w:numPr>
          <w:ilvl w:val="0"/>
          <w:numId w:val="4"/>
        </w:numPr>
        <w:suppressAutoHyphens/>
        <w:rPr>
          <w:rFonts w:ascii="Verdana" w:hAnsi="Verdana"/>
          <w:sz w:val="18"/>
          <w:szCs w:val="18"/>
        </w:rPr>
      </w:pPr>
      <w:r>
        <w:rPr>
          <w:rFonts w:ascii="Verdana" w:hAnsi="Verdana"/>
          <w:sz w:val="18"/>
          <w:szCs w:val="18"/>
        </w:rPr>
        <w:t xml:space="preserve">Er is in het verleden tussen klinieken uitwisseling geweest van gedoneerd sperma. </w:t>
      </w:r>
      <w:r w:rsidRPr="00046638">
        <w:rPr>
          <w:rFonts w:ascii="Verdana" w:hAnsi="Verdana"/>
          <w:sz w:val="18"/>
          <w:szCs w:val="18"/>
        </w:rPr>
        <w:t xml:space="preserve">Redenen konden zijn: verhuizing </w:t>
      </w:r>
      <w:r>
        <w:rPr>
          <w:rFonts w:ascii="Verdana" w:hAnsi="Verdana"/>
          <w:sz w:val="18"/>
          <w:szCs w:val="18"/>
        </w:rPr>
        <w:t>van de vrouw</w:t>
      </w:r>
      <w:r w:rsidRPr="00046638">
        <w:rPr>
          <w:rFonts w:ascii="Verdana" w:hAnsi="Verdana"/>
          <w:sz w:val="18"/>
          <w:szCs w:val="18"/>
        </w:rPr>
        <w:t>, second opinion elders</w:t>
      </w:r>
      <w:r>
        <w:rPr>
          <w:rFonts w:ascii="Verdana" w:hAnsi="Verdana"/>
          <w:sz w:val="18"/>
          <w:szCs w:val="18"/>
        </w:rPr>
        <w:t xml:space="preserve"> of</w:t>
      </w:r>
      <w:r w:rsidRPr="00046638">
        <w:rPr>
          <w:rFonts w:ascii="Verdana" w:hAnsi="Verdana"/>
          <w:sz w:val="18"/>
          <w:szCs w:val="18"/>
        </w:rPr>
        <w:t xml:space="preserve"> uitwisseling tussen </w:t>
      </w:r>
      <w:r w:rsidR="004A4787">
        <w:rPr>
          <w:rFonts w:ascii="Verdana" w:hAnsi="Verdana"/>
          <w:sz w:val="18"/>
          <w:szCs w:val="18"/>
        </w:rPr>
        <w:t>sperma</w:t>
      </w:r>
      <w:r w:rsidRPr="00046638">
        <w:rPr>
          <w:rFonts w:ascii="Verdana" w:hAnsi="Verdana"/>
          <w:sz w:val="18"/>
          <w:szCs w:val="18"/>
        </w:rPr>
        <w:t>banken. Er was geen uitwisseling van de gegevens van de behandelingen in de betreffende klinieken</w:t>
      </w:r>
      <w:r>
        <w:rPr>
          <w:rFonts w:ascii="Verdana" w:hAnsi="Verdana"/>
          <w:sz w:val="18"/>
          <w:szCs w:val="18"/>
        </w:rPr>
        <w:t>, mogelijk in verband met privacy</w:t>
      </w:r>
      <w:r w:rsidRPr="00046638">
        <w:rPr>
          <w:rFonts w:ascii="Verdana" w:hAnsi="Verdana"/>
          <w:sz w:val="18"/>
          <w:szCs w:val="18"/>
        </w:rPr>
        <w:t>.</w:t>
      </w:r>
      <w:r>
        <w:rPr>
          <w:rFonts w:ascii="Verdana" w:hAnsi="Verdana"/>
          <w:sz w:val="18"/>
          <w:szCs w:val="18"/>
        </w:rPr>
        <w:t xml:space="preserve"> </w:t>
      </w:r>
    </w:p>
    <w:p w:rsidRPr="00156D0C" w:rsidR="00DC4892" w:rsidP="00140D36" w:rsidRDefault="00DC4892" w14:paraId="34ABBC55" w14:textId="77777777">
      <w:pPr>
        <w:pStyle w:val="Geenafstand"/>
        <w:numPr>
          <w:ilvl w:val="0"/>
          <w:numId w:val="4"/>
        </w:numPr>
        <w:suppressAutoHyphens/>
        <w:rPr>
          <w:rFonts w:ascii="Verdana" w:hAnsi="Verdana"/>
          <w:sz w:val="18"/>
          <w:szCs w:val="18"/>
        </w:rPr>
      </w:pPr>
      <w:r>
        <w:rPr>
          <w:rFonts w:ascii="Verdana" w:hAnsi="Verdana"/>
          <w:sz w:val="18"/>
          <w:szCs w:val="18"/>
        </w:rPr>
        <w:t>Daarnaast is uit het aangepaste registratiesysteem naar voren gekomen dat e</w:t>
      </w:r>
      <w:r w:rsidRPr="00A34266">
        <w:rPr>
          <w:rFonts w:ascii="Verdana" w:hAnsi="Verdana"/>
          <w:sz w:val="18"/>
          <w:szCs w:val="18"/>
        </w:rPr>
        <w:t>r donoren</w:t>
      </w:r>
      <w:r>
        <w:rPr>
          <w:rFonts w:ascii="Verdana" w:hAnsi="Verdana"/>
          <w:sz w:val="18"/>
          <w:szCs w:val="18"/>
        </w:rPr>
        <w:t xml:space="preserve"> waren die </w:t>
      </w:r>
      <w:r w:rsidRPr="00A34266">
        <w:rPr>
          <w:rFonts w:ascii="Verdana" w:hAnsi="Verdana"/>
          <w:sz w:val="18"/>
          <w:szCs w:val="18"/>
        </w:rPr>
        <w:t xml:space="preserve">in meerdere klinieken actief </w:t>
      </w:r>
      <w:r>
        <w:rPr>
          <w:rFonts w:ascii="Verdana" w:hAnsi="Verdana"/>
          <w:sz w:val="18"/>
          <w:szCs w:val="18"/>
        </w:rPr>
        <w:t xml:space="preserve">waren </w:t>
      </w:r>
      <w:r w:rsidRPr="00A34266">
        <w:rPr>
          <w:rFonts w:ascii="Verdana" w:hAnsi="Verdana"/>
          <w:sz w:val="18"/>
          <w:szCs w:val="18"/>
        </w:rPr>
        <w:t>zonder dat de klinieken daarvan op de hoogte waren.</w:t>
      </w:r>
      <w:r>
        <w:rPr>
          <w:rFonts w:ascii="Verdana" w:hAnsi="Verdana"/>
          <w:sz w:val="18"/>
          <w:szCs w:val="18"/>
        </w:rPr>
        <w:t xml:space="preserve"> In sommige gevallen was dit al eerder bekend en zijn klinieken ook gestopt met het gebruik van deze donor. </w:t>
      </w:r>
    </w:p>
    <w:bookmarkEnd w:id="3"/>
    <w:p w:rsidR="00E344C4" w:rsidP="00140D36" w:rsidRDefault="00E344C4" w14:paraId="7F182474" w14:textId="77777777">
      <w:pPr>
        <w:spacing w:line="240" w:lineRule="auto"/>
        <w:rPr>
          <w:szCs w:val="18"/>
        </w:rPr>
      </w:pPr>
    </w:p>
    <w:p w:rsidR="00140D36" w:rsidP="00140D36" w:rsidRDefault="00140D36" w14:paraId="5A28F0BD" w14:textId="77777777">
      <w:pPr>
        <w:spacing w:line="240" w:lineRule="auto"/>
        <w:rPr>
          <w:szCs w:val="18"/>
        </w:rPr>
      </w:pPr>
    </w:p>
    <w:p w:rsidR="00140D36" w:rsidP="00140D36" w:rsidRDefault="00140D36" w14:paraId="56C844F0" w14:textId="77777777">
      <w:pPr>
        <w:spacing w:line="240" w:lineRule="auto"/>
        <w:rPr>
          <w:szCs w:val="18"/>
        </w:rPr>
      </w:pPr>
    </w:p>
    <w:p w:rsidRPr="00A34266" w:rsidR="00140D36" w:rsidP="00140D36" w:rsidRDefault="00140D36" w14:paraId="758CE116" w14:textId="77777777">
      <w:pPr>
        <w:spacing w:line="240" w:lineRule="auto"/>
        <w:rPr>
          <w:szCs w:val="18"/>
        </w:rPr>
      </w:pPr>
    </w:p>
    <w:p w:rsidRPr="00A34266" w:rsidR="00E344C4" w:rsidP="00140D36" w:rsidRDefault="00E344C4" w14:paraId="5C3B69AE" w14:textId="77777777">
      <w:pPr>
        <w:keepNext/>
        <w:spacing w:line="240" w:lineRule="auto"/>
        <w:rPr>
          <w:i/>
          <w:iCs/>
          <w:szCs w:val="18"/>
          <w:lang w:eastAsia="nl-NL"/>
        </w:rPr>
      </w:pPr>
      <w:bookmarkStart w:name="_Hlk195106867" w:id="4"/>
      <w:r w:rsidRPr="00A34266">
        <w:rPr>
          <w:i/>
          <w:iCs/>
          <w:szCs w:val="18"/>
          <w:lang w:eastAsia="nl-NL"/>
        </w:rPr>
        <w:lastRenderedPageBreak/>
        <w:t>Het informeren van betrokkenen</w:t>
      </w:r>
    </w:p>
    <w:bookmarkEnd w:id="4"/>
    <w:p w:rsidR="001167F0" w:rsidP="00140D36" w:rsidRDefault="00515841" w14:paraId="618E9CE7" w14:textId="77777777">
      <w:pPr>
        <w:spacing w:line="240" w:lineRule="auto"/>
        <w:rPr>
          <w:szCs w:val="18"/>
        </w:rPr>
      </w:pPr>
      <w:r w:rsidRPr="00A34266">
        <w:rPr>
          <w:szCs w:val="18"/>
        </w:rPr>
        <w:t xml:space="preserve">Samen met het </w:t>
      </w:r>
      <w:proofErr w:type="spellStart"/>
      <w:r w:rsidRPr="00A34266">
        <w:rPr>
          <w:szCs w:val="18"/>
        </w:rPr>
        <w:t>Cdkb</w:t>
      </w:r>
      <w:proofErr w:type="spellEnd"/>
      <w:r w:rsidRPr="00A34266">
        <w:rPr>
          <w:szCs w:val="18"/>
        </w:rPr>
        <w:t xml:space="preserve">, </w:t>
      </w:r>
      <w:r>
        <w:rPr>
          <w:szCs w:val="18"/>
        </w:rPr>
        <w:t>de SIG Gameetdonatie van de</w:t>
      </w:r>
      <w:r w:rsidRPr="00A34266">
        <w:rPr>
          <w:szCs w:val="18"/>
        </w:rPr>
        <w:t xml:space="preserve"> NVOG en</w:t>
      </w:r>
      <w:r w:rsidRPr="00A8442C">
        <w:rPr>
          <w:szCs w:val="18"/>
        </w:rPr>
        <w:t xml:space="preserve"> Fiom </w:t>
      </w:r>
      <w:r w:rsidRPr="00A34266">
        <w:rPr>
          <w:szCs w:val="18"/>
        </w:rPr>
        <w:t xml:space="preserve">is door het ministerie van VWS besproken </w:t>
      </w:r>
      <w:r>
        <w:rPr>
          <w:szCs w:val="18"/>
        </w:rPr>
        <w:t xml:space="preserve">hoe de betrokkenen het beste kunnen worden geïnformeerd over </w:t>
      </w:r>
      <w:r w:rsidRPr="00A34266">
        <w:rPr>
          <w:szCs w:val="18"/>
        </w:rPr>
        <w:t xml:space="preserve">de </w:t>
      </w:r>
      <w:r w:rsidRPr="00A8442C">
        <w:rPr>
          <w:szCs w:val="18"/>
        </w:rPr>
        <w:t>overschrijdingen</w:t>
      </w:r>
      <w:r>
        <w:rPr>
          <w:szCs w:val="18"/>
        </w:rPr>
        <w:t xml:space="preserve"> van de beroepsrichtlijn</w:t>
      </w:r>
      <w:r w:rsidRPr="00A34266">
        <w:rPr>
          <w:szCs w:val="18"/>
        </w:rPr>
        <w:t xml:space="preserve">. </w:t>
      </w:r>
      <w:r w:rsidRPr="00A8442C">
        <w:rPr>
          <w:szCs w:val="18"/>
        </w:rPr>
        <w:t xml:space="preserve">Hierbij is </w:t>
      </w:r>
      <w:r w:rsidRPr="00A34266">
        <w:rPr>
          <w:szCs w:val="18"/>
        </w:rPr>
        <w:t>r</w:t>
      </w:r>
      <w:r w:rsidRPr="00A8442C">
        <w:rPr>
          <w:szCs w:val="18"/>
        </w:rPr>
        <w:t xml:space="preserve">ekening gehouden met wat er </w:t>
      </w:r>
      <w:r w:rsidRPr="00A34266">
        <w:rPr>
          <w:szCs w:val="18"/>
        </w:rPr>
        <w:t xml:space="preserve">praktisch en </w:t>
      </w:r>
      <w:r w:rsidRPr="00A8442C">
        <w:rPr>
          <w:szCs w:val="18"/>
        </w:rPr>
        <w:t xml:space="preserve">juridisch mogelijk is. </w:t>
      </w:r>
    </w:p>
    <w:p w:rsidR="001167F0" w:rsidP="00140D36" w:rsidRDefault="001167F0" w14:paraId="225A6139" w14:textId="77777777">
      <w:pPr>
        <w:spacing w:line="240" w:lineRule="auto"/>
        <w:rPr>
          <w:szCs w:val="18"/>
        </w:rPr>
      </w:pPr>
    </w:p>
    <w:p w:rsidR="00140D36" w:rsidP="00140D36" w:rsidRDefault="001167F0" w14:paraId="6E926EC2" w14:textId="77777777">
      <w:pPr>
        <w:spacing w:line="240" w:lineRule="auto"/>
        <w:rPr>
          <w:szCs w:val="18"/>
        </w:rPr>
      </w:pPr>
      <w:r w:rsidRPr="001167F0">
        <w:rPr>
          <w:szCs w:val="18"/>
        </w:rPr>
        <w:t>Om alle betrokkenen – donorkinderen, vrouwen en donoren – zo spoedig mogelijk uniform te informeren</w:t>
      </w:r>
      <w:r>
        <w:rPr>
          <w:szCs w:val="18"/>
        </w:rPr>
        <w:t xml:space="preserve">, </w:t>
      </w:r>
      <w:r w:rsidRPr="001167F0">
        <w:rPr>
          <w:szCs w:val="18"/>
        </w:rPr>
        <w:t xml:space="preserve">zal op 1 mei 2025 op de websites van het </w:t>
      </w:r>
      <w:proofErr w:type="spellStart"/>
      <w:r w:rsidRPr="001167F0">
        <w:rPr>
          <w:szCs w:val="18"/>
        </w:rPr>
        <w:t>Cdkb</w:t>
      </w:r>
      <w:proofErr w:type="spellEnd"/>
      <w:r w:rsidRPr="001167F0">
        <w:rPr>
          <w:szCs w:val="18"/>
        </w:rPr>
        <w:t xml:space="preserve"> en alle klinieken algemene informatie te vinden zijn over de inwerkingtreding van de </w:t>
      </w:r>
    </w:p>
    <w:p w:rsidR="00140D36" w:rsidP="00140D36" w:rsidRDefault="00140D36" w14:paraId="3722FDBD" w14:textId="77777777">
      <w:pPr>
        <w:spacing w:line="240" w:lineRule="auto"/>
        <w:rPr>
          <w:szCs w:val="18"/>
        </w:rPr>
      </w:pPr>
    </w:p>
    <w:p w:rsidRPr="001167F0" w:rsidR="001167F0" w:rsidP="00140D36" w:rsidRDefault="001167F0" w14:paraId="37EB5381" w14:textId="0B4026F3">
      <w:pPr>
        <w:spacing w:line="240" w:lineRule="auto"/>
        <w:rPr>
          <w:szCs w:val="18"/>
        </w:rPr>
      </w:pPr>
      <w:proofErr w:type="spellStart"/>
      <w:r w:rsidRPr="001167F0">
        <w:rPr>
          <w:szCs w:val="18"/>
        </w:rPr>
        <w:t>Wdkb</w:t>
      </w:r>
      <w:proofErr w:type="spellEnd"/>
      <w:r w:rsidRPr="001167F0">
        <w:rPr>
          <w:szCs w:val="18"/>
        </w:rPr>
        <w:t xml:space="preserve"> en over de overschrijdingen van de beroepsrichtlijn die aan het licht zijn gekomen. Donorkinderen die ouder zijn dan 16 jaar kunnen terecht bij het </w:t>
      </w:r>
      <w:proofErr w:type="spellStart"/>
      <w:r w:rsidRPr="001167F0">
        <w:rPr>
          <w:szCs w:val="18"/>
        </w:rPr>
        <w:t>Cdkb</w:t>
      </w:r>
      <w:proofErr w:type="spellEnd"/>
      <w:r w:rsidRPr="001167F0">
        <w:rPr>
          <w:szCs w:val="18"/>
        </w:rPr>
        <w:t xml:space="preserve"> voor meer informatie over de overschrijdingen. Donoren kunnen eveneens contact opnemen met het </w:t>
      </w:r>
      <w:proofErr w:type="spellStart"/>
      <w:r w:rsidRPr="001167F0">
        <w:rPr>
          <w:szCs w:val="18"/>
        </w:rPr>
        <w:t>Cdkb</w:t>
      </w:r>
      <w:proofErr w:type="spellEnd"/>
      <w:r w:rsidRPr="001167F0">
        <w:rPr>
          <w:szCs w:val="18"/>
        </w:rPr>
        <w:t xml:space="preserve"> om informatie te verkrijgen over het aantal geregistreerde behandelingen waar zij bij betrokken zijn. </w:t>
      </w:r>
    </w:p>
    <w:p w:rsidRPr="001167F0" w:rsidR="001167F0" w:rsidP="00140D36" w:rsidRDefault="001167F0" w14:paraId="59EF5BC5" w14:textId="77777777">
      <w:pPr>
        <w:spacing w:line="240" w:lineRule="auto"/>
        <w:rPr>
          <w:szCs w:val="18"/>
        </w:rPr>
      </w:pPr>
    </w:p>
    <w:p w:rsidR="001167F0" w:rsidP="00140D36" w:rsidRDefault="001167F0" w14:paraId="3A0B7D4D" w14:textId="10D2C302">
      <w:pPr>
        <w:spacing w:line="240" w:lineRule="auto"/>
        <w:rPr>
          <w:szCs w:val="18"/>
        </w:rPr>
      </w:pPr>
      <w:r w:rsidRPr="001167F0">
        <w:rPr>
          <w:szCs w:val="18"/>
        </w:rPr>
        <w:t xml:space="preserve">Voor vrouwen en donoren geldt dat in </w:t>
      </w:r>
      <w:r>
        <w:rPr>
          <w:szCs w:val="18"/>
        </w:rPr>
        <w:t xml:space="preserve">de informatie op de websites van de klinieken en de </w:t>
      </w:r>
      <w:proofErr w:type="spellStart"/>
      <w:r>
        <w:rPr>
          <w:szCs w:val="18"/>
        </w:rPr>
        <w:t>Cdkb</w:t>
      </w:r>
      <w:proofErr w:type="spellEnd"/>
      <w:r>
        <w:rPr>
          <w:szCs w:val="18"/>
        </w:rPr>
        <w:t xml:space="preserve"> </w:t>
      </w:r>
      <w:r w:rsidRPr="001167F0">
        <w:rPr>
          <w:szCs w:val="18"/>
        </w:rPr>
        <w:t>wordt beschreven hoe zij contact kunnen opnemen met de kliniek waar zij zijn behandeld of hebben gedoneerd, als zij informatie willen over hun persoonlijke situatie. De kliniek zal hen dan informeren of er in hun geval sprake is van een overschrijding van het maximumaantal nakomelingen per donor en zo ja, hoe groot die overschrijding is.</w:t>
      </w:r>
    </w:p>
    <w:p w:rsidR="001167F0" w:rsidP="00140D36" w:rsidRDefault="001167F0" w14:paraId="7FD04C69" w14:textId="77777777">
      <w:pPr>
        <w:spacing w:line="240" w:lineRule="auto"/>
        <w:rPr>
          <w:szCs w:val="18"/>
        </w:rPr>
      </w:pPr>
    </w:p>
    <w:p w:rsidR="001167F0" w:rsidP="00140D36" w:rsidRDefault="001167F0" w14:paraId="1555A8D3" w14:textId="1AF4B424">
      <w:pPr>
        <w:spacing w:line="240" w:lineRule="auto"/>
        <w:rPr>
          <w:szCs w:val="18"/>
        </w:rPr>
      </w:pPr>
      <w:r w:rsidRPr="001167F0">
        <w:rPr>
          <w:szCs w:val="18"/>
        </w:rPr>
        <w:t xml:space="preserve">Naast de algemene informatie is het wenselijk </w:t>
      </w:r>
      <w:r w:rsidR="00DF5EC7">
        <w:rPr>
          <w:szCs w:val="18"/>
        </w:rPr>
        <w:t xml:space="preserve">en </w:t>
      </w:r>
      <w:r w:rsidRPr="00DF5EC7" w:rsidR="00DF5EC7">
        <w:rPr>
          <w:szCs w:val="18"/>
        </w:rPr>
        <w:t xml:space="preserve">is eerder ook vanuit verschillende betrokken organisaties de wens uitgesproken om betrokkenen </w:t>
      </w:r>
      <w:r w:rsidRPr="001167F0">
        <w:rPr>
          <w:szCs w:val="18"/>
        </w:rPr>
        <w:t>persoonlijk te benaderen door middel van een brief verzonden door de klinieken waar de vrouwen zijn behandeld of donoren hebben gedoneerd. Aangezien het echter om zeer privacygevoelige informatie gaat is het van belang dat voor het verzenden van de brieven gebruik gemaakt wordt van actuele adresgegevens. Fertiliteitsklinieken die zijn aangesloten bij ziekenhuizen hebben veelal een autorisatiebesluit waarmee zij de actuele adresgegevens kunnen achterhalen in de Basisregistratie Personen (BRP)</w:t>
      </w:r>
      <w:r w:rsidR="001C6937">
        <w:rPr>
          <w:szCs w:val="18"/>
        </w:rPr>
        <w:t>, ziekenhuizen hebben deze autorisatie omdat zij ten alle tijden de actuele adresgegevens van patiënten moeten kunnen inzien</w:t>
      </w:r>
      <w:r w:rsidRPr="001167F0">
        <w:rPr>
          <w:szCs w:val="18"/>
        </w:rPr>
        <w:t>. Dat geldt echter niet voor alle fertiliteitsklinieken en er zijn ook fertiliteitsklinieken die geen onderdeel van een ziekenhuis zijn</w:t>
      </w:r>
      <w:r w:rsidR="001C6937">
        <w:rPr>
          <w:szCs w:val="18"/>
        </w:rPr>
        <w:t xml:space="preserve">. </w:t>
      </w:r>
      <w:r w:rsidRPr="001167F0">
        <w:rPr>
          <w:szCs w:val="18"/>
        </w:rPr>
        <w:t>Wanneer een kliniek geen autorisatiebesluit heeft, is het praktisch niet mogelijk om het BRP te raadplegen. Dergelijke klinieken kunnen dus niet in het BRP om daar gegevens uit te halen. Een autorisatiebesluit kan door de kliniek worden aangevraagd via de Rijksdienst voor Identiteitsgegevens (</w:t>
      </w:r>
      <w:proofErr w:type="spellStart"/>
      <w:r w:rsidRPr="001167F0">
        <w:rPr>
          <w:szCs w:val="18"/>
        </w:rPr>
        <w:t>RvIG</w:t>
      </w:r>
      <w:proofErr w:type="spellEnd"/>
      <w:r w:rsidRPr="001167F0">
        <w:rPr>
          <w:szCs w:val="18"/>
        </w:rPr>
        <w:t>), dit proces kan enkele maanden in beslag nemen.</w:t>
      </w:r>
    </w:p>
    <w:p w:rsidR="001167F0" w:rsidP="00140D36" w:rsidRDefault="001167F0" w14:paraId="7824FB0A" w14:textId="77777777">
      <w:pPr>
        <w:spacing w:line="240" w:lineRule="auto"/>
        <w:rPr>
          <w:szCs w:val="18"/>
        </w:rPr>
      </w:pPr>
    </w:p>
    <w:p w:rsidRPr="00725109" w:rsidR="00515841" w:rsidP="00140D36" w:rsidRDefault="00515841" w14:paraId="006698FE" w14:textId="7B318C96">
      <w:pPr>
        <w:spacing w:line="240" w:lineRule="auto"/>
        <w:rPr>
          <w:szCs w:val="18"/>
          <w:lang w:eastAsia="nl-NL"/>
        </w:rPr>
      </w:pPr>
      <w:r w:rsidRPr="00725109">
        <w:rPr>
          <w:szCs w:val="18"/>
          <w:lang w:eastAsia="nl-NL"/>
        </w:rPr>
        <w:t xml:space="preserve">Klinieken met een BRP-autorisatie zullen de </w:t>
      </w:r>
      <w:r>
        <w:rPr>
          <w:szCs w:val="18"/>
          <w:lang w:eastAsia="nl-NL"/>
        </w:rPr>
        <w:t>vrouwen</w:t>
      </w:r>
      <w:r w:rsidRPr="00725109">
        <w:rPr>
          <w:szCs w:val="18"/>
          <w:lang w:eastAsia="nl-NL"/>
        </w:rPr>
        <w:t xml:space="preserve"> en de donoren</w:t>
      </w:r>
      <w:r>
        <w:rPr>
          <w:szCs w:val="18"/>
          <w:lang w:eastAsia="nl-NL"/>
        </w:rPr>
        <w:t xml:space="preserve"> waar sprake is van een overschrijding van de beroepsrichtlijn</w:t>
      </w:r>
      <w:r w:rsidRPr="00725109">
        <w:rPr>
          <w:szCs w:val="18"/>
          <w:lang w:eastAsia="nl-NL"/>
        </w:rPr>
        <w:t xml:space="preserve"> persoonlijk benaderen, waarbij rekening wordt gehouden met het recht op het niet weten. Een overschrijding van de richtlijn raakt betrokkenen persoonlijk, mede gezien de mogelijke impact van het hebben van een groot verwantschap</w:t>
      </w:r>
      <w:r w:rsidR="00B3791D">
        <w:rPr>
          <w:szCs w:val="18"/>
          <w:lang w:eastAsia="nl-NL"/>
        </w:rPr>
        <w:t>s</w:t>
      </w:r>
      <w:r w:rsidRPr="00725109">
        <w:rPr>
          <w:szCs w:val="18"/>
          <w:lang w:eastAsia="nl-NL"/>
        </w:rPr>
        <w:t xml:space="preserve">netwerk. Bij dergelijke gevoelige zaken is persoonlijke communicatie van groot belang. Ik vind het daarom belangrijk dat de klinieken die nog geen BRP-autorisatie hebben deze alsnog aanvragen, zodat ook zij de betrokken </w:t>
      </w:r>
      <w:r>
        <w:rPr>
          <w:szCs w:val="18"/>
          <w:lang w:eastAsia="nl-NL"/>
        </w:rPr>
        <w:t>vrouwen</w:t>
      </w:r>
      <w:r w:rsidRPr="00725109">
        <w:rPr>
          <w:szCs w:val="18"/>
          <w:lang w:eastAsia="nl-NL"/>
        </w:rPr>
        <w:t xml:space="preserve"> en donoren proactief en persoonlijk kunnen benaderen. </w:t>
      </w:r>
      <w:r w:rsidR="0095583E">
        <w:rPr>
          <w:szCs w:val="18"/>
          <w:lang w:eastAsia="nl-NL"/>
        </w:rPr>
        <w:t>Ik heb daarover gesproken met de SIG gameetdonatie</w:t>
      </w:r>
      <w:r w:rsidR="00C01355">
        <w:rPr>
          <w:szCs w:val="18"/>
          <w:lang w:eastAsia="nl-NL"/>
        </w:rPr>
        <w:t xml:space="preserve">, die de </w:t>
      </w:r>
      <w:r w:rsidRPr="00725109">
        <w:rPr>
          <w:szCs w:val="18"/>
          <w:lang w:eastAsia="nl-NL"/>
        </w:rPr>
        <w:t xml:space="preserve">klinieken </w:t>
      </w:r>
      <w:r w:rsidR="00C01355">
        <w:rPr>
          <w:szCs w:val="18"/>
          <w:lang w:eastAsia="nl-NL"/>
        </w:rPr>
        <w:t xml:space="preserve">zal </w:t>
      </w:r>
      <w:r w:rsidRPr="00725109">
        <w:rPr>
          <w:szCs w:val="18"/>
          <w:lang w:eastAsia="nl-NL"/>
        </w:rPr>
        <w:t xml:space="preserve">adviseren deze autorisatie aan te vragen. Tevens ga ik met de </w:t>
      </w:r>
      <w:proofErr w:type="spellStart"/>
      <w:r w:rsidRPr="00725109">
        <w:rPr>
          <w:szCs w:val="18"/>
          <w:lang w:eastAsia="nl-NL"/>
        </w:rPr>
        <w:t>RvIG</w:t>
      </w:r>
      <w:proofErr w:type="spellEnd"/>
      <w:r w:rsidRPr="00725109">
        <w:rPr>
          <w:szCs w:val="18"/>
          <w:lang w:eastAsia="nl-NL"/>
        </w:rPr>
        <w:t xml:space="preserve"> in gesprek </w:t>
      </w:r>
      <w:r w:rsidRPr="00140D36" w:rsidR="00140D36">
        <w:rPr>
          <w:szCs w:val="18"/>
          <w:lang w:eastAsia="nl-NL"/>
        </w:rPr>
        <w:t xml:space="preserve">om de mogelijkheden te bespreken van </w:t>
      </w:r>
      <w:r w:rsidRPr="00725109">
        <w:rPr>
          <w:szCs w:val="18"/>
          <w:lang w:eastAsia="nl-NL"/>
        </w:rPr>
        <w:t>deze BRP-autorisatie aanvragen en het belang daarvan.</w:t>
      </w:r>
    </w:p>
    <w:p w:rsidR="00E344C4" w:rsidP="00140D36" w:rsidRDefault="00E344C4" w14:paraId="516D7BF4" w14:textId="77777777">
      <w:pPr>
        <w:spacing w:line="240" w:lineRule="auto"/>
        <w:rPr>
          <w:szCs w:val="18"/>
        </w:rPr>
      </w:pPr>
    </w:p>
    <w:p w:rsidRPr="00A34266" w:rsidR="00E344C4" w:rsidP="00140D36" w:rsidRDefault="00E344C4" w14:paraId="703922B1" w14:textId="77777777">
      <w:pPr>
        <w:spacing w:line="240" w:lineRule="auto"/>
        <w:rPr>
          <w:i/>
          <w:iCs/>
          <w:szCs w:val="18"/>
        </w:rPr>
      </w:pPr>
      <w:r>
        <w:rPr>
          <w:i/>
          <w:iCs/>
          <w:szCs w:val="18"/>
        </w:rPr>
        <w:t>De i</w:t>
      </w:r>
      <w:r w:rsidRPr="00A34266">
        <w:rPr>
          <w:i/>
          <w:iCs/>
          <w:szCs w:val="18"/>
        </w:rPr>
        <w:t>mpact</w:t>
      </w:r>
      <w:r>
        <w:rPr>
          <w:i/>
          <w:iCs/>
          <w:szCs w:val="18"/>
        </w:rPr>
        <w:t xml:space="preserve"> op betrokkenen</w:t>
      </w:r>
    </w:p>
    <w:p w:rsidRPr="00536BC3" w:rsidR="00515841" w:rsidP="00140D36" w:rsidRDefault="00515841" w14:paraId="6556B73A" w14:textId="5483D175">
      <w:pPr>
        <w:spacing w:line="240" w:lineRule="auto"/>
        <w:rPr>
          <w:szCs w:val="18"/>
        </w:rPr>
      </w:pPr>
      <w:r>
        <w:rPr>
          <w:szCs w:val="18"/>
        </w:rPr>
        <w:t xml:space="preserve">Ik betreur het ten zeerste dat er overschrijdingen zijn geconstateerd. </w:t>
      </w:r>
      <w:r w:rsidRPr="00E344C4">
        <w:rPr>
          <w:kern w:val="2"/>
          <w:szCs w:val="18"/>
        </w:rPr>
        <w:t xml:space="preserve">Door de gewijzigde </w:t>
      </w:r>
      <w:proofErr w:type="spellStart"/>
      <w:r w:rsidRPr="00E344C4">
        <w:rPr>
          <w:kern w:val="2"/>
          <w:szCs w:val="18"/>
        </w:rPr>
        <w:t>Wdkb</w:t>
      </w:r>
      <w:proofErr w:type="spellEnd"/>
      <w:r w:rsidRPr="00E344C4">
        <w:rPr>
          <w:kern w:val="2"/>
          <w:szCs w:val="18"/>
        </w:rPr>
        <w:t xml:space="preserve"> kan in de toekomst gelukkig worden voorkomen dat er grote verwantschapsnetwerken ontstaan als de donorconceptie via een </w:t>
      </w:r>
      <w:r w:rsidR="00B3791D">
        <w:rPr>
          <w:kern w:val="2"/>
          <w:szCs w:val="18"/>
        </w:rPr>
        <w:t xml:space="preserve">Nederlandse </w:t>
      </w:r>
      <w:r w:rsidRPr="00E344C4">
        <w:rPr>
          <w:kern w:val="2"/>
          <w:szCs w:val="18"/>
        </w:rPr>
        <w:t xml:space="preserve">kliniek plaatsvindt. Het advies blijft dan ook om donorconceptie altijd via een </w:t>
      </w:r>
      <w:r w:rsidR="00B3791D">
        <w:rPr>
          <w:kern w:val="2"/>
          <w:szCs w:val="18"/>
        </w:rPr>
        <w:lastRenderedPageBreak/>
        <w:t xml:space="preserve">Nederlandse </w:t>
      </w:r>
      <w:r w:rsidRPr="00E344C4">
        <w:rPr>
          <w:kern w:val="2"/>
          <w:szCs w:val="18"/>
        </w:rPr>
        <w:t>kliniek te laten plaatsvinden, zodat de donor door de kliniek geregistreerd kan worden.</w:t>
      </w:r>
    </w:p>
    <w:p w:rsidRPr="00E344C4" w:rsidR="00515841" w:rsidP="00140D36" w:rsidRDefault="00515841" w14:paraId="49134F3D" w14:textId="01688EBF">
      <w:pPr>
        <w:spacing w:line="240" w:lineRule="auto"/>
        <w:rPr>
          <w:kern w:val="2"/>
          <w:szCs w:val="18"/>
        </w:rPr>
      </w:pPr>
      <w:r>
        <w:rPr>
          <w:szCs w:val="18"/>
        </w:rPr>
        <w:t>Ik</w:t>
      </w:r>
      <w:r w:rsidRPr="00A34266">
        <w:rPr>
          <w:szCs w:val="18"/>
        </w:rPr>
        <w:t xml:space="preserve"> realiseer m</w:t>
      </w:r>
      <w:r>
        <w:rPr>
          <w:szCs w:val="18"/>
        </w:rPr>
        <w:t xml:space="preserve">ij </w:t>
      </w:r>
      <w:r w:rsidRPr="00A34266">
        <w:rPr>
          <w:szCs w:val="18"/>
        </w:rPr>
        <w:t xml:space="preserve">dat </w:t>
      </w:r>
      <w:r w:rsidRPr="00E344C4">
        <w:rPr>
          <w:kern w:val="2"/>
          <w:szCs w:val="18"/>
        </w:rPr>
        <w:t>het nieuws over een groot aantal nakomelingen of het hebben van een groot aantal halfbroers en halfzussen grote impact kan hebben op de betrokkenen.</w:t>
      </w:r>
      <w:r w:rsidRPr="00E344C4">
        <w:rPr>
          <w:rFonts w:cs="Arial"/>
          <w:kern w:val="2"/>
          <w:szCs w:val="18"/>
        </w:rPr>
        <w:t xml:space="preserve"> Sommige mensen zullen behoefte hebben aan ondersteuning om hiermee om te gaan. </w:t>
      </w:r>
      <w:r w:rsidRPr="00E344C4">
        <w:rPr>
          <w:kern w:val="2"/>
          <w:szCs w:val="18"/>
        </w:rPr>
        <w:t xml:space="preserve">Op de </w:t>
      </w:r>
      <w:hyperlink w:history="1" r:id="rId11">
        <w:r w:rsidRPr="00FC7059">
          <w:rPr>
            <w:rStyle w:val="Hyperlink"/>
            <w:szCs w:val="18"/>
          </w:rPr>
          <w:t>website van Fiom</w:t>
        </w:r>
      </w:hyperlink>
      <w:r w:rsidRPr="00E344C4">
        <w:rPr>
          <w:kern w:val="2"/>
          <w:szCs w:val="18"/>
        </w:rPr>
        <w:t>, expertisecentrum op het gebied van verwantschapsvragen, staan hiervoor handreikingen.</w:t>
      </w:r>
      <w:r w:rsidRPr="00A34266">
        <w:rPr>
          <w:szCs w:val="18"/>
        </w:rPr>
        <w:t xml:space="preserve"> Zie</w:t>
      </w:r>
      <w:r>
        <w:rPr>
          <w:szCs w:val="18"/>
        </w:rPr>
        <w:t xml:space="preserve"> ook</w:t>
      </w:r>
      <w:r w:rsidRPr="00A34266">
        <w:rPr>
          <w:szCs w:val="18"/>
        </w:rPr>
        <w:t xml:space="preserve">: </w:t>
      </w:r>
      <w:hyperlink w:history="1" r:id="rId12">
        <w:r w:rsidRPr="00A34266">
          <w:rPr>
            <w:rStyle w:val="Hyperlink"/>
            <w:szCs w:val="18"/>
          </w:rPr>
          <w:t>https://fiom.nl/donorconceptie/teveel-kinderen-dezelfde-donor</w:t>
        </w:r>
      </w:hyperlink>
      <w:r w:rsidRPr="00A34266">
        <w:rPr>
          <w:szCs w:val="18"/>
        </w:rPr>
        <w:t>.</w:t>
      </w:r>
      <w:r w:rsidRPr="00E344C4">
        <w:rPr>
          <w:kern w:val="2"/>
          <w:szCs w:val="18"/>
        </w:rPr>
        <w:t xml:space="preserve"> Bij Fiom kan men ook terecht voor ondersteuning, individueel of in groepsverband. </w:t>
      </w:r>
    </w:p>
    <w:p w:rsidRPr="00A34266" w:rsidR="00E344C4" w:rsidP="00140D36" w:rsidRDefault="00E344C4" w14:paraId="09F76349" w14:textId="77777777">
      <w:pPr>
        <w:pStyle w:val="Huisstijl-Slotzin"/>
        <w:spacing w:line="240" w:lineRule="auto"/>
        <w:rPr>
          <w:szCs w:val="18"/>
        </w:rPr>
      </w:pPr>
      <w:r w:rsidRPr="00A34266">
        <w:rPr>
          <w:szCs w:val="18"/>
        </w:rPr>
        <w:t>Hoogachtend,</w:t>
      </w:r>
    </w:p>
    <w:p w:rsidRPr="00A34266" w:rsidR="00E344C4" w:rsidP="00140D36" w:rsidRDefault="00E344C4" w14:paraId="72A8A7F5" w14:textId="77777777">
      <w:pPr>
        <w:spacing w:line="240" w:lineRule="auto"/>
        <w:rPr>
          <w:noProof/>
          <w:szCs w:val="18"/>
        </w:rPr>
      </w:pPr>
    </w:p>
    <w:p w:rsidR="00140D36" w:rsidP="00140D36" w:rsidRDefault="00140D36" w14:paraId="4E0485AF" w14:textId="77777777">
      <w:pPr>
        <w:spacing w:line="240" w:lineRule="auto"/>
        <w:rPr>
          <w:szCs w:val="18"/>
        </w:rPr>
      </w:pPr>
      <w:r>
        <w:rPr>
          <w:szCs w:val="18"/>
        </w:rPr>
        <w:t>de s</w:t>
      </w:r>
      <w:r w:rsidR="00E344C4">
        <w:rPr>
          <w:szCs w:val="18"/>
        </w:rPr>
        <w:t>taatssecretaris Jeugd,</w:t>
      </w:r>
    </w:p>
    <w:p w:rsidR="00E344C4" w:rsidP="00140D36" w:rsidRDefault="00E344C4" w14:paraId="4B4043EF" w14:textId="55CF9348">
      <w:pPr>
        <w:spacing w:line="240" w:lineRule="auto"/>
        <w:rPr>
          <w:szCs w:val="18"/>
        </w:rPr>
      </w:pPr>
      <w:r>
        <w:rPr>
          <w:szCs w:val="18"/>
        </w:rPr>
        <w:t>Preventie en Sport</w:t>
      </w:r>
      <w:r w:rsidR="00140D36">
        <w:rPr>
          <w:szCs w:val="18"/>
        </w:rPr>
        <w:t>,</w:t>
      </w:r>
    </w:p>
    <w:p w:rsidR="00140D36" w:rsidP="00140D36" w:rsidRDefault="00140D36" w14:paraId="508DFFDC" w14:textId="77777777">
      <w:pPr>
        <w:spacing w:line="240" w:lineRule="auto"/>
        <w:rPr>
          <w:szCs w:val="18"/>
        </w:rPr>
      </w:pPr>
    </w:p>
    <w:p w:rsidR="00140D36" w:rsidP="00140D36" w:rsidRDefault="00140D36" w14:paraId="3804F1E7" w14:textId="77777777">
      <w:pPr>
        <w:spacing w:line="240" w:lineRule="auto"/>
        <w:rPr>
          <w:szCs w:val="18"/>
        </w:rPr>
      </w:pPr>
    </w:p>
    <w:p w:rsidR="00140D36" w:rsidP="00140D36" w:rsidRDefault="00140D36" w14:paraId="7B2BB22C" w14:textId="77777777">
      <w:pPr>
        <w:spacing w:line="240" w:lineRule="auto"/>
        <w:rPr>
          <w:szCs w:val="18"/>
        </w:rPr>
      </w:pPr>
    </w:p>
    <w:p w:rsidR="00140D36" w:rsidP="00140D36" w:rsidRDefault="00140D36" w14:paraId="42761363" w14:textId="77777777">
      <w:pPr>
        <w:spacing w:line="240" w:lineRule="auto"/>
        <w:rPr>
          <w:szCs w:val="18"/>
        </w:rPr>
      </w:pPr>
    </w:p>
    <w:p w:rsidR="00140D36" w:rsidP="00140D36" w:rsidRDefault="00140D36" w14:paraId="69DBC612" w14:textId="77777777">
      <w:pPr>
        <w:spacing w:line="240" w:lineRule="auto"/>
        <w:rPr>
          <w:szCs w:val="18"/>
        </w:rPr>
      </w:pPr>
    </w:p>
    <w:p w:rsidRPr="00A34266" w:rsidR="00140D36" w:rsidP="00140D36" w:rsidRDefault="00140D36" w14:paraId="7DE10CBE" w14:textId="77777777">
      <w:pPr>
        <w:spacing w:line="240" w:lineRule="auto"/>
        <w:rPr>
          <w:szCs w:val="18"/>
        </w:rPr>
      </w:pPr>
    </w:p>
    <w:p w:rsidRPr="00A34266" w:rsidR="00E344C4" w:rsidP="00140D36" w:rsidRDefault="00E344C4" w14:paraId="3B518D88" w14:textId="67ABE5B1">
      <w:pPr>
        <w:spacing w:line="240" w:lineRule="auto"/>
        <w:rPr>
          <w:szCs w:val="18"/>
        </w:rPr>
      </w:pPr>
      <w:r>
        <w:rPr>
          <w:szCs w:val="18"/>
        </w:rPr>
        <w:t>Vincent Karremans</w:t>
      </w:r>
    </w:p>
    <w:bookmarkEnd w:id="0"/>
    <w:p w:rsidRPr="00A34266" w:rsidR="00E344C4" w:rsidP="00140D36" w:rsidRDefault="00E344C4" w14:paraId="42AF66C2" w14:textId="77777777">
      <w:pPr>
        <w:spacing w:line="240" w:lineRule="auto"/>
        <w:rPr>
          <w:noProof/>
          <w:szCs w:val="18"/>
        </w:rPr>
      </w:pPr>
    </w:p>
    <w:sectPr w:rsidRPr="00A34266" w:rsidR="00E344C4" w:rsidSect="008D59C5">
      <w:headerReference w:type="default" r:id="rId13"/>
      <w:headerReference w:type="first" r:id="rId14"/>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DB2A" w14:textId="77777777" w:rsidR="00731F28" w:rsidRDefault="00731F28">
      <w:pPr>
        <w:spacing w:line="240" w:lineRule="auto"/>
      </w:pPr>
      <w:r>
        <w:separator/>
      </w:r>
    </w:p>
  </w:endnote>
  <w:endnote w:type="continuationSeparator" w:id="0">
    <w:p w14:paraId="674FAC67" w14:textId="77777777" w:rsidR="00731F28" w:rsidRDefault="00731F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3C53" w14:textId="3D0561DB" w:rsidR="00E344C4" w:rsidRDefault="00000000">
    <w:pPr>
      <w:pStyle w:val="Voettekst"/>
    </w:pPr>
    <w:r>
      <w:rPr>
        <w:noProof/>
      </w:rPr>
      <w:pict w14:anchorId="4ADC3F70">
        <v:shapetype id="_x0000_t202" coordsize="21600,21600" o:spt="202" path="m,l,21600r21600,l21600,xe">
          <v:stroke joinstyle="miter"/>
          <v:path gradientshapeok="t" o:connecttype="rect"/>
        </v:shapetype>
        <v:shape id="Text Box 25" o:spid="_x0000_s309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" strokecolor="white">
          <v:textbox style="mso-next-textbox:#Text Box 25" inset="0,0,0,0">
            <w:txbxContent>
              <w:p w14:paraId="7D197316" w14:textId="77777777" w:rsidR="00E344C4" w:rsidRDefault="00E344C4" w:rsidP="00DC763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NUMPAGES   \* MERGEFORMAT ">
                  <w:r>
                    <w:rPr>
                      <w:noProof/>
                    </w:rPr>
                    <w:t>1</w:t>
                  </w:r>
                </w:fldSimple>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EDD6A" w14:textId="77777777" w:rsidR="00731F28" w:rsidRDefault="00731F28">
      <w:pPr>
        <w:spacing w:line="240" w:lineRule="auto"/>
      </w:pPr>
      <w:r>
        <w:separator/>
      </w:r>
    </w:p>
  </w:footnote>
  <w:footnote w:type="continuationSeparator" w:id="0">
    <w:p w14:paraId="4F555235" w14:textId="77777777" w:rsidR="00731F28" w:rsidRDefault="00731F28">
      <w:pPr>
        <w:spacing w:line="240" w:lineRule="auto"/>
      </w:pPr>
      <w:r>
        <w:continuationSeparator/>
      </w:r>
    </w:p>
  </w:footnote>
  <w:footnote w:id="1">
    <w:p w14:paraId="0FA020B7" w14:textId="77777777" w:rsidR="00E344C4" w:rsidRPr="004C73BF" w:rsidRDefault="00E344C4" w:rsidP="00E344C4">
      <w:pPr>
        <w:pStyle w:val="Voetnoottekst"/>
        <w:rPr>
          <w:sz w:val="16"/>
          <w:szCs w:val="16"/>
        </w:rPr>
      </w:pPr>
      <w:r w:rsidRPr="004C73BF">
        <w:rPr>
          <w:rStyle w:val="Voetnootmarkering"/>
          <w:sz w:val="16"/>
          <w:szCs w:val="16"/>
        </w:rPr>
        <w:footnoteRef/>
      </w:r>
      <w:r w:rsidRPr="004C73BF">
        <w:rPr>
          <w:sz w:val="16"/>
          <w:szCs w:val="16"/>
        </w:rPr>
        <w:t xml:space="preserve"> NVOG: Nederlandse Vereniging voor Obstetrie en Gynaecologie</w:t>
      </w:r>
    </w:p>
  </w:footnote>
  <w:footnote w:id="2">
    <w:p w14:paraId="4B8C7698" w14:textId="312CA207" w:rsidR="00E344C4" w:rsidRPr="004C73BF" w:rsidRDefault="00E344C4" w:rsidP="00E344C4">
      <w:pPr>
        <w:pStyle w:val="Voetnoottekst"/>
        <w:rPr>
          <w:sz w:val="16"/>
          <w:szCs w:val="16"/>
        </w:rPr>
      </w:pPr>
      <w:r w:rsidRPr="004C73BF">
        <w:rPr>
          <w:rStyle w:val="Voetnootmarkering"/>
          <w:sz w:val="16"/>
          <w:szCs w:val="16"/>
        </w:rPr>
        <w:footnoteRef/>
      </w:r>
      <w:r w:rsidRPr="004C73BF">
        <w:rPr>
          <w:sz w:val="16"/>
          <w:szCs w:val="16"/>
        </w:rPr>
        <w:t xml:space="preserve"> </w:t>
      </w:r>
      <w:r>
        <w:rPr>
          <w:sz w:val="16"/>
          <w:szCs w:val="16"/>
        </w:rPr>
        <w:t>KLEM: Vereniging voor Klinische Embryologie</w:t>
      </w:r>
    </w:p>
  </w:footnote>
  <w:footnote w:id="3">
    <w:p w14:paraId="3B64D9BA" w14:textId="77777777" w:rsidR="00DC4892" w:rsidRPr="00085780" w:rsidRDefault="00DC4892" w:rsidP="00DC4892">
      <w:pPr>
        <w:pStyle w:val="Voetnoottekst"/>
        <w:rPr>
          <w:sz w:val="16"/>
          <w:szCs w:val="16"/>
        </w:rPr>
      </w:pPr>
      <w:r w:rsidRPr="00085780">
        <w:rPr>
          <w:rStyle w:val="Voetnootmarkering"/>
          <w:sz w:val="16"/>
          <w:szCs w:val="16"/>
        </w:rPr>
        <w:footnoteRef/>
      </w:r>
      <w:r w:rsidRPr="00085780">
        <w:rPr>
          <w:sz w:val="16"/>
          <w:szCs w:val="16"/>
        </w:rPr>
        <w:t xml:space="preserve"> </w:t>
      </w:r>
      <w:r>
        <w:rPr>
          <w:sz w:val="16"/>
          <w:szCs w:val="16"/>
        </w:rPr>
        <w:t xml:space="preserve">Met ‘geregistreerde behandeling’ wordt hier bedoeld een doorgaande zwangerschap. Dit is een zwangerschap van minstens 12 weken. Donorkinderen worden niet geregistreerd in het register van het </w:t>
      </w:r>
      <w:proofErr w:type="spellStart"/>
      <w:r>
        <w:rPr>
          <w:sz w:val="16"/>
          <w:szCs w:val="16"/>
        </w:rPr>
        <w:t>Cdkb</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5C6F3" w14:textId="7E2C6ED4" w:rsidR="00E344C4" w:rsidRDefault="00E344C4">
    <w:pPr>
      <w:pStyle w:val="Koptekst"/>
    </w:pPr>
    <w:r>
      <w:rPr>
        <w:noProof/>
        <w:lang w:eastAsia="nl-NL" w:bidi="ar-SA"/>
      </w:rPr>
      <w:drawing>
        <wp:anchor distT="0" distB="0" distL="114300" distR="114300" simplePos="0" relativeHeight="251652096" behindDoc="1" locked="0" layoutInCell="1" allowOverlap="1" wp14:anchorId="7867E143" wp14:editId="0D1B2DA5">
          <wp:simplePos x="0" y="0"/>
          <wp:positionH relativeFrom="page">
            <wp:posOffset>4010660</wp:posOffset>
          </wp:positionH>
          <wp:positionV relativeFrom="page">
            <wp:posOffset>0</wp:posOffset>
          </wp:positionV>
          <wp:extent cx="2337684" cy="1582310"/>
          <wp:effectExtent l="19050" t="0" r="5466" b="0"/>
          <wp:wrapNone/>
          <wp:docPr id="133374403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75502C58" wp14:editId="22B1767C">
          <wp:simplePos x="0" y="0"/>
          <wp:positionH relativeFrom="page">
            <wp:posOffset>3542665</wp:posOffset>
          </wp:positionH>
          <wp:positionV relativeFrom="page">
            <wp:posOffset>0</wp:posOffset>
          </wp:positionV>
          <wp:extent cx="461175" cy="1582310"/>
          <wp:effectExtent l="19050" t="0" r="0" b="0"/>
          <wp:wrapNone/>
          <wp:docPr id="1370871657"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000000">
      <w:rPr>
        <w:noProof/>
      </w:rPr>
      <w:pict w14:anchorId="2D2B2E85">
        <v:shapetype id="_x0000_t202" coordsize="21600,21600" o:spt="202" path="m,l,21600r21600,l21600,xe">
          <v:stroke joinstyle="miter"/>
          <v:path gradientshapeok="t" o:connecttype="rect"/>
        </v:shapetype>
        <v:shape id="Text Box 30" o:spid="_x0000_s3096" type="#_x0000_t202" style="position:absolute;margin-left:466.35pt;margin-top:154.8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" strokecolor="white">
          <v:textbox style="mso-next-textbox:#Text Box 30" inset="0,0,0,0">
            <w:txbxContent>
              <w:p w14:paraId="520D746F" w14:textId="77777777" w:rsidR="00E344C4" w:rsidRDefault="00E344C4">
                <w:pPr>
                  <w:pStyle w:val="Huisstijl-AfzendgegevensW1"/>
                </w:pPr>
                <w:r>
                  <w:t>Bezoekadres</w:t>
                </w:r>
              </w:p>
              <w:p w14:paraId="6938B9DD" w14:textId="77777777" w:rsidR="00E344C4" w:rsidRDefault="00E344C4">
                <w:pPr>
                  <w:pStyle w:val="Huisstijl-Afzendgegevens"/>
                </w:pPr>
                <w:r>
                  <w:t>Parnassusplein 5</w:t>
                </w:r>
              </w:p>
              <w:p w14:paraId="403F3092" w14:textId="77777777" w:rsidR="00E344C4" w:rsidRDefault="00E344C4">
                <w:pPr>
                  <w:pStyle w:val="Huisstijl-Afzendgegevens"/>
                </w:pPr>
                <w:r>
                  <w:t>2511</w:t>
                </w:r>
                <w:r w:rsidRPr="008D59C5">
                  <w:t xml:space="preserve"> </w:t>
                </w:r>
                <w:r>
                  <w:t xml:space="preserve">VX  </w:t>
                </w:r>
                <w:r w:rsidRPr="008D59C5">
                  <w:t>Den Haag</w:t>
                </w:r>
              </w:p>
              <w:p w14:paraId="53373059" w14:textId="77777777" w:rsidR="00E344C4" w:rsidRDefault="00E344C4">
                <w:pPr>
                  <w:pStyle w:val="Huisstijl-Afzendgegevens"/>
                </w:pPr>
                <w:r w:rsidRPr="008D59C5">
                  <w:t>www.rijksoverheid.nl</w:t>
                </w:r>
              </w:p>
              <w:p w14:paraId="0746A1F9" w14:textId="77777777" w:rsidR="00E344C4" w:rsidRDefault="00E344C4">
                <w:pPr>
                  <w:pStyle w:val="Huisstijl-ReferentiegegevenskopW2"/>
                </w:pPr>
                <w:r w:rsidRPr="008D59C5">
                  <w:t>Kenmerk</w:t>
                </w:r>
              </w:p>
              <w:p w14:paraId="3BC0868E" w14:textId="77777777" w:rsidR="00E344C4" w:rsidRDefault="00E344C4">
                <w:pPr>
                  <w:pStyle w:val="Huisstijl-Referentiegegevens"/>
                </w:pPr>
                <w:r>
                  <w:t>4084335-1081175-PG</w:t>
                </w:r>
              </w:p>
              <w:p w14:paraId="63F6B8CB" w14:textId="77777777" w:rsidR="00E344C4" w:rsidRPr="002B504F" w:rsidRDefault="00E344C4">
                <w:pPr>
                  <w:pStyle w:val="Huisstijl-ReferentiegegevenskopW1"/>
                </w:pPr>
                <w:r w:rsidRPr="008D59C5">
                  <w:t>Bijlage(n)</w:t>
                </w:r>
              </w:p>
              <w:p w14:paraId="0B1C4154" w14:textId="4BE5E432" w:rsidR="00E344C4" w:rsidRPr="00460D1A" w:rsidRDefault="00460D1A">
                <w:pPr>
                  <w:pStyle w:val="Huisstijl-ReferentiegegevenskopW1"/>
                  <w:rPr>
                    <w:b w:val="0"/>
                    <w:bCs/>
                  </w:rPr>
                </w:pPr>
                <w:r>
                  <w:rPr>
                    <w:b w:val="0"/>
                    <w:bCs/>
                  </w:rPr>
                  <w:t>-</w:t>
                </w:r>
              </w:p>
              <w:p w14:paraId="5602F779" w14:textId="77777777" w:rsidR="00E344C4" w:rsidRDefault="00E344C4">
                <w:pPr>
                  <w:pStyle w:val="Huisstijl-ReferentiegegevenskopW1"/>
                </w:pPr>
                <w:r>
                  <w:t>Kenmerk afzender</w:t>
                </w:r>
              </w:p>
              <w:p w14:paraId="4ADCD37E" w14:textId="77777777" w:rsidR="00E344C4" w:rsidRDefault="00E344C4">
                <w:pPr>
                  <w:pStyle w:val="Huisstijl-Referentiegegevens"/>
                </w:pPr>
              </w:p>
              <w:p w14:paraId="14AA7041" w14:textId="77777777" w:rsidR="00E344C4" w:rsidRDefault="00E344C4">
                <w:pPr>
                  <w:pStyle w:val="Huisstijl-Algemenevoorwaarden"/>
                </w:pPr>
                <w:r>
                  <w:t>Correspondentie uitsluitend richten aan het retouradres met vermelding van de datum en het kenmerk van deze brief.</w:t>
                </w:r>
              </w:p>
              <w:p w14:paraId="69A11B2B" w14:textId="77777777" w:rsidR="00E344C4" w:rsidRDefault="00E344C4"/>
            </w:txbxContent>
          </v:textbox>
          <w10:wrap anchorx="page" anchory="page"/>
        </v:shape>
      </w:pict>
    </w:r>
    <w:r w:rsidR="00000000">
      <w:rPr>
        <w:noProof/>
      </w:rPr>
      <w:pict w14:anchorId="69507591">
        <v:shape id="Text Box 29" o:spid="_x0000_s3095" type="#_x0000_t202" style="position:absolute;margin-left:79.65pt;margin-top:296.85pt;width:323.1pt;height:36.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4giCgIAACM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" strokecolor="white">
          <v:textbox style="mso-next-textbox:#Text Box 29;mso-fit-shape-to-text:t" inset="0,0,0,0">
            <w:txbxContent>
              <w:p w14:paraId="5633D592" w14:textId="2B1712E4" w:rsidR="00E344C4" w:rsidRDefault="00E344C4">
                <w:pPr>
                  <w:pStyle w:val="Huisstijl-Datumenbetreft"/>
                  <w:tabs>
                    <w:tab w:val="clear" w:pos="737"/>
                    <w:tab w:val="left" w:pos="-5954"/>
                    <w:tab w:val="left" w:pos="-5670"/>
                    <w:tab w:val="left" w:pos="1134"/>
                  </w:tabs>
                </w:pPr>
                <w:r>
                  <w:t>Datum</w:t>
                </w:r>
                <w:r>
                  <w:tab/>
                </w:r>
                <w:r w:rsidR="00245931">
                  <w:t>14 april 2025</w:t>
                </w:r>
              </w:p>
              <w:p w14:paraId="1D951909" w14:textId="77777777" w:rsidR="00E344C4" w:rsidRDefault="00E344C4" w:rsidP="00085780">
                <w:pPr>
                  <w:pStyle w:val="Huisstijl-Datumenbetreft"/>
                  <w:tabs>
                    <w:tab w:val="clear" w:pos="737"/>
                    <w:tab w:val="left" w:pos="-5954"/>
                    <w:tab w:val="left" w:pos="-5670"/>
                    <w:tab w:val="left" w:pos="1134"/>
                  </w:tabs>
                </w:pPr>
                <w:r>
                  <w:t>Betreft</w:t>
                </w:r>
                <w:r>
                  <w:tab/>
                  <w:t xml:space="preserve">Inwerkingtreding </w:t>
                </w:r>
                <w:proofErr w:type="spellStart"/>
                <w:r>
                  <w:t>Wdkb</w:t>
                </w:r>
                <w:proofErr w:type="spellEnd"/>
                <w:r>
                  <w:t xml:space="preserve"> en overschrijding beroepsrichtlijn</w:t>
                </w:r>
              </w:p>
            </w:txbxContent>
          </v:textbox>
          <w10:wrap anchorx="page" anchory="page"/>
        </v:shape>
      </w:pict>
    </w:r>
    <w:r w:rsidR="00000000">
      <w:rPr>
        <w:noProof/>
      </w:rPr>
      <w:pict w14:anchorId="69F95CDC">
        <v:shape id="Text Box 28" o:spid="_x0000_s3094" type="#_x0000_t202" style="position:absolute;margin-left:79.4pt;margin-top:266.5pt;width:323.1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CHD7SkCwIA&#10;ACMEAAAOAAAAAAAAAAAAAAAAAC4CAABkcnMvZTJvRG9jLnhtbFBLAQItABQABgAIAAAAIQCntmYv&#10;4AAAAAsBAAAPAAAAAAAAAAAAAAAAAGUEAABkcnMvZG93bnJldi54bWxQSwUGAAAAAAQABADzAAAA&#10;cgUAAAAA&#10;" strokecolor="white">
          <v:textbox style="mso-next-textbox:#Text Box 28" inset="0,0,0,0">
            <w:txbxContent>
              <w:p w14:paraId="78E7D5B0" w14:textId="77777777" w:rsidR="00E344C4" w:rsidRDefault="00E344C4">
                <w:pPr>
                  <w:pStyle w:val="Huisstijl-Toezendgegevens"/>
                </w:pPr>
              </w:p>
            </w:txbxContent>
          </v:textbox>
          <w10:wrap anchorx="page" anchory="page"/>
        </v:shape>
      </w:pict>
    </w:r>
    <w:r w:rsidR="00000000">
      <w:rPr>
        <w:noProof/>
      </w:rPr>
      <w:pict w14:anchorId="3ED7EB01">
        <v:shape id="Text Box 27" o:spid="_x0000_s3093"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" strokecolor="white">
          <v:textbox style="mso-next-textbox:#Text Box 27" inset="0,0,0,0">
            <w:txbxContent>
              <w:p w14:paraId="4E0A8050" w14:textId="77777777" w:rsidR="00E344C4" w:rsidRDefault="00E344C4">
                <w:pPr>
                  <w:pStyle w:val="Huisstijl-Toezendgegevens"/>
                </w:pPr>
                <w:r>
                  <w:t>De Voorzitter van de Tweede Kamer</w:t>
                </w:r>
                <w:r>
                  <w:br/>
                  <w:t>der Staten-Generaal</w:t>
                </w:r>
                <w:r>
                  <w:br/>
                  <w:t>Postbus 20018</w:t>
                </w:r>
                <w:r>
                  <w:br/>
                  <w:t>2500 EA  DEN HAAG</w:t>
                </w:r>
              </w:p>
            </w:txbxContent>
          </v:textbox>
          <w10:wrap anchorx="page" anchory="page"/>
        </v:shape>
      </w:pict>
    </w:r>
    <w:r w:rsidR="00000000">
      <w:rPr>
        <w:noProof/>
      </w:rPr>
      <w:pict w14:anchorId="418D5199">
        <v:shape id="Text Box 26" o:spid="_x0000_s3092"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Bu&#10;GOa1EQIAADYEAAAOAAAAAAAAAAAAAAAAAC4CAABkcnMvZTJvRG9jLnhtbFBLAQItABQABgAIAAAA&#10;IQBhkxqu4AAAAAsBAAAPAAAAAAAAAAAAAAAAAGsEAABkcnMvZG93bnJldi54bWxQSwUGAAAAAAQA&#10;BADzAAAAeAUAAAAA&#10;" strokecolor="white">
          <o:lock v:ext="edit" aspectratio="t"/>
          <v:textbox style="mso-next-textbox:#Text Box 26" inset="0,0,0,0">
            <w:txbxContent>
              <w:p w14:paraId="2A6FA551" w14:textId="77777777" w:rsidR="00E344C4" w:rsidRDefault="00E344C4">
                <w:pPr>
                  <w:pStyle w:val="Huisstijl-Retouradres"/>
                </w:pPr>
                <w:r w:rsidRPr="008D59C5">
                  <w:t>&gt; Retouradres</w:t>
                </w:r>
                <w:r>
                  <w:t xml:space="preserve"> Postbus 20350 2500 EJ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F819" w14:textId="77777777" w:rsidR="00CD5856" w:rsidRDefault="00000000">
    <w:pPr>
      <w:pStyle w:val="Koptekst"/>
    </w:pPr>
    <w:r>
      <w:rPr>
        <w:lang w:eastAsia="nl-NL" w:bidi="ar-SA"/>
      </w:rPr>
      <w:pict w14:anchorId="172D3867">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6192;visibility:visible;mso-position-horizontal-relative:page;mso-position-vertical-relative:page;mso-width-relative:margin;mso-height-relative:margin" strokecolor="white">
          <v:textbox inset="0,0,0,0">
            <w:txbxContent>
              <w:p w14:paraId="7DC05465" w14:textId="77777777" w:rsidR="00CD5856" w:rsidRDefault="00000000">
                <w:pPr>
                  <w:pStyle w:val="Huisstijl-ReferentiegegevenskopW2"/>
                </w:pPr>
                <w:r w:rsidRPr="008D59C5">
                  <w:t>Kenmerk</w:t>
                </w:r>
              </w:p>
              <w:p w14:paraId="5672A445" w14:textId="77777777" w:rsidR="00C95CA9" w:rsidRPr="00C95CA9" w:rsidRDefault="00000000" w:rsidP="00C95CA9">
                <w:pPr>
                  <w:pStyle w:val="Huisstijl-Referentiegegevens"/>
                </w:pPr>
                <w:r w:rsidRPr="00C95CA9">
                  <w:t>4084335-1081175-PG</w:t>
                </w:r>
              </w:p>
              <w:p w14:paraId="0714D565" w14:textId="77777777" w:rsidR="00CD5856" w:rsidRDefault="00CD5856">
                <w:pPr>
                  <w:pStyle w:val="Huisstijl-Referentiegegevens"/>
                </w:pPr>
              </w:p>
            </w:txbxContent>
          </v:textbox>
          <w10:wrap anchorx="page" anchory="page"/>
        </v:shape>
      </w:pict>
    </w:r>
    <w:r>
      <w:rPr>
        <w:lang w:eastAsia="nl-NL" w:bidi="ar-SA"/>
      </w:rPr>
      <w:pict w14:anchorId="3CD98815">
        <v:shape id="Text Box 18" o:spid="_x0000_s3080" type="#_x0000_t202" style="position:absolute;margin-left:466.35pt;margin-top:805.15pt;width:99.2pt;height:16.85pt;z-index:251658240;visibility:visible;mso-position-horizontal-relative:page;mso-position-vertical-relative:page;mso-width-relative:margin;mso-height-relative:margin" strokecolor="white">
          <v:textbox inset="0,0,0,0">
            <w:txbxContent>
              <w:p w14:paraId="701D6EF9" w14:textId="43C27DE5"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77580C">
                    <w:rPr>
                      <w:noProof/>
                    </w:rPr>
                    <w:t>4</w:t>
                  </w:r>
                </w:fldSimple>
              </w:p>
              <w:p w14:paraId="343740BE" w14:textId="77777777" w:rsidR="00CD5856" w:rsidRDefault="00CD5856"/>
              <w:p w14:paraId="46BB7D48" w14:textId="77777777" w:rsidR="00CD5856" w:rsidRDefault="00CD5856">
                <w:pPr>
                  <w:pStyle w:val="Huisstijl-Paginanummer"/>
                </w:pPr>
              </w:p>
              <w:p w14:paraId="21C21F34"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5014A" w14:textId="77777777" w:rsidR="00CD5856" w:rsidRDefault="00000000">
    <w:pPr>
      <w:pStyle w:val="Koptekst"/>
    </w:pPr>
    <w:r>
      <w:rPr>
        <w:lang w:eastAsia="nl-NL" w:bidi="ar-SA"/>
      </w:rPr>
      <w:pict w14:anchorId="00465E1B">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3360;visibility:visible;mso-position-horizontal-relative:page;mso-position-vertical-relative:page;mso-width-relative:margin;mso-height-relative:margin" strokecolor="white">
          <v:textbox style="mso-fit-shape-to-text:t" inset="0,0,0,0">
            <w:txbxContent>
              <w:p w14:paraId="74E08784"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E344C4">
                      <w:t>26 juni 2014</w:t>
                    </w:r>
                  </w:sdtContent>
                </w:sdt>
              </w:p>
              <w:p w14:paraId="64BBD5DA"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1507F2A0"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2694E86F" wp14:editId="49537B64">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2407E5FD" wp14:editId="03BB73BB">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78F69ECC">
        <v:shape id="_x0000_s3082" type="#_x0000_t202" style="position:absolute;margin-left:466.35pt;margin-top:154.7pt;width:99.2pt;height:630.7pt;z-index:251664384;visibility:visible;mso-position-horizontal-relative:page;mso-position-vertical-relative:page;mso-width-relative:margin;mso-height-relative:margin" strokecolor="white">
          <v:textbox inset="0,0,0,0">
            <w:txbxContent>
              <w:p w14:paraId="59C94C92" w14:textId="77777777" w:rsidR="00CD5856" w:rsidRDefault="00000000">
                <w:pPr>
                  <w:pStyle w:val="Huisstijl-Afzendgegevens"/>
                </w:pPr>
                <w:r w:rsidRPr="008D59C5">
                  <w:t>Rijnstraat 50</w:t>
                </w:r>
              </w:p>
              <w:p w14:paraId="1A8B63EB" w14:textId="77777777" w:rsidR="00CD5856" w:rsidRDefault="00000000">
                <w:pPr>
                  <w:pStyle w:val="Huisstijl-Afzendgegevens"/>
                </w:pPr>
                <w:r w:rsidRPr="008D59C5">
                  <w:t>Den Haag</w:t>
                </w:r>
              </w:p>
              <w:p w14:paraId="7084F0E8" w14:textId="77777777" w:rsidR="00CD5856" w:rsidRDefault="00000000">
                <w:pPr>
                  <w:pStyle w:val="Huisstijl-Afzendgegevens"/>
                </w:pPr>
                <w:r w:rsidRPr="008D59C5">
                  <w:t>www.rijksoverheid.nl</w:t>
                </w:r>
              </w:p>
              <w:p w14:paraId="371AD983" w14:textId="77777777" w:rsidR="00CD5856" w:rsidRDefault="00000000">
                <w:pPr>
                  <w:pStyle w:val="Huisstijl-AfzendgegevenskopW1"/>
                </w:pPr>
                <w:r>
                  <w:t>Contactpersoon</w:t>
                </w:r>
              </w:p>
              <w:p w14:paraId="1C17395A" w14:textId="77777777" w:rsidR="00CD5856" w:rsidRDefault="00000000">
                <w:pPr>
                  <w:pStyle w:val="Huisstijl-Afzendgegevens"/>
                </w:pPr>
                <w:r w:rsidRPr="008D59C5">
                  <w:t>ing. J.A. Ramlal</w:t>
                </w:r>
              </w:p>
              <w:p w14:paraId="42000577" w14:textId="77777777" w:rsidR="00CD5856" w:rsidRDefault="00000000">
                <w:pPr>
                  <w:pStyle w:val="Huisstijl-Afzendgegevens"/>
                </w:pPr>
                <w:r w:rsidRPr="008D59C5">
                  <w:t>ja.ramlal@minvws.nl</w:t>
                </w:r>
              </w:p>
              <w:p w14:paraId="15DE82EB" w14:textId="77777777" w:rsidR="00CD5856" w:rsidRDefault="00000000">
                <w:pPr>
                  <w:pStyle w:val="Huisstijl-ReferentiegegevenskopW2"/>
                </w:pPr>
                <w:r>
                  <w:t>Ons kenmerk</w:t>
                </w:r>
              </w:p>
              <w:p w14:paraId="14513F4D" w14:textId="77777777" w:rsidR="00CD5856" w:rsidRDefault="00000000">
                <w:pPr>
                  <w:pStyle w:val="Huisstijl-Referentiegegevens"/>
                </w:pPr>
                <w:r>
                  <w:t>KENMERK</w:t>
                </w:r>
              </w:p>
              <w:p w14:paraId="0BF61CDB" w14:textId="77777777" w:rsidR="00CD5856" w:rsidRDefault="00000000">
                <w:pPr>
                  <w:pStyle w:val="Huisstijl-ReferentiegegevenskopW1"/>
                </w:pPr>
                <w:r>
                  <w:t>Uw kenmerk</w:t>
                </w:r>
              </w:p>
              <w:p w14:paraId="7BBDB3A7" w14:textId="77777777" w:rsidR="00CD5856" w:rsidRDefault="00000000">
                <w:pPr>
                  <w:pStyle w:val="Huisstijl-Referentiegegevens"/>
                </w:pPr>
                <w:r>
                  <w:t>UW BRIEF</w:t>
                </w:r>
              </w:p>
            </w:txbxContent>
          </v:textbox>
          <w10:wrap anchorx="page" anchory="page"/>
        </v:shape>
      </w:pict>
    </w:r>
    <w:r>
      <w:rPr>
        <w:lang w:eastAsia="nl-NL" w:bidi="ar-SA"/>
      </w:rPr>
      <w:pict w14:anchorId="2836F697">
        <v:shape id="_x0000_s3083" type="#_x0000_t202" style="position:absolute;margin-left:79.4pt;margin-top:152.95pt;width:235.3pt;height:85.05pt;z-index:251660288;visibility:visible;mso-position-horizontal-relative:page;mso-position-vertical-relative:page;mso-width-relative:margin;mso-height-relative:margin" strokecolor="white">
          <v:textbox inset="0,0,0,0">
            <w:txbxContent>
              <w:p w14:paraId="5FCFAC30"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5F9EC9B5">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4C5051DA" w14:textId="5DABE9E3"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385F42">
                    <w:rPr>
                      <w:noProof/>
                    </w:rPr>
                    <w:t>3</w:t>
                  </w:r>
                </w:fldSimple>
              </w:p>
            </w:txbxContent>
          </v:textbox>
          <w10:wrap anchorx="page" anchory="page"/>
          <w10:anchorlock/>
        </v:shape>
      </w:pict>
    </w:r>
    <w:r>
      <w:rPr>
        <w:lang w:eastAsia="nl-NL" w:bidi="ar-SA"/>
      </w:rPr>
      <w:pict w14:anchorId="69AD1033">
        <v:shape id="_x0000_s3085" type="#_x0000_t202" style="position:absolute;margin-left:79.4pt;margin-top:266.5pt;width:323.15pt;height:14.15pt;z-index:251662336;visibility:visible;mso-position-horizontal-relative:page;mso-position-vertical-relative:page;mso-width-relative:margin;mso-height-relative:margin" strokecolor="white">
          <v:textbox inset="0,0,0,0">
            <w:txbxContent>
              <w:p w14:paraId="6154BEE6" w14:textId="77777777" w:rsidR="00CD5856" w:rsidRDefault="00CD5856">
                <w:pPr>
                  <w:pStyle w:val="Huisstijl-Toezendgegevens"/>
                </w:pPr>
              </w:p>
            </w:txbxContent>
          </v:textbox>
          <w10:wrap anchorx="page" anchory="page"/>
        </v:shape>
      </w:pict>
    </w:r>
    <w:r>
      <w:rPr>
        <w:lang w:eastAsia="nl-NL" w:bidi="ar-SA"/>
      </w:rPr>
      <w:pict w14:anchorId="2F536080">
        <v:shape id="_x0000_s3086" type="#_x0000_t202" style="position:absolute;margin-left:79.4pt;margin-top:135.05pt;width:282.75pt;height:11.35pt;z-index:251659264;visibility:visible;mso-position-horizontal-relative:page;mso-position-vertical-relative:page;mso-width-relative:margin;mso-height-relative:margin" strokecolor="white">
          <o:lock v:ext="edit" aspectratio="t"/>
          <v:textbox inset="0,0,0,0">
            <w:txbxContent>
              <w:p w14:paraId="409FDE2A" w14:textId="77777777" w:rsidR="00CD5856" w:rsidRDefault="00000000">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F9AAD4"/>
    <w:multiLevelType w:val="multilevel"/>
    <w:tmpl w:val="9BCD5B40"/>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rFonts w:ascii="Symbol" w:hAnsi="Symbol"/>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F2A47"/>
    <w:multiLevelType w:val="hybridMultilevel"/>
    <w:tmpl w:val="E71A54C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05A27F5"/>
    <w:multiLevelType w:val="hybridMultilevel"/>
    <w:tmpl w:val="B9662A46"/>
    <w:lvl w:ilvl="0" w:tplc="0413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8A576F"/>
    <w:multiLevelType w:val="hybridMultilevel"/>
    <w:tmpl w:val="DB8AF5D4"/>
    <w:lvl w:ilvl="0" w:tplc="0F7A0DE2">
      <w:numFmt w:val="bullet"/>
      <w:lvlText w:val=""/>
      <w:lvlJc w:val="left"/>
      <w:pPr>
        <w:ind w:left="720" w:hanging="360"/>
      </w:pPr>
      <w:rPr>
        <w:rFonts w:ascii="Wingdings" w:eastAsia="DejaVu Sans" w:hAnsi="Wingdings" w:cs="Lohit Hindi" w:hint="default"/>
      </w:rPr>
    </w:lvl>
    <w:lvl w:ilvl="1" w:tplc="EBFE2198" w:tentative="1">
      <w:start w:val="1"/>
      <w:numFmt w:val="bullet"/>
      <w:lvlText w:val="o"/>
      <w:lvlJc w:val="left"/>
      <w:pPr>
        <w:ind w:left="1440" w:hanging="360"/>
      </w:pPr>
      <w:rPr>
        <w:rFonts w:ascii="Courier New" w:hAnsi="Courier New" w:cs="Courier New" w:hint="default"/>
      </w:rPr>
    </w:lvl>
    <w:lvl w:ilvl="2" w:tplc="3760ED46" w:tentative="1">
      <w:start w:val="1"/>
      <w:numFmt w:val="bullet"/>
      <w:lvlText w:val=""/>
      <w:lvlJc w:val="left"/>
      <w:pPr>
        <w:ind w:left="2160" w:hanging="360"/>
      </w:pPr>
      <w:rPr>
        <w:rFonts w:ascii="Wingdings" w:hAnsi="Wingdings" w:hint="default"/>
      </w:rPr>
    </w:lvl>
    <w:lvl w:ilvl="3" w:tplc="4EFEE374" w:tentative="1">
      <w:start w:val="1"/>
      <w:numFmt w:val="bullet"/>
      <w:lvlText w:val=""/>
      <w:lvlJc w:val="left"/>
      <w:pPr>
        <w:ind w:left="2880" w:hanging="360"/>
      </w:pPr>
      <w:rPr>
        <w:rFonts w:ascii="Symbol" w:hAnsi="Symbol" w:hint="default"/>
      </w:rPr>
    </w:lvl>
    <w:lvl w:ilvl="4" w:tplc="650A9306" w:tentative="1">
      <w:start w:val="1"/>
      <w:numFmt w:val="bullet"/>
      <w:lvlText w:val="o"/>
      <w:lvlJc w:val="left"/>
      <w:pPr>
        <w:ind w:left="3600" w:hanging="360"/>
      </w:pPr>
      <w:rPr>
        <w:rFonts w:ascii="Courier New" w:hAnsi="Courier New" w:cs="Courier New" w:hint="default"/>
      </w:rPr>
    </w:lvl>
    <w:lvl w:ilvl="5" w:tplc="EBBAC8BC" w:tentative="1">
      <w:start w:val="1"/>
      <w:numFmt w:val="bullet"/>
      <w:lvlText w:val=""/>
      <w:lvlJc w:val="left"/>
      <w:pPr>
        <w:ind w:left="4320" w:hanging="360"/>
      </w:pPr>
      <w:rPr>
        <w:rFonts w:ascii="Wingdings" w:hAnsi="Wingdings" w:hint="default"/>
      </w:rPr>
    </w:lvl>
    <w:lvl w:ilvl="6" w:tplc="584CB07C" w:tentative="1">
      <w:start w:val="1"/>
      <w:numFmt w:val="bullet"/>
      <w:lvlText w:val=""/>
      <w:lvlJc w:val="left"/>
      <w:pPr>
        <w:ind w:left="5040" w:hanging="360"/>
      </w:pPr>
      <w:rPr>
        <w:rFonts w:ascii="Symbol" w:hAnsi="Symbol" w:hint="default"/>
      </w:rPr>
    </w:lvl>
    <w:lvl w:ilvl="7" w:tplc="F64EDAE8" w:tentative="1">
      <w:start w:val="1"/>
      <w:numFmt w:val="bullet"/>
      <w:lvlText w:val="o"/>
      <w:lvlJc w:val="left"/>
      <w:pPr>
        <w:ind w:left="5760" w:hanging="360"/>
      </w:pPr>
      <w:rPr>
        <w:rFonts w:ascii="Courier New" w:hAnsi="Courier New" w:cs="Courier New" w:hint="default"/>
      </w:rPr>
    </w:lvl>
    <w:lvl w:ilvl="8" w:tplc="9ECA542C" w:tentative="1">
      <w:start w:val="1"/>
      <w:numFmt w:val="bullet"/>
      <w:lvlText w:val=""/>
      <w:lvlJc w:val="left"/>
      <w:pPr>
        <w:ind w:left="6480" w:hanging="360"/>
      </w:pPr>
      <w:rPr>
        <w:rFonts w:ascii="Wingdings" w:hAnsi="Wingdings" w:hint="default"/>
      </w:rPr>
    </w:lvl>
  </w:abstractNum>
  <w:num w:numId="1" w16cid:durableId="1475294959">
    <w:abstractNumId w:val="3"/>
  </w:num>
  <w:num w:numId="2" w16cid:durableId="1946109709">
    <w:abstractNumId w:val="0"/>
  </w:num>
  <w:num w:numId="3" w16cid:durableId="530074898">
    <w:abstractNumId w:val="1"/>
  </w:num>
  <w:num w:numId="4" w16cid:durableId="345988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3097"/>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2459"/>
    <w:rsid w:val="00034261"/>
    <w:rsid w:val="000344CB"/>
    <w:rsid w:val="00046638"/>
    <w:rsid w:val="00050D5B"/>
    <w:rsid w:val="000808D5"/>
    <w:rsid w:val="000B1832"/>
    <w:rsid w:val="000B45B1"/>
    <w:rsid w:val="000C29E1"/>
    <w:rsid w:val="000D0CCB"/>
    <w:rsid w:val="000D6D8A"/>
    <w:rsid w:val="000E2F12"/>
    <w:rsid w:val="000E54B6"/>
    <w:rsid w:val="00113778"/>
    <w:rsid w:val="001167F0"/>
    <w:rsid w:val="00125BDF"/>
    <w:rsid w:val="00140D36"/>
    <w:rsid w:val="00172CD9"/>
    <w:rsid w:val="001923CF"/>
    <w:rsid w:val="001B0B09"/>
    <w:rsid w:val="001B41E1"/>
    <w:rsid w:val="001B7303"/>
    <w:rsid w:val="001C6937"/>
    <w:rsid w:val="00215CB5"/>
    <w:rsid w:val="00235AED"/>
    <w:rsid w:val="00241BB9"/>
    <w:rsid w:val="00245931"/>
    <w:rsid w:val="00297795"/>
    <w:rsid w:val="002B1D9F"/>
    <w:rsid w:val="002B504F"/>
    <w:rsid w:val="002D5F61"/>
    <w:rsid w:val="002F001D"/>
    <w:rsid w:val="002F4886"/>
    <w:rsid w:val="002F5BFA"/>
    <w:rsid w:val="002F6A89"/>
    <w:rsid w:val="00323FA4"/>
    <w:rsid w:val="00334C45"/>
    <w:rsid w:val="003451E2"/>
    <w:rsid w:val="00347F1B"/>
    <w:rsid w:val="00370352"/>
    <w:rsid w:val="00385F42"/>
    <w:rsid w:val="003B287C"/>
    <w:rsid w:val="003B48D4"/>
    <w:rsid w:val="003C472B"/>
    <w:rsid w:val="003C6ED5"/>
    <w:rsid w:val="003C700C"/>
    <w:rsid w:val="003C7185"/>
    <w:rsid w:val="003D27F8"/>
    <w:rsid w:val="003F3A47"/>
    <w:rsid w:val="0042150F"/>
    <w:rsid w:val="0043480A"/>
    <w:rsid w:val="00437B5F"/>
    <w:rsid w:val="004509BE"/>
    <w:rsid w:val="0045486D"/>
    <w:rsid w:val="00460D1A"/>
    <w:rsid w:val="00463DBC"/>
    <w:rsid w:val="00486BFF"/>
    <w:rsid w:val="004934A8"/>
    <w:rsid w:val="00494F9E"/>
    <w:rsid w:val="00495F1A"/>
    <w:rsid w:val="004A4787"/>
    <w:rsid w:val="004A7977"/>
    <w:rsid w:val="004D1DE4"/>
    <w:rsid w:val="004F0B09"/>
    <w:rsid w:val="0050518D"/>
    <w:rsid w:val="00515841"/>
    <w:rsid w:val="00516D6A"/>
    <w:rsid w:val="00523C02"/>
    <w:rsid w:val="00533067"/>
    <w:rsid w:val="00544135"/>
    <w:rsid w:val="005600D7"/>
    <w:rsid w:val="005677D6"/>
    <w:rsid w:val="00570A85"/>
    <w:rsid w:val="00582E97"/>
    <w:rsid w:val="00587714"/>
    <w:rsid w:val="005C3CD4"/>
    <w:rsid w:val="005D327A"/>
    <w:rsid w:val="005F3E46"/>
    <w:rsid w:val="00616239"/>
    <w:rsid w:val="0063555A"/>
    <w:rsid w:val="00686885"/>
    <w:rsid w:val="006922AC"/>
    <w:rsid w:val="00697032"/>
    <w:rsid w:val="006B16C1"/>
    <w:rsid w:val="00731F28"/>
    <w:rsid w:val="0074764C"/>
    <w:rsid w:val="00763E81"/>
    <w:rsid w:val="0077580C"/>
    <w:rsid w:val="00776965"/>
    <w:rsid w:val="007A4F37"/>
    <w:rsid w:val="007B028B"/>
    <w:rsid w:val="007B6A41"/>
    <w:rsid w:val="007C6E8C"/>
    <w:rsid w:val="007D0F21"/>
    <w:rsid w:val="007D23C6"/>
    <w:rsid w:val="007D556A"/>
    <w:rsid w:val="007E36BA"/>
    <w:rsid w:val="007F380D"/>
    <w:rsid w:val="007F4A98"/>
    <w:rsid w:val="0083087A"/>
    <w:rsid w:val="00863336"/>
    <w:rsid w:val="0087691C"/>
    <w:rsid w:val="00893C24"/>
    <w:rsid w:val="008A21F4"/>
    <w:rsid w:val="008B2B29"/>
    <w:rsid w:val="008D59C5"/>
    <w:rsid w:val="008D618A"/>
    <w:rsid w:val="008E210E"/>
    <w:rsid w:val="008E4B89"/>
    <w:rsid w:val="008F33AD"/>
    <w:rsid w:val="008F5657"/>
    <w:rsid w:val="00954626"/>
    <w:rsid w:val="0095583E"/>
    <w:rsid w:val="00960E2B"/>
    <w:rsid w:val="00985A65"/>
    <w:rsid w:val="009A31BF"/>
    <w:rsid w:val="009A7616"/>
    <w:rsid w:val="009B2459"/>
    <w:rsid w:val="009C4777"/>
    <w:rsid w:val="009C6A06"/>
    <w:rsid w:val="009D3C77"/>
    <w:rsid w:val="009D7D63"/>
    <w:rsid w:val="009F0183"/>
    <w:rsid w:val="009F419D"/>
    <w:rsid w:val="00A52DBE"/>
    <w:rsid w:val="00A62DD8"/>
    <w:rsid w:val="00A83BE3"/>
    <w:rsid w:val="00AA4066"/>
    <w:rsid w:val="00AA61EA"/>
    <w:rsid w:val="00AA6571"/>
    <w:rsid w:val="00AB0F44"/>
    <w:rsid w:val="00AC0511"/>
    <w:rsid w:val="00AF03C3"/>
    <w:rsid w:val="00AF6BEC"/>
    <w:rsid w:val="00B3791D"/>
    <w:rsid w:val="00B8296E"/>
    <w:rsid w:val="00B82F43"/>
    <w:rsid w:val="00BA7566"/>
    <w:rsid w:val="00BC481F"/>
    <w:rsid w:val="00BD75C1"/>
    <w:rsid w:val="00BE2251"/>
    <w:rsid w:val="00C01355"/>
    <w:rsid w:val="00C3438D"/>
    <w:rsid w:val="00C62B6C"/>
    <w:rsid w:val="00C81260"/>
    <w:rsid w:val="00C95CA9"/>
    <w:rsid w:val="00CA061B"/>
    <w:rsid w:val="00CD4AED"/>
    <w:rsid w:val="00CD5856"/>
    <w:rsid w:val="00CF0F2E"/>
    <w:rsid w:val="00CF3E82"/>
    <w:rsid w:val="00D203E3"/>
    <w:rsid w:val="00D23A4B"/>
    <w:rsid w:val="00D32B76"/>
    <w:rsid w:val="00D54679"/>
    <w:rsid w:val="00D67BAF"/>
    <w:rsid w:val="00D85427"/>
    <w:rsid w:val="00DA15A1"/>
    <w:rsid w:val="00DA4A38"/>
    <w:rsid w:val="00DC4892"/>
    <w:rsid w:val="00DC7639"/>
    <w:rsid w:val="00DF5EC7"/>
    <w:rsid w:val="00E01AE1"/>
    <w:rsid w:val="00E1490C"/>
    <w:rsid w:val="00E344C4"/>
    <w:rsid w:val="00E37122"/>
    <w:rsid w:val="00E54F94"/>
    <w:rsid w:val="00E65596"/>
    <w:rsid w:val="00E85195"/>
    <w:rsid w:val="00EA275E"/>
    <w:rsid w:val="00ED6197"/>
    <w:rsid w:val="00ED74E9"/>
    <w:rsid w:val="00EE23CE"/>
    <w:rsid w:val="00EE2A9D"/>
    <w:rsid w:val="00F32EA9"/>
    <w:rsid w:val="00F56EBE"/>
    <w:rsid w:val="00F72360"/>
    <w:rsid w:val="00F73321"/>
    <w:rsid w:val="00F83C79"/>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7"/>
    <o:shapelayout v:ext="edit">
      <o:idmap v:ext="edit" data="2"/>
    </o:shapelayout>
  </w:shapeDefaults>
  <w:decimalSymbol w:val=","/>
  <w:listSeparator w:val=";"/>
  <w14:docId w14:val="6E5D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VWSNtb">
    <w:name w:val="VWS Ntb"/>
    <w:basedOn w:val="Standaard"/>
    <w:next w:val="Standaard"/>
    <w:rsid w:val="00E344C4"/>
    <w:pPr>
      <w:widowControl/>
      <w:numPr>
        <w:ilvl w:val="1"/>
        <w:numId w:val="2"/>
      </w:numPr>
      <w:suppressAutoHyphens w:val="0"/>
    </w:pPr>
    <w:rPr>
      <w:color w:val="000000"/>
      <w:kern w:val="0"/>
      <w:szCs w:val="18"/>
      <w:lang w:eastAsia="nl-NL" w:bidi="ar-SA"/>
    </w:rPr>
  </w:style>
  <w:style w:type="paragraph" w:customStyle="1" w:styleId="VWSNtb-inspringen">
    <w:name w:val="VWS Ntb - inspringen"/>
    <w:basedOn w:val="Standaard"/>
    <w:next w:val="Standaard"/>
    <w:rsid w:val="00E344C4"/>
    <w:pPr>
      <w:widowControl/>
      <w:numPr>
        <w:ilvl w:val="2"/>
        <w:numId w:val="2"/>
      </w:numPr>
      <w:suppressAutoHyphens w:val="0"/>
    </w:pPr>
    <w:rPr>
      <w:color w:val="000000"/>
      <w:kern w:val="0"/>
      <w:szCs w:val="18"/>
      <w:lang w:eastAsia="nl-NL" w:bidi="ar-SA"/>
    </w:rPr>
  </w:style>
  <w:style w:type="paragraph" w:customStyle="1" w:styleId="VWSNtbKop">
    <w:name w:val="VWS Ntb Kop"/>
    <w:basedOn w:val="Standaard"/>
    <w:next w:val="Standaard"/>
    <w:rsid w:val="00E344C4"/>
    <w:pPr>
      <w:widowControl/>
      <w:numPr>
        <w:numId w:val="2"/>
      </w:numPr>
      <w:suppressAutoHyphens w:val="0"/>
    </w:pPr>
    <w:rPr>
      <w:b/>
      <w:color w:val="000000"/>
      <w:kern w:val="0"/>
      <w:szCs w:val="18"/>
      <w:lang w:eastAsia="nl-NL" w:bidi="ar-SA"/>
    </w:rPr>
  </w:style>
  <w:style w:type="paragraph" w:styleId="Geenafstand">
    <w:name w:val="No Spacing"/>
    <w:uiPriority w:val="1"/>
    <w:qFormat/>
    <w:rsid w:val="00E344C4"/>
    <w:pPr>
      <w:widowControl/>
      <w:suppressAutoHyphens w:val="0"/>
      <w:autoSpaceDN/>
      <w:textAlignment w:val="auto"/>
    </w:pPr>
    <w:rPr>
      <w:rFonts w:asciiTheme="minorHAnsi" w:eastAsiaTheme="minorHAnsi" w:hAnsiTheme="minorHAnsi" w:cstheme="minorBidi"/>
      <w:kern w:val="2"/>
      <w:lang w:eastAsia="en-US" w:bidi="ar-SA"/>
    </w:rPr>
  </w:style>
  <w:style w:type="paragraph" w:styleId="Voetnoottekst">
    <w:name w:val="footnote text"/>
    <w:basedOn w:val="Standaard"/>
    <w:link w:val="VoetnoottekstChar"/>
    <w:uiPriority w:val="99"/>
    <w:semiHidden/>
    <w:unhideWhenUsed/>
    <w:rsid w:val="00E344C4"/>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E344C4"/>
    <w:rPr>
      <w:rFonts w:ascii="Verdana" w:hAnsi="Verdana" w:cs="Mangal"/>
      <w:sz w:val="20"/>
      <w:szCs w:val="18"/>
    </w:rPr>
  </w:style>
  <w:style w:type="character" w:styleId="Voetnootmarkering">
    <w:name w:val="footnote reference"/>
    <w:basedOn w:val="Standaardalinea-lettertype"/>
    <w:uiPriority w:val="99"/>
    <w:semiHidden/>
    <w:unhideWhenUsed/>
    <w:rsid w:val="00E344C4"/>
    <w:rPr>
      <w:vertAlign w:val="superscript"/>
    </w:rPr>
  </w:style>
  <w:style w:type="character" w:styleId="Hyperlink">
    <w:name w:val="Hyperlink"/>
    <w:basedOn w:val="Standaardalinea-lettertype"/>
    <w:uiPriority w:val="99"/>
    <w:unhideWhenUsed/>
    <w:rsid w:val="00E344C4"/>
    <w:rPr>
      <w:color w:val="0000FF" w:themeColor="hyperlink"/>
      <w:u w:val="single"/>
    </w:rPr>
  </w:style>
  <w:style w:type="paragraph" w:styleId="Revisie">
    <w:name w:val="Revision"/>
    <w:hidden/>
    <w:uiPriority w:val="99"/>
    <w:semiHidden/>
    <w:rsid w:val="00AA6571"/>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1C6937"/>
    <w:rPr>
      <w:sz w:val="16"/>
      <w:szCs w:val="16"/>
    </w:rPr>
  </w:style>
  <w:style w:type="paragraph" w:styleId="Tekstopmerking">
    <w:name w:val="annotation text"/>
    <w:basedOn w:val="Standaard"/>
    <w:link w:val="TekstopmerkingChar"/>
    <w:uiPriority w:val="99"/>
    <w:unhideWhenUsed/>
    <w:rsid w:val="001C693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1C693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1C6937"/>
    <w:rPr>
      <w:b/>
      <w:bCs/>
    </w:rPr>
  </w:style>
  <w:style w:type="character" w:customStyle="1" w:styleId="OnderwerpvanopmerkingChar">
    <w:name w:val="Onderwerp van opmerking Char"/>
    <w:basedOn w:val="TekstopmerkingChar"/>
    <w:link w:val="Onderwerpvanopmerking"/>
    <w:uiPriority w:val="99"/>
    <w:semiHidden/>
    <w:rsid w:val="001C693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4194">
      <w:bodyDiv w:val="1"/>
      <w:marLeft w:val="0"/>
      <w:marRight w:val="0"/>
      <w:marTop w:val="0"/>
      <w:marBottom w:val="0"/>
      <w:divBdr>
        <w:top w:val="none" w:sz="0" w:space="0" w:color="auto"/>
        <w:left w:val="none" w:sz="0" w:space="0" w:color="auto"/>
        <w:bottom w:val="none" w:sz="0" w:space="0" w:color="auto"/>
        <w:right w:val="none" w:sz="0" w:space="0" w:color="auto"/>
      </w:divBdr>
    </w:div>
    <w:div w:id="146238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fiom.nl/donorconceptie/teveel-kinderen-dezelfde-donor" TargetMode="Externa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yperlink" Target="https://fiom.nl/donorconceptie/teveel-kinderen-dezelfde-dono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1394</ap:Words>
  <ap:Characters>7673</ap:Characters>
  <ap:DocSecurity>0</ap:DocSecurity>
  <ap:Lines>63</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2025-04-14T09:48:00.0000000Z</dcterms:created>
  <dcterms:modified xsi:type="dcterms:W3CDTF">2025-04-14T09:48:00.0000000Z</dcterms:modified>
  <dc:creator/>
  <dc:description>------------------------</dc:description>
  <dc:subject/>
  <dc:title/>
  <keywords/>
  <version/>
  <category/>
</coreProperties>
</file>