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263E21" w:rsidTr="00D9561B" w14:paraId="554EAD83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AD2A8E" w14:paraId="3BF6D6AC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AD2A8E" w14:paraId="07965F60" w14:textId="77777777">
            <w:r>
              <w:t>Postbus 20018</w:t>
            </w:r>
          </w:p>
          <w:p w:rsidR="008E3932" w:rsidP="00D9561B" w:rsidRDefault="00AD2A8E" w14:paraId="2ED5A604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263E21" w:rsidTr="00FF66F9" w14:paraId="75D7E488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AD2A8E" w14:paraId="46634E0F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B6120A" w14:paraId="6AB67CA0" w14:textId="7D5CBD4E">
            <w:pPr>
              <w:rPr>
                <w:lang w:eastAsia="en-US"/>
              </w:rPr>
            </w:pPr>
            <w:r>
              <w:rPr>
                <w:lang w:eastAsia="en-US"/>
              </w:rPr>
              <w:t>14 april 2025</w:t>
            </w:r>
          </w:p>
        </w:tc>
      </w:tr>
      <w:tr w:rsidR="00263E21" w:rsidTr="00FF66F9" w14:paraId="40248FBD" w14:textId="77777777">
        <w:trPr>
          <w:trHeight w:val="368"/>
        </w:trPr>
        <w:tc>
          <w:tcPr>
            <w:tcW w:w="929" w:type="dxa"/>
          </w:tcPr>
          <w:p w:rsidR="0005404B" w:rsidP="00FF66F9" w:rsidRDefault="00AD2A8E" w14:paraId="76673083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AD2A8E" w14:paraId="6FBCFC36" w14:textId="44210D9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Uitstelbrief schriftelijke vragen Becker, </w:t>
            </w:r>
            <w:proofErr w:type="spellStart"/>
            <w:r>
              <w:rPr>
                <w:lang w:eastAsia="en-US"/>
              </w:rPr>
              <w:t>Kisteman</w:t>
            </w:r>
            <w:proofErr w:type="spellEnd"/>
            <w:r>
              <w:rPr>
                <w:lang w:eastAsia="en-US"/>
              </w:rPr>
              <w:t xml:space="preserve"> (beiden VVD) en </w:t>
            </w:r>
            <w:proofErr w:type="spellStart"/>
            <w:r>
              <w:rPr>
                <w:lang w:eastAsia="en-US"/>
              </w:rPr>
              <w:t>Heite</w:t>
            </w:r>
            <w:proofErr w:type="spellEnd"/>
            <w:r>
              <w:rPr>
                <w:lang w:eastAsia="en-US"/>
              </w:rPr>
              <w:t xml:space="preserve"> (Nieuw Sociaal Contract) over het bericht ‘Civitas </w:t>
            </w:r>
            <w:proofErr w:type="spellStart"/>
            <w:r>
              <w:rPr>
                <w:lang w:eastAsia="en-US"/>
              </w:rPr>
              <w:t>Christiana</w:t>
            </w:r>
            <w:proofErr w:type="spellEnd"/>
            <w:r>
              <w:rPr>
                <w:lang w:eastAsia="en-US"/>
              </w:rPr>
              <w:t xml:space="preserve"> voert al jaren een leugen – en lastercampagne tegen Rutgers'</w:t>
            </w:r>
          </w:p>
        </w:tc>
      </w:tr>
    </w:tbl>
    <w:p w:rsidR="00263E21" w:rsidRDefault="001C2C36" w14:paraId="55AB23B2" w14:textId="77777777">
      <w:r w:rsidRPr="001C2C36">
        <w:t xml:space="preserve"> </w:t>
      </w:r>
      <w:r w:rsidRPr="00D91F45" w:rsidR="00D91F45">
        <w:t xml:space="preserve"> </w:t>
      </w:r>
    </w:p>
    <w:tbl>
      <w:tblPr>
        <w:tblpPr w:leftFromText="142" w:rightFromText="142" w:vertAnchor="page" w:horzAnchor="page" w:tblpX="9499" w:tblpY="3068"/>
        <w:tblW w:w="20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8"/>
      </w:tblGrid>
      <w:tr w:rsidRPr="00B6120A" w:rsidR="00263E21" w:rsidTr="00B6120A" w14:paraId="1A126A70" w14:textId="77777777">
        <w:tc>
          <w:tcPr>
            <w:tcW w:w="2018" w:type="dxa"/>
          </w:tcPr>
          <w:p w:rsidRPr="00F53C9D" w:rsidR="006205C0" w:rsidP="00B6120A" w:rsidRDefault="00AD2A8E" w14:paraId="21853BEF" w14:textId="77777777">
            <w:pPr>
              <w:pStyle w:val="Colofonkop"/>
              <w:framePr w:hSpace="0" w:wrap="auto" w:hAnchor="text" w:vAnchor="margin" w:xAlign="left" w:yAlign="inline"/>
            </w:pPr>
            <w:r>
              <w:t>Onderwijspersoneel en Primair Onderwijs</w:t>
            </w:r>
          </w:p>
          <w:p w:rsidR="006205C0" w:rsidP="00B6120A" w:rsidRDefault="00AD2A8E" w14:paraId="0F58F241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B6120A" w:rsidRDefault="00AD2A8E" w14:paraId="62526474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B6120A" w:rsidRDefault="00AD2A8E" w14:paraId="0DE4A2DD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B6120A" w:rsidRDefault="00AD2A8E" w14:paraId="1748C145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B6120A" w:rsidRDefault="00AD2A8E" w14:paraId="5D2B2465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6205C0" w:rsidP="00B6120A" w:rsidRDefault="00AD2A8E" w14:paraId="5B201699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Pr="00AD2A8E" w:rsidR="006205C0" w:rsidP="00B6120A" w:rsidRDefault="006205C0" w14:paraId="35F52ED5" w14:textId="5519BAE7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B6120A" w:rsidR="00263E21" w:rsidTr="00B6120A" w14:paraId="7C7AFC55" w14:textId="77777777">
        <w:trPr>
          <w:trHeight w:val="200" w:hRule="exact"/>
        </w:trPr>
        <w:tc>
          <w:tcPr>
            <w:tcW w:w="2018" w:type="dxa"/>
          </w:tcPr>
          <w:p w:rsidRPr="00AD2A8E" w:rsidR="006205C0" w:rsidP="00B6120A" w:rsidRDefault="006205C0" w14:paraId="4F8A01FC" w14:textId="77777777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="00263E21" w:rsidTr="00B6120A" w14:paraId="318A9CCF" w14:textId="77777777">
        <w:trPr>
          <w:trHeight w:val="450"/>
        </w:trPr>
        <w:tc>
          <w:tcPr>
            <w:tcW w:w="2018" w:type="dxa"/>
          </w:tcPr>
          <w:p w:rsidR="00F51A76" w:rsidP="00B6120A" w:rsidRDefault="00AD2A8E" w14:paraId="152F3647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B6120A" w:rsidRDefault="00AD2A8E" w14:paraId="4F41FCC3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51684702</w:t>
            </w:r>
          </w:p>
        </w:tc>
      </w:tr>
      <w:tr w:rsidR="00263E21" w:rsidTr="00B6120A" w14:paraId="38D06FEE" w14:textId="77777777">
        <w:trPr>
          <w:trHeight w:val="136"/>
        </w:trPr>
        <w:tc>
          <w:tcPr>
            <w:tcW w:w="2018" w:type="dxa"/>
          </w:tcPr>
          <w:p w:rsidRPr="00C5333A" w:rsidR="006205C0" w:rsidP="00B6120A" w:rsidRDefault="00AD2A8E" w14:paraId="2DAE6E1E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B6120A" w:rsidRDefault="00AD2A8E" w14:paraId="17C3423A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01 april 2025</w:t>
            </w:r>
          </w:p>
        </w:tc>
      </w:tr>
      <w:tr w:rsidR="00263E21" w:rsidTr="00B6120A" w14:paraId="36A92361" w14:textId="77777777">
        <w:trPr>
          <w:trHeight w:val="227"/>
        </w:trPr>
        <w:tc>
          <w:tcPr>
            <w:tcW w:w="2018" w:type="dxa"/>
          </w:tcPr>
          <w:p w:rsidRPr="004A65A5" w:rsidR="006205C0" w:rsidP="00B6120A" w:rsidRDefault="00AD2A8E" w14:paraId="2F62D487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B6120A" w:rsidRDefault="006205C0" w14:paraId="7D801B6D" w14:textId="77777777">
            <w:pPr>
              <w:spacing w:after="90" w:line="180" w:lineRule="exact"/>
              <w:rPr>
                <w:sz w:val="13"/>
              </w:rPr>
            </w:pPr>
          </w:p>
        </w:tc>
      </w:tr>
    </w:tbl>
    <w:p w:rsidR="00215356" w:rsidRDefault="00215356" w14:paraId="11BF009B" w14:textId="77777777"/>
    <w:p w:rsidR="006205C0" w:rsidP="00A421A1" w:rsidRDefault="006205C0" w14:paraId="6786EEE8" w14:textId="77777777"/>
    <w:p w:rsidR="00160C16" w:rsidP="00CA35E4" w:rsidRDefault="00AD2A8E" w14:paraId="3E8827C0" w14:textId="6DFEB134">
      <w:r>
        <w:t xml:space="preserve">Op 25 maart 2025 </w:t>
      </w:r>
      <w:r w:rsidRPr="00AD2A8E">
        <w:t>hebben</w:t>
      </w:r>
      <w:r w:rsidRPr="00AD2A8E" w:rsidR="00480BBF">
        <w:t xml:space="preserve"> de leden </w:t>
      </w:r>
      <w:r w:rsidRPr="00AD2A8E">
        <w:t xml:space="preserve">Becker, </w:t>
      </w:r>
      <w:proofErr w:type="spellStart"/>
      <w:r w:rsidRPr="00AD2A8E">
        <w:t>Kisteman</w:t>
      </w:r>
      <w:proofErr w:type="spellEnd"/>
      <w:r w:rsidRPr="00AD2A8E">
        <w:t xml:space="preserve"> (beiden VVD) en </w:t>
      </w:r>
      <w:proofErr w:type="spellStart"/>
      <w:r w:rsidRPr="00AD2A8E">
        <w:t>Heite</w:t>
      </w:r>
      <w:proofErr w:type="spellEnd"/>
      <w:r w:rsidRPr="00AD2A8E">
        <w:t xml:space="preserve"> (Nieuw Sociaal Contract) schriftelijke </w:t>
      </w:r>
      <w:r w:rsidRPr="00AD2A8E" w:rsidR="00935893">
        <w:t>vragen</w:t>
      </w:r>
      <w:r w:rsidR="00E5483F">
        <w:t xml:space="preserve"> </w:t>
      </w:r>
      <w:r w:rsidR="009C4A36">
        <w:t>gesteld over</w:t>
      </w:r>
      <w:r>
        <w:t xml:space="preserve"> het bericht 'Civitas </w:t>
      </w:r>
      <w:proofErr w:type="spellStart"/>
      <w:r>
        <w:t>Christiana</w:t>
      </w:r>
      <w:proofErr w:type="spellEnd"/>
      <w:r>
        <w:t xml:space="preserve"> voert al jaren een leugen – en lastercampagne tegen Rutgers</w:t>
      </w:r>
      <w:r w:rsidR="00125EFE">
        <w:t>’</w:t>
      </w:r>
      <w:r w:rsidR="009C4A36">
        <w:t>.</w:t>
      </w:r>
    </w:p>
    <w:p w:rsidR="009C4A36" w:rsidP="00CA35E4" w:rsidRDefault="00AD2A8E" w14:paraId="0869D90E" w14:textId="3B05CA3A">
      <w:r>
        <w:t>Tot mijn</w:t>
      </w:r>
      <w:r w:rsidR="00C048DC">
        <w:t xml:space="preserve"> </w:t>
      </w:r>
      <w:r>
        <w:t xml:space="preserve">spijt is beantwoording binnen de gestelde termijn niet mogelijk, omdat afstemming met </w:t>
      </w:r>
      <w:r w:rsidR="00093704">
        <w:t>meerdere departementen</w:t>
      </w:r>
      <w:r>
        <w:t xml:space="preserve"> noodzakelijk is. Ik zal</w:t>
      </w:r>
      <w:r w:rsidR="00C048DC">
        <w:t xml:space="preserve"> </w:t>
      </w:r>
      <w:r w:rsidRPr="00AD2A8E">
        <w:t>de vragen</w:t>
      </w:r>
      <w:r w:rsidR="00F83ED3">
        <w:t xml:space="preserve"> </w:t>
      </w:r>
      <w:r>
        <w:t>zo snel mogelijk</w:t>
      </w:r>
      <w:r w:rsidR="00F83ED3">
        <w:t xml:space="preserve"> beantwoorden.</w:t>
      </w:r>
    </w:p>
    <w:p w:rsidR="00F83ED3" w:rsidP="00CA35E4" w:rsidRDefault="00F83ED3" w14:paraId="5FB89B91" w14:textId="77777777"/>
    <w:p w:rsidR="00512BFC" w:rsidP="00CA35E4" w:rsidRDefault="00512BFC" w14:paraId="4834ED55" w14:textId="77777777"/>
    <w:p w:rsidRPr="00A05EE8" w:rsidR="009C4A36" w:rsidP="00CA35E4" w:rsidRDefault="00AD2A8E" w14:paraId="31819FAF" w14:textId="77777777">
      <w:r w:rsidRPr="00A05EE8">
        <w:rPr>
          <w:rStyle w:val="ui-provider"/>
        </w:rPr>
        <w:t>De staatssecretaris van Onderwijs, Cultuur en Wetenschap,</w:t>
      </w:r>
    </w:p>
    <w:p w:rsidR="002923CC" w:rsidP="002923CC" w:rsidRDefault="002923CC" w14:paraId="54D7D331" w14:textId="77777777"/>
    <w:p w:rsidR="002923CC" w:rsidP="002923CC" w:rsidRDefault="002923CC" w14:paraId="76CDD7BD" w14:textId="77777777"/>
    <w:p w:rsidR="002923CC" w:rsidP="002923CC" w:rsidRDefault="002923CC" w14:paraId="51DA5ECD" w14:textId="77777777"/>
    <w:p w:rsidRPr="002923CC" w:rsidR="00325877" w:rsidP="002923CC" w:rsidRDefault="00AD2A8E" w14:paraId="4173C31A" w14:textId="77777777">
      <w:r>
        <w:t>Mariëlle Paul</w:t>
      </w:r>
    </w:p>
    <w:sectPr w:rsidRPr="002923CC" w:rsidR="00325877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040E6" w14:textId="77777777" w:rsidR="00DC691C" w:rsidRDefault="00AD2A8E">
      <w:r>
        <w:separator/>
      </w:r>
    </w:p>
    <w:p w14:paraId="336671A0" w14:textId="77777777" w:rsidR="00DC691C" w:rsidRDefault="00DC691C"/>
  </w:endnote>
  <w:endnote w:type="continuationSeparator" w:id="0">
    <w:p w14:paraId="396FE489" w14:textId="77777777" w:rsidR="00DC691C" w:rsidRDefault="00AD2A8E">
      <w:r>
        <w:continuationSeparator/>
      </w:r>
    </w:p>
    <w:p w14:paraId="149F24AE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E2E7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611AA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63E21" w14:paraId="3780DE7A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29D090A2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414963A7" w14:textId="77777777" w:rsidR="002F71BB" w:rsidRPr="004C7E1D" w:rsidRDefault="00AD2A8E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65E3BBDE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263E21" w14:paraId="5D658582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27115176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5E6ED81C" w14:textId="7D9A0CC5" w:rsidR="00D17084" w:rsidRPr="004C7E1D" w:rsidRDefault="00AD2A8E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B6120A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1ABFB62E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0941D" w14:textId="77777777" w:rsidR="00DC691C" w:rsidRDefault="00AD2A8E">
      <w:r>
        <w:separator/>
      </w:r>
    </w:p>
    <w:p w14:paraId="440EE3F1" w14:textId="77777777" w:rsidR="00DC691C" w:rsidRDefault="00DC691C"/>
  </w:footnote>
  <w:footnote w:type="continuationSeparator" w:id="0">
    <w:p w14:paraId="0B6F1D26" w14:textId="77777777" w:rsidR="00DC691C" w:rsidRDefault="00AD2A8E">
      <w:r>
        <w:continuationSeparator/>
      </w:r>
    </w:p>
    <w:p w14:paraId="40BDF998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45512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263E21" w14:paraId="01E01593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4C62B5AA" w14:textId="77777777" w:rsidR="00527BD4" w:rsidRPr="00275984" w:rsidRDefault="00527BD4" w:rsidP="00BF4427">
          <w:pPr>
            <w:pStyle w:val="Huisstijl-Rubricering"/>
          </w:pPr>
        </w:p>
      </w:tc>
    </w:tr>
  </w:tbl>
  <w:p w14:paraId="0CA86193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263E21" w14:paraId="40A05438" w14:textId="77777777" w:rsidTr="003B528D">
      <w:tc>
        <w:tcPr>
          <w:tcW w:w="2160" w:type="dxa"/>
          <w:shd w:val="clear" w:color="auto" w:fill="auto"/>
        </w:tcPr>
        <w:p w14:paraId="32B40E96" w14:textId="77777777" w:rsidR="002F71BB" w:rsidRPr="000407BB" w:rsidRDefault="00AD2A8E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263E21" w14:paraId="5FC75393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61CBBABA" w14:textId="77777777" w:rsidR="00E35CF4" w:rsidRPr="005D283A" w:rsidRDefault="00AD2A8E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51684702</w:t>
          </w:r>
        </w:p>
      </w:tc>
    </w:tr>
  </w:tbl>
  <w:p w14:paraId="7CDE1EB7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263E21" w14:paraId="79DECC10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7EEE23FE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10E7CB3A" w14:textId="77777777" w:rsidR="00704845" w:rsidRDefault="00AD2A8E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06C31D88" wp14:editId="065099EA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76C1E9A" w14:textId="77777777" w:rsidR="00483ECA" w:rsidRDefault="00483ECA" w:rsidP="00D037A9"/>
      </w:tc>
    </w:tr>
  </w:tbl>
  <w:p w14:paraId="73478502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263E21" w14:paraId="73F60195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19C6A008" w14:textId="77777777" w:rsidR="00527BD4" w:rsidRPr="00963440" w:rsidRDefault="00AD2A8E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263E21" w14:paraId="203970F8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3FA7B78D" w14:textId="77777777" w:rsidR="00093ABC" w:rsidRPr="00963440" w:rsidRDefault="00093ABC" w:rsidP="00963440"/>
      </w:tc>
    </w:tr>
    <w:tr w:rsidR="00263E21" w14:paraId="2A57EEDF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56AF9E47" w14:textId="77777777" w:rsidR="00A604D3" w:rsidRPr="00963440" w:rsidRDefault="00A604D3" w:rsidP="00963440"/>
      </w:tc>
    </w:tr>
    <w:tr w:rsidR="00263E21" w14:paraId="1504ECAC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0A73BC21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78F83C2D" w14:textId="77777777" w:rsidR="006F273B" w:rsidRDefault="006F273B" w:rsidP="00BC4AE3">
    <w:pPr>
      <w:pStyle w:val="Koptekst"/>
    </w:pPr>
  </w:p>
  <w:p w14:paraId="6629854E" w14:textId="77777777" w:rsidR="00153BD0" w:rsidRDefault="00153BD0" w:rsidP="00BC4AE3">
    <w:pPr>
      <w:pStyle w:val="Koptekst"/>
    </w:pPr>
  </w:p>
  <w:p w14:paraId="61EBDE05" w14:textId="77777777" w:rsidR="0044605E" w:rsidRDefault="0044605E" w:rsidP="00BC4AE3">
    <w:pPr>
      <w:pStyle w:val="Koptekst"/>
    </w:pPr>
  </w:p>
  <w:p w14:paraId="30B15A1B" w14:textId="77777777" w:rsidR="0044605E" w:rsidRDefault="0044605E" w:rsidP="00BC4AE3">
    <w:pPr>
      <w:pStyle w:val="Koptekst"/>
    </w:pPr>
  </w:p>
  <w:p w14:paraId="1EDA940E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9822CFA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E8CC6A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922F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8031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5048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6C4C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DA80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48F1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0C45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3F201A9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1B8636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DA28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AE00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16B6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847A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3EC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D62E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8438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4637109">
    <w:abstractNumId w:val="10"/>
  </w:num>
  <w:num w:numId="2" w16cid:durableId="680595104">
    <w:abstractNumId w:val="7"/>
  </w:num>
  <w:num w:numId="3" w16cid:durableId="1642541897">
    <w:abstractNumId w:val="6"/>
  </w:num>
  <w:num w:numId="4" w16cid:durableId="868907905">
    <w:abstractNumId w:val="5"/>
  </w:num>
  <w:num w:numId="5" w16cid:durableId="431246174">
    <w:abstractNumId w:val="4"/>
  </w:num>
  <w:num w:numId="6" w16cid:durableId="1741827655">
    <w:abstractNumId w:val="8"/>
  </w:num>
  <w:num w:numId="7" w16cid:durableId="1786003953">
    <w:abstractNumId w:val="3"/>
  </w:num>
  <w:num w:numId="8" w16cid:durableId="1019156653">
    <w:abstractNumId w:val="2"/>
  </w:num>
  <w:num w:numId="9" w16cid:durableId="1107316092">
    <w:abstractNumId w:val="1"/>
  </w:num>
  <w:num w:numId="10" w16cid:durableId="1418020892">
    <w:abstractNumId w:val="0"/>
  </w:num>
  <w:num w:numId="11" w16cid:durableId="1902670610">
    <w:abstractNumId w:val="9"/>
  </w:num>
  <w:num w:numId="12" w16cid:durableId="698236737">
    <w:abstractNumId w:val="11"/>
  </w:num>
  <w:num w:numId="13" w16cid:durableId="1333877588">
    <w:abstractNumId w:val="13"/>
  </w:num>
  <w:num w:numId="14" w16cid:durableId="169634424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704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5EFE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0C16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E21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23CC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25877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0BBF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2BFC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06F38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4A36"/>
    <w:rsid w:val="009C64FB"/>
    <w:rsid w:val="009C7CA1"/>
    <w:rsid w:val="009D043D"/>
    <w:rsid w:val="009D716F"/>
    <w:rsid w:val="009E3B07"/>
    <w:rsid w:val="009F3259"/>
    <w:rsid w:val="009F541F"/>
    <w:rsid w:val="00A056DE"/>
    <w:rsid w:val="00A05EE8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2A8E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120A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048DC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1F45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5483F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3ED3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BA711E"/>
  <w15:docId w15:val="{F9234562-BF49-419E-B307-AB4167D8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ui-provider">
    <w:name w:val="ui-provider"/>
    <w:basedOn w:val="Standaardalinea-lettertype"/>
    <w:rsid w:val="00A13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154</ap:Words>
  <ap:Characters>850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1002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2025-04-10T10:02:00.0000000Z</lastPrinted>
  <dcterms:created xsi:type="dcterms:W3CDTF">2025-04-14T11:04:00.0000000Z</dcterms:created>
  <dcterms:modified xsi:type="dcterms:W3CDTF">2025-04-14T11:04:00.0000000Z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O201KUR</vt:lpwstr>
  </property>
  <property fmtid="{D5CDD505-2E9C-101B-9397-08002B2CF9AE}" pid="3" name="Author">
    <vt:lpwstr>O201KUR</vt:lpwstr>
  </property>
  <property fmtid="{D5CDD505-2E9C-101B-9397-08002B2CF9AE}" pid="4" name="cs_objectid">
    <vt:lpwstr> 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Uitstelbrief kamervragen Becker, Kisteman (beiden VVD) en Heite (Nieuw Sociaal Contract) over het bericht Civitas Christiana voert al jaren een leugen – en lastercampagne tegen Rutgers'</vt:lpwstr>
  </property>
  <property fmtid="{D5CDD505-2E9C-101B-9397-08002B2CF9AE}" pid="9" name="ocw_directie">
    <vt:lpwstr>OPO/2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Uitstel beantwoording schriftelijke vragen</vt:lpwstr>
  </property>
  <property fmtid="{D5CDD505-2E9C-101B-9397-08002B2CF9AE}" pid="17" name="TemplateId">
    <vt:lpwstr>F295975089FE423AB643998CCE410584</vt:lpwstr>
  </property>
  <property fmtid="{D5CDD505-2E9C-101B-9397-08002B2CF9AE}" pid="18" name="Typist">
    <vt:lpwstr>O201KUR</vt:lpwstr>
  </property>
</Properties>
</file>