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EE2A9D" w14:paraId="6052C392" w14:textId="77777777"/>
        <w:p w:rsidR="00241BB9" w:rsidRDefault="00000000" w14:paraId="6225AFFF" w14:textId="77777777">
          <w:pPr>
            <w:spacing w:line="240" w:lineRule="auto"/>
          </w:pPr>
        </w:p>
      </w:sdtContent>
    </w:sdt>
    <w:p w:rsidR="00CD5856" w:rsidRDefault="00CD5856" w14:paraId="5ADDC26B" w14:textId="77777777">
      <w:pPr>
        <w:spacing w:line="240" w:lineRule="auto"/>
      </w:pPr>
    </w:p>
    <w:p w:rsidR="00CD5856" w:rsidRDefault="00CD5856" w14:paraId="08787B96" w14:textId="77777777"/>
    <w:p w:rsidR="00CD5856" w:rsidRDefault="00CD5856" w14:paraId="1129CE83" w14:textId="77777777"/>
    <w:p w:rsidR="00CD5856" w:rsidRDefault="00CD5856" w14:paraId="0BE420BB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000000" w14:paraId="49C84EB2" w14:textId="77777777">
      <w:pPr>
        <w:pStyle w:val="Huisstijl-Aanhef"/>
      </w:pPr>
      <w:r>
        <w:t>Geachte voorzitter,</w:t>
      </w:r>
    </w:p>
    <w:p w:rsidR="00390F2D" w:rsidP="00AB6BEF" w:rsidRDefault="00000000" w14:paraId="247FD550" w14:textId="77777777">
      <w:r>
        <w:t xml:space="preserve">In 2019 is het programma </w:t>
      </w:r>
      <w:r w:rsidRPr="00390F2D">
        <w:t>Topspecialistische Zorg en Onderzoek (TZO)</w:t>
      </w:r>
      <w:r>
        <w:t xml:space="preserve"> gestart, waarbij </w:t>
      </w:r>
      <w:r w:rsidRPr="00390F2D">
        <w:t xml:space="preserve">tien projecten in acht niet-umc’s een tijdelijke subsidie </w:t>
      </w:r>
      <w:r w:rsidR="00326303">
        <w:t xml:space="preserve">hebben </w:t>
      </w:r>
      <w:r w:rsidRPr="00390F2D">
        <w:t>ontv</w:t>
      </w:r>
      <w:r w:rsidR="00326303">
        <w:t>a</w:t>
      </w:r>
      <w:r w:rsidRPr="00390F2D">
        <w:t>ngen</w:t>
      </w:r>
      <w:r>
        <w:t>.</w:t>
      </w:r>
      <w:r w:rsidRPr="00390F2D">
        <w:t xml:space="preserve"> Het programma TZO h</w:t>
      </w:r>
      <w:r>
        <w:t>ad</w:t>
      </w:r>
      <w:r w:rsidRPr="00390F2D">
        <w:t xml:space="preserve"> als doel om, binnen de bestaande kaders van het zorgstelsel, topspecialistische zorg gecombineerd met toegepast klinisch wetenschappelijk onderzoek en onderwijs te continueren en te verbeteren. </w:t>
      </w:r>
      <w:r>
        <w:t>Het evaluatieproject TOVER (TOpzorg VERzilveren) is onderdeel van het programma TZO en heeft de duurzame financiële borging van topspecialistische functies buiten umc’s onderzocht.</w:t>
      </w:r>
    </w:p>
    <w:p w:rsidR="00390F2D" w:rsidP="00AB6BEF" w:rsidRDefault="00390F2D" w14:paraId="57271EF3" w14:textId="77777777"/>
    <w:p w:rsidRPr="008D59C5" w:rsidR="00334C45" w:rsidRDefault="00000000" w14:paraId="12DB35A9" w14:textId="77777777">
      <w:r>
        <w:t xml:space="preserve">In 2019 is bij de start van de TZO </w:t>
      </w:r>
      <w:r w:rsidR="00536687">
        <w:t>is toegezegd</w:t>
      </w:r>
      <w:r>
        <w:t xml:space="preserve"> </w:t>
      </w:r>
      <w:r w:rsidRPr="003077E7">
        <w:t>uw Kamer</w:t>
      </w:r>
      <w:r>
        <w:t xml:space="preserve"> na de evaluatie te </w:t>
      </w:r>
      <w:r w:rsidRPr="003077E7">
        <w:t>informeren over de resultaten van het programma.</w:t>
      </w:r>
      <w:r>
        <w:rPr>
          <w:rStyle w:val="Voetnootmarkering"/>
        </w:rPr>
        <w:footnoteReference w:id="1"/>
      </w:r>
      <w:r>
        <w:t xml:space="preserve"> De evaluatie is </w:t>
      </w:r>
      <w:r w:rsidR="00536687">
        <w:t>recent</w:t>
      </w:r>
      <w:r>
        <w:t xml:space="preserve"> door ZonMw opgeleverd. Via bijgevoegd rapport informeer ik u over de resultaten.</w:t>
      </w:r>
      <w:r w:rsidR="00470EE4">
        <w:t xml:space="preserve"> Zodra het Aanvullend Zorg- en Welzijnsakkoord (AZWA) is afgerond</w:t>
      </w:r>
      <w:r w:rsidR="007E1DFD">
        <w:t xml:space="preserve"> zal ik inhoudelijk reageren op de evaluatie. </w:t>
      </w:r>
    </w:p>
    <w:p w:rsidR="00C265C1" w:rsidP="00C265C1" w:rsidRDefault="00C265C1" w14:paraId="1FAFA610" w14:textId="77777777">
      <w:pPr>
        <w:pStyle w:val="Huisstijl-Slotzin"/>
        <w:contextualSpacing/>
      </w:pPr>
      <w:bookmarkStart w:name="_Hlk168993446" w:id="1"/>
      <w:bookmarkStart w:name="_Hlk155879847" w:id="2"/>
      <w:r>
        <w:t>Hoogachtend,</w:t>
      </w:r>
    </w:p>
    <w:p w:rsidR="00C265C1" w:rsidP="00C265C1" w:rsidRDefault="00C265C1" w14:paraId="308289AE" w14:textId="77777777">
      <w:pPr>
        <w:pStyle w:val="Huisstijl-Ondertekeningvervolg"/>
        <w:contextualSpacing/>
        <w:rPr>
          <w:i w:val="0"/>
          <w:iCs/>
        </w:rPr>
      </w:pPr>
    </w:p>
    <w:p w:rsidR="00C265C1" w:rsidP="00C265C1" w:rsidRDefault="00C265C1" w14:paraId="1AE8B832" w14:textId="77777777">
      <w:pPr>
        <w:pStyle w:val="Huisstijl-Ondertekeningvervolg"/>
        <w:contextualSpacing/>
        <w:rPr>
          <w:i w:val="0"/>
          <w:iCs/>
        </w:rPr>
      </w:pPr>
      <w:r w:rsidRPr="00313F54">
        <w:rPr>
          <w:i w:val="0"/>
          <w:iCs/>
        </w:rPr>
        <w:t xml:space="preserve">de minister </w:t>
      </w:r>
      <w:r>
        <w:rPr>
          <w:i w:val="0"/>
          <w:iCs/>
        </w:rPr>
        <w:t xml:space="preserve">van </w:t>
      </w:r>
      <w:r w:rsidRPr="00313F54">
        <w:rPr>
          <w:i w:val="0"/>
          <w:iCs/>
        </w:rPr>
        <w:t>Volksgezondheid,</w:t>
      </w:r>
    </w:p>
    <w:p w:rsidRPr="00313F54" w:rsidR="00C265C1" w:rsidP="00C265C1" w:rsidRDefault="00C265C1" w14:paraId="6CEF23CA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Welzijn en Sport,</w:t>
      </w:r>
    </w:p>
    <w:p w:rsidRPr="00691361" w:rsidR="00C265C1" w:rsidP="00C265C1" w:rsidRDefault="00C265C1" w14:paraId="2D3CDD1E" w14:textId="77777777">
      <w:pPr>
        <w:pStyle w:val="Huisstijl-Ondertekening"/>
      </w:pPr>
    </w:p>
    <w:p w:rsidRPr="00691361" w:rsidR="00C265C1" w:rsidP="00C265C1" w:rsidRDefault="00C265C1" w14:paraId="12FB8E8F" w14:textId="77777777">
      <w:pPr>
        <w:pStyle w:val="Huisstijl-Ondertekeningvervolg"/>
        <w:rPr>
          <w:i w:val="0"/>
        </w:rPr>
      </w:pPr>
    </w:p>
    <w:p w:rsidRPr="00691361" w:rsidR="00C265C1" w:rsidP="00C265C1" w:rsidRDefault="00C265C1" w14:paraId="5798C270" w14:textId="77777777">
      <w:pPr>
        <w:pStyle w:val="Huisstijl-Ondertekeningvervolg"/>
        <w:rPr>
          <w:i w:val="0"/>
        </w:rPr>
      </w:pPr>
    </w:p>
    <w:p w:rsidRPr="00691361" w:rsidR="00C265C1" w:rsidP="00C265C1" w:rsidRDefault="00C265C1" w14:paraId="1A682F43" w14:textId="77777777">
      <w:pPr>
        <w:pStyle w:val="Huisstijl-Ondertekeningvervolg"/>
        <w:rPr>
          <w:i w:val="0"/>
        </w:rPr>
      </w:pPr>
    </w:p>
    <w:p w:rsidRPr="00691361" w:rsidR="00C265C1" w:rsidP="00C265C1" w:rsidRDefault="00C265C1" w14:paraId="29E9D863" w14:textId="77777777">
      <w:pPr>
        <w:pStyle w:val="Huisstijl-Ondertekeningvervolg"/>
        <w:rPr>
          <w:i w:val="0"/>
          <w:u w:val="single"/>
        </w:rPr>
      </w:pPr>
    </w:p>
    <w:p w:rsidRPr="00691361" w:rsidR="00C265C1" w:rsidP="00C265C1" w:rsidRDefault="00C265C1" w14:paraId="0B1F068A" w14:textId="77777777">
      <w:pPr>
        <w:pStyle w:val="Huisstijl-Ondertekeningvervolg"/>
        <w:rPr>
          <w:i w:val="0"/>
        </w:rPr>
      </w:pPr>
    </w:p>
    <w:bookmarkEnd w:id="1"/>
    <w:p w:rsidRPr="00DE17B0" w:rsidR="00C265C1" w:rsidP="00C265C1" w:rsidRDefault="00C265C1" w14:paraId="404A94EE" w14:textId="77777777">
      <w:pPr>
        <w:spacing w:line="240" w:lineRule="auto"/>
        <w:rPr>
          <w:rFonts w:ascii="Calibri" w:hAnsi="Calibri" w:cs="Calibri"/>
          <w:sz w:val="19"/>
          <w:szCs w:val="19"/>
        </w:rPr>
      </w:pPr>
      <w:r w:rsidRPr="00DE17B0">
        <w:rPr>
          <w:rFonts w:cs="Calibri"/>
          <w:sz w:val="19"/>
          <w:szCs w:val="19"/>
        </w:rPr>
        <w:t xml:space="preserve">Fleur </w:t>
      </w:r>
      <w:proofErr w:type="spellStart"/>
      <w:r w:rsidRPr="00DE17B0">
        <w:rPr>
          <w:rFonts w:cs="Calibri"/>
          <w:sz w:val="19"/>
          <w:szCs w:val="19"/>
        </w:rPr>
        <w:t>Agema</w:t>
      </w:r>
      <w:proofErr w:type="spellEnd"/>
    </w:p>
    <w:bookmarkEnd w:id="2"/>
    <w:p w:rsidR="00C95CA9" w:rsidRDefault="00C95CA9" w14:paraId="12F8C166" w14:textId="77777777">
      <w:pPr>
        <w:spacing w:line="240" w:lineRule="auto"/>
        <w:rPr>
          <w:noProof/>
        </w:rPr>
      </w:pPr>
    </w:p>
    <w:p w:rsidR="00235AED" w:rsidP="00463DBC" w:rsidRDefault="00235AED" w14:paraId="6C201123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7A76" w14:textId="77777777" w:rsidR="00373D0F" w:rsidRDefault="00373D0F">
      <w:pPr>
        <w:spacing w:line="240" w:lineRule="auto"/>
      </w:pPr>
      <w:r>
        <w:separator/>
      </w:r>
    </w:p>
  </w:endnote>
  <w:endnote w:type="continuationSeparator" w:id="0">
    <w:p w14:paraId="5E40870C" w14:textId="77777777" w:rsidR="00373D0F" w:rsidRDefault="0037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6359" w14:textId="77777777" w:rsidR="00DC7639" w:rsidRDefault="00000000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49024" behindDoc="0" locked="1" layoutInCell="1" allowOverlap="1" wp14:anchorId="3CAF94E3" wp14:editId="36EF9950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62946164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5CF00" w14:textId="77777777" w:rsidR="00DC7639" w:rsidRDefault="00000000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 \* MERGEFORMAT ">
                            <w:r w:rsidR="004509BE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F94E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" strokecolor="white">
              <v:textbox inset="0,0,0,0">
                <w:txbxContent>
                  <w:p w14:paraId="29B5CF00" w14:textId="77777777" w:rsidR="00DC7639" w:rsidRDefault="0000000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NUMPAGES   \* MERGEFORMAT ">
                      <w:r w:rsidR="004509BE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330C" w14:textId="77777777" w:rsidR="00373D0F" w:rsidRDefault="00373D0F">
      <w:pPr>
        <w:spacing w:line="240" w:lineRule="auto"/>
      </w:pPr>
      <w:r>
        <w:separator/>
      </w:r>
    </w:p>
  </w:footnote>
  <w:footnote w:type="continuationSeparator" w:id="0">
    <w:p w14:paraId="1310CC19" w14:textId="77777777" w:rsidR="00373D0F" w:rsidRDefault="00373D0F">
      <w:pPr>
        <w:spacing w:line="240" w:lineRule="auto"/>
      </w:pPr>
      <w:r>
        <w:continuationSeparator/>
      </w:r>
    </w:p>
  </w:footnote>
  <w:footnote w:id="1">
    <w:p w14:paraId="3F7A3D9E" w14:textId="77777777" w:rsidR="00AB6BEF" w:rsidRDefault="00000000" w:rsidP="00AB6BEF">
      <w:pPr>
        <w:pStyle w:val="Voetnoottekst"/>
      </w:pPr>
      <w:r w:rsidRPr="006E6B12">
        <w:rPr>
          <w:rStyle w:val="Voetnootmarkering"/>
          <w:sz w:val="16"/>
          <w:szCs w:val="16"/>
        </w:rPr>
        <w:footnoteRef/>
      </w:r>
      <w:r w:rsidRPr="006E6B12">
        <w:rPr>
          <w:sz w:val="16"/>
          <w:szCs w:val="16"/>
        </w:rPr>
        <w:t xml:space="preserve"> Tweede Kamer, Vergaderjaar 2018-2019, 33278 nr. 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4581" w14:textId="77777777" w:rsidR="00CD5856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3120" behindDoc="1" locked="0" layoutInCell="1" allowOverlap="1" wp14:anchorId="4D71DFEC" wp14:editId="24A83BB3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2096" behindDoc="0" locked="0" layoutInCell="1" allowOverlap="1" wp14:anchorId="65070922" wp14:editId="59F645A7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C63C6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DAEB83" wp14:editId="0489E440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50209634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41DC1" w14:textId="77777777" w:rsidR="00CD5856" w:rsidRDefault="0000000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08067000" w14:textId="77777777" w:rsidR="00CD5856" w:rsidRDefault="0000000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7A035F47" w14:textId="77777777" w:rsidR="00CD5856" w:rsidRDefault="00000000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6E6B183B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1D8D8FF0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5AD7B171" w14:textId="77777777" w:rsidR="00CD5856" w:rsidRDefault="00000000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4080895-1080918-CZ</w:t>
                          </w:r>
                        </w:p>
                        <w:bookmarkEnd w:id="0"/>
                        <w:p w14:paraId="1FBF324A" w14:textId="77777777" w:rsidR="00CD5856" w:rsidRPr="002B504F" w:rsidRDefault="00000000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04F90C7D" w14:textId="77777777" w:rsidR="00215CB5" w:rsidRPr="00326303" w:rsidRDefault="00000000">
                          <w:pPr>
                            <w:pStyle w:val="Huisstijl-ReferentiegegevenskopW1"/>
                            <w:rPr>
                              <w:b w:val="0"/>
                              <w:bCs/>
                            </w:rPr>
                          </w:pPr>
                          <w:r w:rsidRPr="00326303">
                            <w:rPr>
                              <w:b w:val="0"/>
                              <w:bCs/>
                            </w:rPr>
                            <w:t>Eindrapport TOVER</w:t>
                          </w:r>
                        </w:p>
                        <w:p w14:paraId="6160D573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5AE985E7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4BC2C2B0" w14:textId="77777777" w:rsidR="00CD5856" w:rsidRDefault="0000000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09B3B6A1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AEB83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" strokecolor="white">
              <v:textbox inset="0,0,0,0">
                <w:txbxContent>
                  <w:p w14:paraId="7A541DC1" w14:textId="77777777" w:rsidR="00CD5856" w:rsidRDefault="00000000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08067000" w14:textId="77777777" w:rsidR="00CD5856" w:rsidRDefault="0000000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7A035F47" w14:textId="77777777" w:rsidR="00CD5856" w:rsidRDefault="00000000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6E6B183B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1D8D8FF0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5AD7B171" w14:textId="77777777" w:rsidR="00CD5856" w:rsidRDefault="00000000">
                    <w:pPr>
                      <w:pStyle w:val="Huisstijl-Referentiegegevens"/>
                    </w:pPr>
                    <w:bookmarkStart w:id="1" w:name="_Hlk117784077"/>
                    <w:r>
                      <w:t>4080895-1080918-CZ</w:t>
                    </w:r>
                  </w:p>
                  <w:bookmarkEnd w:id="1"/>
                  <w:p w14:paraId="1FBF324A" w14:textId="77777777" w:rsidR="00CD5856" w:rsidRPr="002B504F" w:rsidRDefault="00000000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04F90C7D" w14:textId="77777777" w:rsidR="00215CB5" w:rsidRPr="00326303" w:rsidRDefault="00000000">
                    <w:pPr>
                      <w:pStyle w:val="Huisstijl-ReferentiegegevenskopW1"/>
                      <w:rPr>
                        <w:b w:val="0"/>
                        <w:bCs/>
                      </w:rPr>
                    </w:pPr>
                    <w:r w:rsidRPr="00326303">
                      <w:rPr>
                        <w:b w:val="0"/>
                        <w:bCs/>
                      </w:rPr>
                      <w:t>Eindrapport TOVER</w:t>
                    </w:r>
                  </w:p>
                  <w:p w14:paraId="6160D573" w14:textId="77777777" w:rsidR="00CD5856" w:rsidRDefault="00000000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5AE985E7" w14:textId="77777777" w:rsidR="00CD5856" w:rsidRDefault="00CD5856">
                    <w:pPr>
                      <w:pStyle w:val="Huisstijl-Referentiegegevens"/>
                    </w:pPr>
                  </w:p>
                  <w:p w14:paraId="4BC2C2B0" w14:textId="77777777" w:rsidR="00CD5856" w:rsidRDefault="0000000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09B3B6A1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3C63C6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060EB1" wp14:editId="386E72EB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466725"/>
              <wp:effectExtent l="11430" t="7620" r="9525" b="11430"/>
              <wp:wrapNone/>
              <wp:docPr id="95956436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356F8" w14:textId="71F13A0F" w:rsidR="00CD585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F43CEA">
                            <w:t>14 april 2025</w:t>
                          </w:r>
                        </w:p>
                        <w:p w14:paraId="697C1E31" w14:textId="77777777" w:rsidR="00CD585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701554">
                            <w:t>Evaluatie TOVER</w:t>
                          </w:r>
                        </w:p>
                        <w:p w14:paraId="599F1D30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060EB1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79.65pt;margin-top:296.85pt;width:323.1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" strokecolor="white">
              <v:textbox style="mso-fit-shape-to-text:t" inset="0,0,0,0">
                <w:txbxContent>
                  <w:p w14:paraId="029356F8" w14:textId="71F13A0F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F43CEA">
                      <w:t>14 april 2025</w:t>
                    </w:r>
                  </w:p>
                  <w:p w14:paraId="697C1E31" w14:textId="77777777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Betreft</w:t>
                    </w:r>
                    <w:r w:rsidR="00E1490C">
                      <w:tab/>
                    </w:r>
                    <w:r w:rsidR="00701554">
                      <w:t>Evaluatie TOVER</w:t>
                    </w:r>
                  </w:p>
                  <w:p w14:paraId="599F1D30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C63C6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03B7A51" wp14:editId="04D019D8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13347578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B44D8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3B7A51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" strokecolor="white">
              <v:textbox inset="0,0,0,0">
                <w:txbxContent>
                  <w:p w14:paraId="635B44D8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C63C6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E7C3196" wp14:editId="3D871F98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28002752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C0724" w14:textId="77777777" w:rsidR="00CD5856" w:rsidRDefault="00000000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7C3196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" strokecolor="white">
              <v:textbox inset="0,0,0,0">
                <w:txbxContent>
                  <w:p w14:paraId="533C0724" w14:textId="77777777" w:rsidR="00CD5856" w:rsidRDefault="00000000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63C6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03D3E496" wp14:editId="72F50437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528791397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675EF9" w14:textId="77777777" w:rsidR="00CD5856" w:rsidRDefault="00000000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D3E496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" strokecolor="white">
              <o:lock v:ext="edit" aspectratio="t"/>
              <v:textbox inset="0,0,0,0">
                <w:txbxContent>
                  <w:p w14:paraId="0E675EF9" w14:textId="77777777" w:rsidR="00CD5856" w:rsidRDefault="00000000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0694" w14:textId="77777777" w:rsidR="00CD5856" w:rsidRDefault="00000000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D96B87" wp14:editId="4FFEEF3C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46396125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229982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7367E86A" w14:textId="77777777" w:rsidR="00C95CA9" w:rsidRPr="00C95CA9" w:rsidRDefault="00000000" w:rsidP="00C95CA9">
                          <w:pPr>
                            <w:pStyle w:val="Huisstijl-Referentiegegevens"/>
                          </w:pPr>
                          <w:r w:rsidRPr="00C95CA9">
                            <w:t>4080895-1080918-CZ</w:t>
                          </w:r>
                        </w:p>
                        <w:p w14:paraId="744C22B1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96B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" strokecolor="white">
              <v:textbox inset="0,0,0,0">
                <w:txbxContent>
                  <w:p w14:paraId="3D229982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7367E86A" w14:textId="77777777" w:rsidR="00C95CA9" w:rsidRPr="00C95CA9" w:rsidRDefault="00000000" w:rsidP="00C95CA9">
                    <w:pPr>
                      <w:pStyle w:val="Huisstijl-Referentiegegevens"/>
                    </w:pPr>
                    <w:r w:rsidRPr="00C95CA9">
                      <w:t>4080895-1080918-CZ</w:t>
                    </w:r>
                  </w:p>
                  <w:p w14:paraId="744C22B1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22CBECC" wp14:editId="09A03E1A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74065744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86318C" w14:textId="77777777" w:rsidR="00CD5856" w:rsidRDefault="00000000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fldSimple w:instr=" SECTIONPAGES  \* Arabic  \* MERGEFORMAT ">
                            <w:r w:rsidR="00326303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  <w:p w14:paraId="78279B54" w14:textId="77777777" w:rsidR="00CD5856" w:rsidRDefault="00CD5856"/>
                        <w:p w14:paraId="227ECCB2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757F80C8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2CBECC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" strokecolor="white">
              <v:textbox inset="0,0,0,0">
                <w:txbxContent>
                  <w:p w14:paraId="3586318C" w14:textId="77777777" w:rsidR="00CD5856" w:rsidRDefault="00000000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fldSimple w:instr=" SECTIONPAGES  \* Arabic  \* MERGEFORMAT ">
                      <w:r w:rsidR="00326303">
                        <w:rPr>
                          <w:noProof/>
                        </w:rPr>
                        <w:t>2</w:t>
                      </w:r>
                    </w:fldSimple>
                  </w:p>
                  <w:p w14:paraId="78279B54" w14:textId="77777777" w:rsidR="00CD5856" w:rsidRDefault="00CD5856"/>
                  <w:p w14:paraId="227ECCB2" w14:textId="77777777" w:rsidR="00CD5856" w:rsidRDefault="00CD5856">
                    <w:pPr>
                      <w:pStyle w:val="Huisstijl-Paginanummer"/>
                    </w:pPr>
                  </w:p>
                  <w:p w14:paraId="757F80C8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7132" w14:textId="77777777" w:rsidR="00CD5856" w:rsidRDefault="00000000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7B2271" wp14:editId="05E54653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43243040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D3E5C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C265C1">
                                <w:t>26 juni 2014</w:t>
                              </w:r>
                            </w:sdtContent>
                          </w:sdt>
                        </w:p>
                        <w:p w14:paraId="08CE34E1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r w:rsidR="008D59C5">
                            <w:t>BETREFT</w:t>
                          </w:r>
                        </w:p>
                        <w:p w14:paraId="69CF4CF7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B227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3D7D3E5C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C265C1">
                          <w:t>26 juni 2014</w:t>
                        </w:r>
                      </w:sdtContent>
                    </w:sdt>
                  </w:p>
                  <w:p w14:paraId="08CE34E1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 w:rsidR="008D59C5">
                      <w:t>BETREFT</w:t>
                    </w:r>
                  </w:p>
                  <w:p w14:paraId="69CF4CF7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47C79D51" wp14:editId="4FEB0AFC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0711483B" wp14:editId="3D0CBB60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7D37B4" wp14:editId="5ACEC875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203511868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DDF157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58805997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4EF9DE88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62DAD7BA" w14:textId="77777777" w:rsidR="00CD5856" w:rsidRDefault="0000000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0092EFFD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200D623A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3C7E1015" w14:textId="77777777" w:rsidR="00CD5856" w:rsidRDefault="0000000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4B3BBFC5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4E38CB52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73DCF20F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7D37B4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" strokecolor="white">
              <v:textbox inset="0,0,0,0">
                <w:txbxContent>
                  <w:p w14:paraId="37DDF157" w14:textId="77777777" w:rsidR="00CD5856" w:rsidRDefault="00000000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58805997" w14:textId="77777777" w:rsidR="00CD5856" w:rsidRDefault="0000000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4EF9DE88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62DAD7BA" w14:textId="77777777" w:rsidR="00CD5856" w:rsidRDefault="0000000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0092EFFD" w14:textId="77777777" w:rsidR="00CD5856" w:rsidRDefault="0000000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200D623A" w14:textId="77777777" w:rsidR="00CD5856" w:rsidRDefault="00000000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3C7E1015" w14:textId="77777777" w:rsidR="00CD5856" w:rsidRDefault="0000000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4B3BBFC5" w14:textId="77777777" w:rsidR="00CD5856" w:rsidRDefault="00000000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4E38CB52" w14:textId="77777777" w:rsidR="00CD5856" w:rsidRDefault="0000000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73DCF20F" w14:textId="77777777" w:rsidR="00CD5856" w:rsidRDefault="0000000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ED2910" wp14:editId="2A4D2E9E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79554049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5B8FC2" w14:textId="77777777" w:rsidR="00CD5856" w:rsidRDefault="00000000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ED2910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" strokecolor="white">
              <v:textbox inset="0,0,0,0">
                <w:txbxContent>
                  <w:p w14:paraId="595B8FC2" w14:textId="77777777" w:rsidR="00CD5856" w:rsidRDefault="00000000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E023B23" wp14:editId="66A3A273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1451659553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84906" w14:textId="77777777" w:rsidR="00CD5856" w:rsidRDefault="0000000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9F419D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023B23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" strokecolor="white">
              <v:textbox inset="0,0,0,0">
                <w:txbxContent>
                  <w:p w14:paraId="28E84906" w14:textId="77777777" w:rsidR="00CD5856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9F419D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9C15FB" wp14:editId="35040FDB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874490461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2BE9FE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9C15FB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" strokecolor="white">
              <v:textbox inset="0,0,0,0">
                <w:txbxContent>
                  <w:p w14:paraId="0C2BE9FE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7E11DF2" wp14:editId="1246C18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907295693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D50F0" w14:textId="77777777" w:rsidR="00CD5856" w:rsidRDefault="0000000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11DF2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" strokecolor="white">
              <o:lock v:ext="edit" aspectratio="t"/>
              <v:textbox inset="0,0,0,0">
                <w:txbxContent>
                  <w:p w14:paraId="574D50F0" w14:textId="77777777" w:rsidR="00CD5856" w:rsidRDefault="0000000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00E36"/>
    <w:multiLevelType w:val="hybridMultilevel"/>
    <w:tmpl w:val="C18A5BFC"/>
    <w:lvl w:ilvl="0" w:tplc="01EC3AF6">
      <w:start w:val="1"/>
      <w:numFmt w:val="decimal"/>
      <w:lvlText w:val="%1."/>
      <w:lvlJc w:val="left"/>
      <w:pPr>
        <w:ind w:left="720" w:hanging="360"/>
      </w:pPr>
    </w:lvl>
    <w:lvl w:ilvl="1" w:tplc="73F6258A" w:tentative="1">
      <w:start w:val="1"/>
      <w:numFmt w:val="lowerLetter"/>
      <w:lvlText w:val="%2."/>
      <w:lvlJc w:val="left"/>
      <w:pPr>
        <w:ind w:left="1440" w:hanging="360"/>
      </w:pPr>
    </w:lvl>
    <w:lvl w:ilvl="2" w:tplc="73760E42" w:tentative="1">
      <w:start w:val="1"/>
      <w:numFmt w:val="lowerRoman"/>
      <w:lvlText w:val="%3."/>
      <w:lvlJc w:val="right"/>
      <w:pPr>
        <w:ind w:left="2160" w:hanging="180"/>
      </w:pPr>
    </w:lvl>
    <w:lvl w:ilvl="3" w:tplc="4ED4AB2E" w:tentative="1">
      <w:start w:val="1"/>
      <w:numFmt w:val="decimal"/>
      <w:lvlText w:val="%4."/>
      <w:lvlJc w:val="left"/>
      <w:pPr>
        <w:ind w:left="2880" w:hanging="360"/>
      </w:pPr>
    </w:lvl>
    <w:lvl w:ilvl="4" w:tplc="6F127FF8" w:tentative="1">
      <w:start w:val="1"/>
      <w:numFmt w:val="lowerLetter"/>
      <w:lvlText w:val="%5."/>
      <w:lvlJc w:val="left"/>
      <w:pPr>
        <w:ind w:left="3600" w:hanging="360"/>
      </w:pPr>
    </w:lvl>
    <w:lvl w:ilvl="5" w:tplc="EA0A1730" w:tentative="1">
      <w:start w:val="1"/>
      <w:numFmt w:val="lowerRoman"/>
      <w:lvlText w:val="%6."/>
      <w:lvlJc w:val="right"/>
      <w:pPr>
        <w:ind w:left="4320" w:hanging="180"/>
      </w:pPr>
    </w:lvl>
    <w:lvl w:ilvl="6" w:tplc="EFA8B3BE" w:tentative="1">
      <w:start w:val="1"/>
      <w:numFmt w:val="decimal"/>
      <w:lvlText w:val="%7."/>
      <w:lvlJc w:val="left"/>
      <w:pPr>
        <w:ind w:left="5040" w:hanging="360"/>
      </w:pPr>
    </w:lvl>
    <w:lvl w:ilvl="7" w:tplc="FC40E7DA" w:tentative="1">
      <w:start w:val="1"/>
      <w:numFmt w:val="lowerLetter"/>
      <w:lvlText w:val="%8."/>
      <w:lvlJc w:val="left"/>
      <w:pPr>
        <w:ind w:left="5760" w:hanging="360"/>
      </w:pPr>
    </w:lvl>
    <w:lvl w:ilvl="8" w:tplc="35A66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A576F"/>
    <w:multiLevelType w:val="hybridMultilevel"/>
    <w:tmpl w:val="DB8AF5D4"/>
    <w:lvl w:ilvl="0" w:tplc="CB4EEFC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EB327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20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69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22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2C33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81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0C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D8F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79189">
    <w:abstractNumId w:val="1"/>
  </w:num>
  <w:num w:numId="2" w16cid:durableId="165730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47192"/>
    <w:rsid w:val="00050D5B"/>
    <w:rsid w:val="000B1832"/>
    <w:rsid w:val="000B45B1"/>
    <w:rsid w:val="000C29E1"/>
    <w:rsid w:val="000D0CCB"/>
    <w:rsid w:val="000D6D8A"/>
    <w:rsid w:val="000E2F12"/>
    <w:rsid w:val="000E54B6"/>
    <w:rsid w:val="0010500C"/>
    <w:rsid w:val="00113778"/>
    <w:rsid w:val="00125BDF"/>
    <w:rsid w:val="00172CD9"/>
    <w:rsid w:val="00175296"/>
    <w:rsid w:val="00196349"/>
    <w:rsid w:val="001B2DE5"/>
    <w:rsid w:val="001B41E1"/>
    <w:rsid w:val="001B7303"/>
    <w:rsid w:val="00215CB5"/>
    <w:rsid w:val="00235AED"/>
    <w:rsid w:val="00241BB9"/>
    <w:rsid w:val="00297795"/>
    <w:rsid w:val="002B1D9F"/>
    <w:rsid w:val="002B504F"/>
    <w:rsid w:val="002F4886"/>
    <w:rsid w:val="003077E7"/>
    <w:rsid w:val="00322C4D"/>
    <w:rsid w:val="00326303"/>
    <w:rsid w:val="00334C45"/>
    <w:rsid w:val="003451E2"/>
    <w:rsid w:val="00347F1B"/>
    <w:rsid w:val="00373D0F"/>
    <w:rsid w:val="00390F2D"/>
    <w:rsid w:val="003B287C"/>
    <w:rsid w:val="003B48D4"/>
    <w:rsid w:val="003C472B"/>
    <w:rsid w:val="003C63C6"/>
    <w:rsid w:val="003C6ED5"/>
    <w:rsid w:val="003C700C"/>
    <w:rsid w:val="003C7185"/>
    <w:rsid w:val="003D27F8"/>
    <w:rsid w:val="003F3A47"/>
    <w:rsid w:val="0041347D"/>
    <w:rsid w:val="0043480A"/>
    <w:rsid w:val="00437B5F"/>
    <w:rsid w:val="004509BE"/>
    <w:rsid w:val="0045486D"/>
    <w:rsid w:val="00463DBC"/>
    <w:rsid w:val="00470EE4"/>
    <w:rsid w:val="00486BFF"/>
    <w:rsid w:val="004934A8"/>
    <w:rsid w:val="004F0B09"/>
    <w:rsid w:val="00516D6A"/>
    <w:rsid w:val="00523C02"/>
    <w:rsid w:val="00536687"/>
    <w:rsid w:val="00544135"/>
    <w:rsid w:val="005600D7"/>
    <w:rsid w:val="005677D6"/>
    <w:rsid w:val="00582E97"/>
    <w:rsid w:val="00587714"/>
    <w:rsid w:val="005C3CD4"/>
    <w:rsid w:val="005D327A"/>
    <w:rsid w:val="0063555A"/>
    <w:rsid w:val="006355E3"/>
    <w:rsid w:val="00686885"/>
    <w:rsid w:val="006922AC"/>
    <w:rsid w:val="00697032"/>
    <w:rsid w:val="006B16C1"/>
    <w:rsid w:val="006E6B12"/>
    <w:rsid w:val="00701554"/>
    <w:rsid w:val="0074764C"/>
    <w:rsid w:val="00763E81"/>
    <w:rsid w:val="00776965"/>
    <w:rsid w:val="007A4F37"/>
    <w:rsid w:val="007B028B"/>
    <w:rsid w:val="007B6A41"/>
    <w:rsid w:val="007C3538"/>
    <w:rsid w:val="007D0F21"/>
    <w:rsid w:val="007D23C6"/>
    <w:rsid w:val="007E1DFD"/>
    <w:rsid w:val="007E36BA"/>
    <w:rsid w:val="007F380D"/>
    <w:rsid w:val="007F4A98"/>
    <w:rsid w:val="007F6A6B"/>
    <w:rsid w:val="008168D1"/>
    <w:rsid w:val="0087691C"/>
    <w:rsid w:val="00893C24"/>
    <w:rsid w:val="008A21F4"/>
    <w:rsid w:val="008D59C5"/>
    <w:rsid w:val="008D618A"/>
    <w:rsid w:val="008E210E"/>
    <w:rsid w:val="008E4B89"/>
    <w:rsid w:val="008F33AD"/>
    <w:rsid w:val="00920F2D"/>
    <w:rsid w:val="00960E2B"/>
    <w:rsid w:val="00971DF3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B33E1"/>
    <w:rsid w:val="00AB6BEF"/>
    <w:rsid w:val="00AF6BEC"/>
    <w:rsid w:val="00B0428B"/>
    <w:rsid w:val="00B66BA2"/>
    <w:rsid w:val="00B8296E"/>
    <w:rsid w:val="00B82F43"/>
    <w:rsid w:val="00BA7566"/>
    <w:rsid w:val="00BC481F"/>
    <w:rsid w:val="00BD75C1"/>
    <w:rsid w:val="00C265C1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54679"/>
    <w:rsid w:val="00D67BAF"/>
    <w:rsid w:val="00DA15A1"/>
    <w:rsid w:val="00DC6E38"/>
    <w:rsid w:val="00DC7639"/>
    <w:rsid w:val="00E1490C"/>
    <w:rsid w:val="00E37122"/>
    <w:rsid w:val="00E85195"/>
    <w:rsid w:val="00EA049A"/>
    <w:rsid w:val="00EA275E"/>
    <w:rsid w:val="00EE23CE"/>
    <w:rsid w:val="00EE2A9D"/>
    <w:rsid w:val="00F32A2B"/>
    <w:rsid w:val="00F32EA9"/>
    <w:rsid w:val="00F43CEA"/>
    <w:rsid w:val="00F56EBE"/>
    <w:rsid w:val="00F72360"/>
    <w:rsid w:val="00F847BF"/>
    <w:rsid w:val="00F87E88"/>
    <w:rsid w:val="00FA7B67"/>
    <w:rsid w:val="00FC776C"/>
    <w:rsid w:val="00FD036B"/>
    <w:rsid w:val="00FE4200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33447"/>
  <w15:docId w15:val="{F1A9871E-DB31-4997-9C8F-10914251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01554"/>
    <w:pPr>
      <w:widowControl/>
      <w:suppressAutoHyphens w:val="0"/>
      <w:spacing w:line="240" w:lineRule="auto"/>
    </w:pPr>
    <w:rPr>
      <w:color w:val="000000"/>
      <w:kern w:val="0"/>
      <w:sz w:val="20"/>
      <w:szCs w:val="20"/>
      <w:lang w:eastAsia="nl-NL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01554"/>
    <w:rPr>
      <w:rFonts w:ascii="Verdana" w:hAnsi="Verdana"/>
      <w:color w:val="000000"/>
      <w:kern w:val="0"/>
      <w:sz w:val="20"/>
      <w:szCs w:val="20"/>
      <w:lang w:eastAsia="nl-NL" w:bidi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01554"/>
    <w:rPr>
      <w:vertAlign w:val="superscript"/>
    </w:rPr>
  </w:style>
  <w:style w:type="paragraph" w:styleId="Lijstalinea">
    <w:name w:val="List Paragraph"/>
    <w:basedOn w:val="Standaard"/>
    <w:uiPriority w:val="34"/>
    <w:rsid w:val="00701554"/>
    <w:pPr>
      <w:widowControl/>
      <w:suppressAutoHyphens w:val="0"/>
      <w:spacing w:line="240" w:lineRule="atLeast"/>
      <w:ind w:left="720"/>
      <w:contextualSpacing/>
    </w:pPr>
    <w:rPr>
      <w:color w:val="000000"/>
      <w:kern w:val="0"/>
      <w:szCs w:val="18"/>
      <w:lang w:eastAsia="nl-NL"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015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01554"/>
    <w:pPr>
      <w:widowControl/>
      <w:suppressAutoHyphens w:val="0"/>
      <w:spacing w:line="240" w:lineRule="auto"/>
    </w:pPr>
    <w:rPr>
      <w:color w:val="000000"/>
      <w:kern w:val="0"/>
      <w:sz w:val="20"/>
      <w:szCs w:val="20"/>
      <w:lang w:eastAsia="nl-NL" w:bidi="ar-SA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01554"/>
    <w:rPr>
      <w:rFonts w:ascii="Verdana" w:hAnsi="Verdana"/>
      <w:color w:val="000000"/>
      <w:kern w:val="0"/>
      <w:sz w:val="20"/>
      <w:szCs w:val="20"/>
      <w:lang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862</ap:Characters>
  <ap:DocSecurity>0</ap:DocSecurity>
  <ap:Lines>78</ap:Lines>
  <ap:Paragraphs>15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998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2025-04-10T10:00:00.0000000Z</lastPrinted>
  <dcterms:created xsi:type="dcterms:W3CDTF">2025-04-08T14:27:00.0000000Z</dcterms:created>
  <dcterms:modified xsi:type="dcterms:W3CDTF">2025-04-14T11:08:00.0000000Z</dcterms:modified>
  <dc:description>------------------------</dc:description>
  <dc:subject/>
  <dc:title/>
  <keywords/>
  <version/>
  <category/>
</coreProperties>
</file>