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8026F2" w:rsidTr="00D9561B" w14:paraId="3F363451" w14:textId="77777777">
        <w:trPr>
          <w:trHeight w:val="1514"/>
        </w:trPr>
        <w:tc>
          <w:tcPr>
            <w:tcW w:w="7522" w:type="dxa"/>
            <w:tcBorders>
              <w:top w:val="nil"/>
              <w:left w:val="nil"/>
              <w:bottom w:val="nil"/>
              <w:right w:val="nil"/>
            </w:tcBorders>
            <w:tcMar>
              <w:left w:w="0" w:type="dxa"/>
              <w:right w:w="0" w:type="dxa"/>
            </w:tcMar>
          </w:tcPr>
          <w:p w:rsidR="00374412" w:rsidP="00D9561B" w:rsidRDefault="004B49C1" w14:paraId="3E8071C9" w14:textId="77777777">
            <w:r>
              <w:t>De v</w:t>
            </w:r>
            <w:r w:rsidR="008E3932">
              <w:t>oorzitter van de Tweede Kamer der Staten-Generaal</w:t>
            </w:r>
          </w:p>
          <w:p w:rsidR="00374412" w:rsidP="00D9561B" w:rsidRDefault="004B49C1" w14:paraId="609A1105" w14:textId="77777777">
            <w:r>
              <w:t>Postbus 20018</w:t>
            </w:r>
          </w:p>
          <w:p w:rsidR="008E3932" w:rsidP="00D9561B" w:rsidRDefault="004B49C1" w14:paraId="118BE754"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8026F2" w:rsidTr="00AC4F19" w14:paraId="634DE2BC" w14:textId="77777777">
        <w:trPr>
          <w:trHeight w:val="289" w:hRule="exact"/>
        </w:trPr>
        <w:tc>
          <w:tcPr>
            <w:tcW w:w="928" w:type="dxa"/>
          </w:tcPr>
          <w:p w:rsidRPr="00434042" w:rsidR="0005404B" w:rsidP="00FF66F9" w:rsidRDefault="004B49C1" w14:paraId="1D81E71D" w14:textId="77777777">
            <w:pPr>
              <w:rPr>
                <w:lang w:eastAsia="en-US"/>
              </w:rPr>
            </w:pPr>
            <w:r>
              <w:rPr>
                <w:lang w:eastAsia="en-US"/>
              </w:rPr>
              <w:t>Datum</w:t>
            </w:r>
          </w:p>
        </w:tc>
        <w:tc>
          <w:tcPr>
            <w:tcW w:w="6572" w:type="dxa"/>
          </w:tcPr>
          <w:p w:rsidRPr="00434042" w:rsidR="0005404B" w:rsidP="00FF66F9" w:rsidRDefault="009C6DCB" w14:paraId="1B8BF54A" w14:textId="0236431F">
            <w:pPr>
              <w:rPr>
                <w:lang w:eastAsia="en-US"/>
              </w:rPr>
            </w:pPr>
            <w:r>
              <w:rPr>
                <w:lang w:eastAsia="en-US"/>
              </w:rPr>
              <w:t>14 april 2025</w:t>
            </w:r>
          </w:p>
        </w:tc>
      </w:tr>
      <w:tr w:rsidR="008026F2" w:rsidTr="00AC4F19" w14:paraId="7F67D3A8" w14:textId="77777777">
        <w:trPr>
          <w:trHeight w:val="368"/>
        </w:trPr>
        <w:tc>
          <w:tcPr>
            <w:tcW w:w="928" w:type="dxa"/>
          </w:tcPr>
          <w:p w:rsidR="0005404B" w:rsidP="00FF66F9" w:rsidRDefault="004B49C1" w14:paraId="3E0031BF" w14:textId="77777777">
            <w:pPr>
              <w:rPr>
                <w:lang w:eastAsia="en-US"/>
              </w:rPr>
            </w:pPr>
            <w:r>
              <w:rPr>
                <w:lang w:eastAsia="en-US"/>
              </w:rPr>
              <w:t>Betreft</w:t>
            </w:r>
          </w:p>
        </w:tc>
        <w:tc>
          <w:tcPr>
            <w:tcW w:w="6572" w:type="dxa"/>
          </w:tcPr>
          <w:p w:rsidR="0005404B" w:rsidP="00FF66F9" w:rsidRDefault="004B49C1" w14:paraId="288131FF" w14:textId="2A8590A8">
            <w:pPr>
              <w:rPr>
                <w:lang w:eastAsia="en-US"/>
              </w:rPr>
            </w:pPr>
            <w:r>
              <w:rPr>
                <w:lang w:eastAsia="en-US"/>
              </w:rPr>
              <w:t xml:space="preserve">Verslag onderzoeks- en innovatiedeel informele Raad voor Concurrentievermogen 10-11 maart </w:t>
            </w:r>
            <w:r w:rsidR="00533BB9">
              <w:rPr>
                <w:lang w:eastAsia="en-US"/>
              </w:rPr>
              <w:t xml:space="preserve">2025 </w:t>
            </w:r>
            <w:r>
              <w:rPr>
                <w:lang w:eastAsia="en-US"/>
              </w:rPr>
              <w:t>te Warschau</w:t>
            </w:r>
            <w:r w:rsidR="006E3D9E">
              <w:rPr>
                <w:lang w:eastAsia="en-US"/>
              </w:rPr>
              <w:t xml:space="preserve"> (</w:t>
            </w:r>
            <w:r>
              <w:rPr>
                <w:lang w:eastAsia="en-US"/>
              </w:rPr>
              <w:t>Polen</w:t>
            </w:r>
            <w:r w:rsidR="006E3D9E">
              <w:rPr>
                <w:lang w:eastAsia="en-US"/>
              </w:rPr>
              <w:t>)</w:t>
            </w:r>
          </w:p>
        </w:tc>
      </w:tr>
    </w:tbl>
    <w:p w:rsidRPr="00AC4F19" w:rsidR="00AC4F19" w:rsidP="00AC4F19" w:rsidRDefault="00AC4F19" w14:paraId="007C1259" w14:textId="77777777">
      <w:r w:rsidRPr="00AC4F19">
        <w:t xml:space="preserve">Hierbij bied ik uw Kamer, mede namens de minister van Economische Zaken, het verslag van het onderzoeks- en innovatiedeel van de informele Raad voor Concurrentievermogen van 10-11 maart 2025 aan. </w:t>
      </w:r>
    </w:p>
    <w:p w:rsidRPr="00AC4F19" w:rsidR="00AC4F19" w:rsidP="00AC4F19" w:rsidRDefault="00AC4F19" w14:paraId="32D8881F" w14:textId="77777777"/>
    <w:p w:rsidRPr="00AC4F19" w:rsidR="00AC4F19" w:rsidP="00AC4F19" w:rsidRDefault="00AC4F19" w14:paraId="37EAD20C" w14:textId="6BA5B3CF">
      <w:pPr>
        <w:contextualSpacing/>
      </w:pPr>
      <w:r w:rsidRPr="00AC4F19">
        <w:t xml:space="preserve">Tevens wil ik van deze gelegenheid gebruik maken om uw Kamer te informeren over </w:t>
      </w:r>
      <w:r w:rsidR="00F24B9A">
        <w:t xml:space="preserve">het </w:t>
      </w:r>
      <w:r w:rsidRPr="00AC4F19">
        <w:t xml:space="preserve">op 25 februari jl. uitgebrachte rapport van het </w:t>
      </w:r>
      <w:proofErr w:type="spellStart"/>
      <w:r w:rsidRPr="00AC4F19">
        <w:t>Rathenau</w:t>
      </w:r>
      <w:proofErr w:type="spellEnd"/>
      <w:r w:rsidRPr="00AC4F19">
        <w:t xml:space="preserve">, getiteld ‘Nederlands onderzoek en ontwikkeling in internationaal perspectief’, waarin het </w:t>
      </w:r>
      <w:proofErr w:type="spellStart"/>
      <w:r w:rsidRPr="00AC4F19">
        <w:t>Rathenau</w:t>
      </w:r>
      <w:proofErr w:type="spellEnd"/>
      <w:r w:rsidRPr="00AC4F19">
        <w:t xml:space="preserve"> van 25 landen gegevens over onderzoek en ontwikkeling verzamelde. De figuren en tabellen in het rapport geven informatie over onder andere investeringen en aantallen onderzoekers, studenten en publicaties.</w:t>
      </w:r>
    </w:p>
    <w:p w:rsidRPr="00AC4F19" w:rsidR="00AC4F19" w:rsidP="00AC4F19" w:rsidRDefault="00AC4F19" w14:paraId="4688F1F6" w14:textId="77777777"/>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AC4F19" w:rsidR="00AC4F19" w:rsidTr="00496CFB" w14:paraId="7B7CA72D" w14:textId="77777777">
        <w:tc>
          <w:tcPr>
            <w:tcW w:w="2160" w:type="dxa"/>
          </w:tcPr>
          <w:p w:rsidRPr="00AC4F19" w:rsidR="00AC4F19" w:rsidP="00AC4F19" w:rsidRDefault="00AC4F19" w14:paraId="0EB73333" w14:textId="77777777">
            <w:pPr>
              <w:spacing w:line="180" w:lineRule="exact"/>
              <w:rPr>
                <w:b/>
                <w:noProof/>
                <w:sz w:val="13"/>
                <w:szCs w:val="13"/>
              </w:rPr>
            </w:pPr>
            <w:r w:rsidRPr="00AC4F19">
              <w:rPr>
                <w:b/>
                <w:noProof/>
                <w:sz w:val="13"/>
                <w:szCs w:val="13"/>
              </w:rPr>
              <w:t>Onderzoek en Wetenschapsbeleid</w:t>
            </w:r>
          </w:p>
          <w:p w:rsidRPr="00AC4F19" w:rsidR="00AC4F19" w:rsidP="00AC4F19" w:rsidRDefault="00AC4F19" w14:paraId="2533F449" w14:textId="77777777">
            <w:pPr>
              <w:spacing w:line="180" w:lineRule="exact"/>
              <w:rPr>
                <w:noProof/>
                <w:sz w:val="13"/>
              </w:rPr>
            </w:pPr>
            <w:r w:rsidRPr="00AC4F19">
              <w:rPr>
                <w:noProof/>
                <w:sz w:val="13"/>
              </w:rPr>
              <w:t xml:space="preserve">Rijnstraat 50 </w:t>
            </w:r>
          </w:p>
          <w:p w:rsidRPr="00AC4F19" w:rsidR="00AC4F19" w:rsidP="00AC4F19" w:rsidRDefault="00AC4F19" w14:paraId="552F564E" w14:textId="77777777">
            <w:pPr>
              <w:spacing w:line="180" w:lineRule="exact"/>
              <w:rPr>
                <w:noProof/>
                <w:sz w:val="13"/>
              </w:rPr>
            </w:pPr>
            <w:r w:rsidRPr="00AC4F19">
              <w:rPr>
                <w:noProof/>
                <w:sz w:val="13"/>
              </w:rPr>
              <w:t>Den Haag</w:t>
            </w:r>
          </w:p>
          <w:p w:rsidRPr="00AC4F19" w:rsidR="00AC4F19" w:rsidP="00AC4F19" w:rsidRDefault="00AC4F19" w14:paraId="140EDA9C" w14:textId="77777777">
            <w:pPr>
              <w:spacing w:line="180" w:lineRule="exact"/>
              <w:rPr>
                <w:noProof/>
                <w:sz w:val="13"/>
              </w:rPr>
            </w:pPr>
            <w:r w:rsidRPr="00AC4F19">
              <w:rPr>
                <w:noProof/>
                <w:sz w:val="13"/>
              </w:rPr>
              <w:t>Postbus 16375</w:t>
            </w:r>
          </w:p>
          <w:p w:rsidRPr="00AC4F19" w:rsidR="00AC4F19" w:rsidP="00AC4F19" w:rsidRDefault="00AC4F19" w14:paraId="18E55835" w14:textId="77777777">
            <w:pPr>
              <w:spacing w:line="180" w:lineRule="exact"/>
              <w:rPr>
                <w:noProof/>
                <w:sz w:val="13"/>
              </w:rPr>
            </w:pPr>
            <w:r w:rsidRPr="00AC4F19">
              <w:rPr>
                <w:noProof/>
                <w:sz w:val="13"/>
              </w:rPr>
              <w:t>2500 BJ Den Haag</w:t>
            </w:r>
          </w:p>
          <w:p w:rsidRPr="00AC4F19" w:rsidR="00AC4F19" w:rsidP="00AC4F19" w:rsidRDefault="00AC4F19" w14:paraId="3175B24F" w14:textId="77777777">
            <w:pPr>
              <w:spacing w:after="90" w:line="180" w:lineRule="exact"/>
              <w:rPr>
                <w:noProof/>
                <w:sz w:val="13"/>
              </w:rPr>
            </w:pPr>
            <w:r w:rsidRPr="00AC4F19">
              <w:rPr>
                <w:noProof/>
                <w:sz w:val="13"/>
              </w:rPr>
              <w:t>www.rijksoverheid.nl</w:t>
            </w:r>
          </w:p>
          <w:p w:rsidRPr="00AC4F19" w:rsidR="00AC4F19" w:rsidP="00AC4F19" w:rsidRDefault="00AC4F19" w14:paraId="0B465E5D" w14:textId="77777777">
            <w:pPr>
              <w:spacing w:line="180" w:lineRule="exact"/>
              <w:rPr>
                <w:b/>
                <w:sz w:val="13"/>
                <w:szCs w:val="13"/>
              </w:rPr>
            </w:pPr>
            <w:r w:rsidRPr="00AC4F19">
              <w:rPr>
                <w:b/>
                <w:sz w:val="13"/>
                <w:szCs w:val="13"/>
              </w:rPr>
              <w:t>Contactpersoon</w:t>
            </w:r>
          </w:p>
          <w:p w:rsidRPr="00AC4F19" w:rsidR="00AC4F19" w:rsidP="00AC4F19" w:rsidRDefault="00AC4F19" w14:paraId="453ACAA3" w14:textId="74ED17CD">
            <w:pPr>
              <w:spacing w:line="180" w:lineRule="exact"/>
              <w:rPr>
                <w:sz w:val="13"/>
                <w:szCs w:val="13"/>
              </w:rPr>
            </w:pPr>
          </w:p>
        </w:tc>
      </w:tr>
      <w:tr w:rsidRPr="00AC4F19" w:rsidR="00AC4F19" w:rsidTr="00496CFB" w14:paraId="761647AC" w14:textId="77777777">
        <w:trPr>
          <w:trHeight w:val="200" w:hRule="exact"/>
        </w:trPr>
        <w:tc>
          <w:tcPr>
            <w:tcW w:w="2160" w:type="dxa"/>
          </w:tcPr>
          <w:p w:rsidRPr="00AC4F19" w:rsidR="00AC4F19" w:rsidP="00AC4F19" w:rsidRDefault="00AC4F19" w14:paraId="782672FD" w14:textId="77777777">
            <w:pPr>
              <w:spacing w:after="90" w:line="180" w:lineRule="exact"/>
              <w:rPr>
                <w:sz w:val="13"/>
                <w:szCs w:val="13"/>
              </w:rPr>
            </w:pPr>
          </w:p>
        </w:tc>
      </w:tr>
      <w:tr w:rsidRPr="00AC4F19" w:rsidR="00AC4F19" w:rsidTr="00496CFB" w14:paraId="1107D046" w14:textId="77777777">
        <w:trPr>
          <w:trHeight w:val="450"/>
        </w:trPr>
        <w:tc>
          <w:tcPr>
            <w:tcW w:w="2160" w:type="dxa"/>
          </w:tcPr>
          <w:p w:rsidRPr="00AC4F19" w:rsidR="00AC4F19" w:rsidP="00AC4F19" w:rsidRDefault="00AC4F19" w14:paraId="4FC883C0" w14:textId="77777777">
            <w:pPr>
              <w:spacing w:line="180" w:lineRule="exact"/>
              <w:rPr>
                <w:b/>
                <w:sz w:val="13"/>
                <w:szCs w:val="13"/>
              </w:rPr>
            </w:pPr>
            <w:r w:rsidRPr="00AC4F19">
              <w:rPr>
                <w:b/>
                <w:sz w:val="13"/>
                <w:szCs w:val="13"/>
              </w:rPr>
              <w:t>Onze referentie</w:t>
            </w:r>
          </w:p>
          <w:p w:rsidRPr="00AC4F19" w:rsidR="00AC4F19" w:rsidP="00AC4F19" w:rsidRDefault="00AC4F19" w14:paraId="5A7336BD" w14:textId="77777777">
            <w:pPr>
              <w:spacing w:line="180" w:lineRule="exact"/>
              <w:rPr>
                <w:sz w:val="13"/>
                <w:szCs w:val="13"/>
              </w:rPr>
            </w:pPr>
            <w:r w:rsidRPr="00AC4F19">
              <w:rPr>
                <w:sz w:val="13"/>
                <w:szCs w:val="13"/>
              </w:rPr>
              <w:t>51865578</w:t>
            </w:r>
          </w:p>
        </w:tc>
      </w:tr>
      <w:tr w:rsidRPr="00AC4F19" w:rsidR="00AC4F19" w:rsidTr="00496CFB" w14:paraId="3620E4F5" w14:textId="77777777">
        <w:trPr>
          <w:trHeight w:val="113"/>
        </w:trPr>
        <w:tc>
          <w:tcPr>
            <w:tcW w:w="2160" w:type="dxa"/>
          </w:tcPr>
          <w:p w:rsidRPr="00AC4F19" w:rsidR="00AC4F19" w:rsidP="00AC4F19" w:rsidRDefault="00AC4F19" w14:paraId="73CDB836" w14:textId="77777777">
            <w:pPr>
              <w:tabs>
                <w:tab w:val="center" w:pos="1080"/>
              </w:tabs>
              <w:spacing w:line="180" w:lineRule="exact"/>
              <w:rPr>
                <w:sz w:val="13"/>
                <w:szCs w:val="13"/>
              </w:rPr>
            </w:pPr>
            <w:r w:rsidRPr="00AC4F19">
              <w:rPr>
                <w:b/>
                <w:sz w:val="13"/>
                <w:szCs w:val="13"/>
              </w:rPr>
              <w:t>Bijlagen</w:t>
            </w:r>
          </w:p>
        </w:tc>
      </w:tr>
      <w:tr w:rsidRPr="00AC4F19" w:rsidR="00AC4F19" w:rsidTr="00496CFB" w14:paraId="3890A85A" w14:textId="77777777">
        <w:trPr>
          <w:trHeight w:val="113"/>
        </w:trPr>
        <w:tc>
          <w:tcPr>
            <w:tcW w:w="2160" w:type="dxa"/>
          </w:tcPr>
          <w:p w:rsidRPr="00AC4F19" w:rsidR="00AC4F19" w:rsidP="00AC4F19" w:rsidRDefault="00AC4F19" w14:paraId="26FC4FDD" w14:textId="77777777">
            <w:pPr>
              <w:spacing w:after="90" w:line="180" w:lineRule="exact"/>
              <w:rPr>
                <w:sz w:val="13"/>
              </w:rPr>
            </w:pPr>
            <w:r w:rsidRPr="00AC4F19">
              <w:rPr>
                <w:sz w:val="13"/>
              </w:rPr>
              <w:t xml:space="preserve">Bijlage – Rapport </w:t>
            </w:r>
            <w:proofErr w:type="spellStart"/>
            <w:r w:rsidRPr="00AC4F19">
              <w:rPr>
                <w:sz w:val="13"/>
              </w:rPr>
              <w:t>Rathenau</w:t>
            </w:r>
            <w:proofErr w:type="spellEnd"/>
            <w:r w:rsidRPr="00AC4F19">
              <w:rPr>
                <w:sz w:val="13"/>
              </w:rPr>
              <w:t xml:space="preserve"> </w:t>
            </w:r>
            <w:r w:rsidRPr="00AC4F19">
              <w:rPr>
                <w:sz w:val="13"/>
                <w:szCs w:val="13"/>
              </w:rPr>
              <w:t>‘Nederlands onderzoek en ontwikkeling in internationaal perspectief’</w:t>
            </w:r>
          </w:p>
        </w:tc>
      </w:tr>
    </w:tbl>
    <w:p w:rsidRPr="00AC4F19" w:rsidR="00AC4F19" w:rsidP="00AC4F19" w:rsidRDefault="00AC4F19" w14:paraId="20976116" w14:textId="77777777"/>
    <w:p w:rsidRPr="00AC4F19" w:rsidR="00AC4F19" w:rsidP="00AC4F19" w:rsidRDefault="00AC4F19" w14:paraId="6A743B0B" w14:textId="77777777"/>
    <w:p w:rsidRPr="00AC4F19" w:rsidR="00AC4F19" w:rsidP="00AC4F19" w:rsidRDefault="00AC4F19" w14:paraId="0809FBBA" w14:textId="77777777">
      <w:r w:rsidRPr="00AC4F19">
        <w:t xml:space="preserve"> </w:t>
      </w:r>
    </w:p>
    <w:p w:rsidRPr="00AC4F19" w:rsidR="00AC4F19" w:rsidP="00AC4F19" w:rsidRDefault="00AC4F19" w14:paraId="020AC32D" w14:textId="77777777"/>
    <w:p w:rsidRPr="00AC4F19" w:rsidR="00AC4F19" w:rsidP="00AC4F19" w:rsidRDefault="00AC4F19" w14:paraId="71EE3617" w14:textId="77777777">
      <w:r w:rsidRPr="00AC4F19">
        <w:t>De minister van Onderwijs, Cultuur en Wetenschap,</w:t>
      </w:r>
    </w:p>
    <w:p w:rsidRPr="00AC4F19" w:rsidR="00AC4F19" w:rsidP="00AC4F19" w:rsidRDefault="00AC4F19" w14:paraId="5A9DF8A8" w14:textId="77777777"/>
    <w:p w:rsidRPr="00AC4F19" w:rsidR="00AC4F19" w:rsidP="00AC4F19" w:rsidRDefault="00AC4F19" w14:paraId="79592FF3" w14:textId="77777777"/>
    <w:p w:rsidRPr="00AC4F19" w:rsidR="00AC4F19" w:rsidP="00AC4F19" w:rsidRDefault="00AC4F19" w14:paraId="6D918532" w14:textId="77777777"/>
    <w:p w:rsidRPr="00AC4F19" w:rsidR="00AC4F19" w:rsidP="00AC4F19" w:rsidRDefault="00AC4F19" w14:paraId="02AFBC30" w14:textId="77777777"/>
    <w:p w:rsidRPr="00AC4F19" w:rsidR="00AC4F19" w:rsidP="00AC4F19" w:rsidRDefault="00AC4F19" w14:paraId="2AD33C01" w14:textId="77777777">
      <w:pPr>
        <w:tabs>
          <w:tab w:val="left" w:pos="227"/>
          <w:tab w:val="left" w:pos="454"/>
          <w:tab w:val="left" w:pos="680"/>
        </w:tabs>
        <w:autoSpaceDE w:val="0"/>
        <w:autoSpaceDN w:val="0"/>
        <w:adjustRightInd w:val="0"/>
        <w:rPr>
          <w:szCs w:val="18"/>
        </w:rPr>
      </w:pPr>
      <w:proofErr w:type="spellStart"/>
      <w:r w:rsidRPr="00AC4F19">
        <w:rPr>
          <w:szCs w:val="18"/>
        </w:rPr>
        <w:t>Eppo</w:t>
      </w:r>
      <w:proofErr w:type="spellEnd"/>
      <w:r w:rsidRPr="00AC4F19">
        <w:rPr>
          <w:szCs w:val="18"/>
        </w:rPr>
        <w:t xml:space="preserve"> Bruins</w:t>
      </w:r>
    </w:p>
    <w:p w:rsidRPr="00AC4F19" w:rsidR="00AC4F19" w:rsidP="00AC4F19" w:rsidRDefault="00AC4F19" w14:paraId="04B1BF8C" w14:textId="77777777">
      <w:pPr>
        <w:spacing w:line="240" w:lineRule="auto"/>
        <w:rPr>
          <w:szCs w:val="18"/>
        </w:rPr>
      </w:pPr>
      <w:r w:rsidRPr="00AC4F19">
        <w:br w:type="page"/>
      </w:r>
    </w:p>
    <w:p w:rsidRPr="00AC4F19" w:rsidR="00E830F7" w:rsidP="00E830F7" w:rsidRDefault="00E830F7" w14:paraId="5FF960FF" w14:textId="77777777">
      <w:pPr>
        <w:rPr>
          <w:b/>
          <w:bCs/>
        </w:rPr>
      </w:pPr>
      <w:r w:rsidRPr="00AC4F19">
        <w:rPr>
          <w:b/>
          <w:bCs/>
        </w:rPr>
        <w:lastRenderedPageBreak/>
        <w:t>Verslag van het onderzoeks- en innovatiedeel van de informele Raad voor Concurrentievermogen op 10-11 maart 2025</w:t>
      </w:r>
      <w:r>
        <w:rPr>
          <w:b/>
          <w:bCs/>
        </w:rPr>
        <w:t xml:space="preserve"> </w:t>
      </w:r>
      <w:r w:rsidRPr="00AC4F19">
        <w:rPr>
          <w:b/>
          <w:bCs/>
        </w:rPr>
        <w:t xml:space="preserve">te Warschau (Polen) </w:t>
      </w:r>
    </w:p>
    <w:p w:rsidRPr="00AC4F19" w:rsidR="00E830F7" w:rsidP="00E830F7" w:rsidRDefault="00E830F7" w14:paraId="7D0AFEEF" w14:textId="77777777">
      <w:pPr>
        <w:rPr>
          <w:rFonts w:eastAsia="Aptos"/>
          <w:b/>
          <w:bCs/>
          <w:szCs w:val="18"/>
          <w:lang w:eastAsia="en-US"/>
        </w:rPr>
      </w:pPr>
    </w:p>
    <w:p w:rsidRPr="00AC4F19" w:rsidR="00E830F7" w:rsidP="00E830F7" w:rsidRDefault="00E830F7" w14:paraId="29E31109" w14:textId="77777777">
      <w:pPr>
        <w:rPr>
          <w:rFonts w:eastAsia="Aptos"/>
          <w:b/>
          <w:bCs/>
          <w:szCs w:val="18"/>
          <w:lang w:eastAsia="en-US"/>
        </w:rPr>
      </w:pPr>
      <w:r w:rsidRPr="00AC4F19">
        <w:rPr>
          <w:rFonts w:eastAsia="Aptos"/>
          <w:b/>
          <w:bCs/>
          <w:szCs w:val="18"/>
          <w:lang w:eastAsia="en-US"/>
        </w:rPr>
        <w:t xml:space="preserve">Verbeteren van het ecosysteem voor Europese startups en </w:t>
      </w:r>
      <w:proofErr w:type="spellStart"/>
      <w:r w:rsidRPr="00AC4F19">
        <w:rPr>
          <w:rFonts w:eastAsia="Aptos"/>
          <w:b/>
          <w:bCs/>
          <w:szCs w:val="18"/>
          <w:lang w:eastAsia="en-US"/>
        </w:rPr>
        <w:t>scale</w:t>
      </w:r>
      <w:proofErr w:type="spellEnd"/>
      <w:r w:rsidRPr="00AC4F19">
        <w:rPr>
          <w:rFonts w:eastAsia="Aptos"/>
          <w:b/>
          <w:bCs/>
          <w:szCs w:val="18"/>
          <w:lang w:eastAsia="en-US"/>
        </w:rPr>
        <w:t xml:space="preserve">-ups </w:t>
      </w:r>
    </w:p>
    <w:p w:rsidRPr="00AC4F19" w:rsidR="00E830F7" w:rsidP="00E830F7" w:rsidRDefault="00E830F7" w14:paraId="071143A4" w14:textId="77777777">
      <w:pPr>
        <w:rPr>
          <w:rFonts w:eastAsia="Aptos"/>
          <w:i/>
          <w:iCs/>
          <w:szCs w:val="18"/>
          <w:lang w:eastAsia="en-US"/>
        </w:rPr>
      </w:pPr>
      <w:r w:rsidRPr="00AC4F19">
        <w:rPr>
          <w:rFonts w:eastAsia="Aptos"/>
          <w:i/>
          <w:iCs/>
          <w:szCs w:val="18"/>
          <w:lang w:eastAsia="en-US"/>
        </w:rPr>
        <w:t>Beleidsdebat</w:t>
      </w:r>
    </w:p>
    <w:p w:rsidRPr="00AC4F19" w:rsidR="00E830F7" w:rsidP="00E830F7" w:rsidRDefault="00E830F7" w14:paraId="3C5C94FD" w14:textId="77777777">
      <w:pPr>
        <w:rPr>
          <w:rFonts w:eastAsia="Aptos"/>
          <w:szCs w:val="18"/>
          <w:lang w:eastAsia="en-US"/>
        </w:rPr>
      </w:pPr>
      <w:r w:rsidRPr="00AC4F19">
        <w:rPr>
          <w:rFonts w:eastAsia="Aptos"/>
          <w:szCs w:val="18"/>
          <w:lang w:eastAsia="en-US"/>
        </w:rPr>
        <w:t xml:space="preserve">De Raad sprak, in aanloop naar de Europese Strategie voor Startups en </w:t>
      </w:r>
      <w:proofErr w:type="spellStart"/>
      <w:r w:rsidRPr="00AC4F19">
        <w:rPr>
          <w:rFonts w:eastAsia="Aptos"/>
          <w:szCs w:val="18"/>
          <w:lang w:eastAsia="en-US"/>
        </w:rPr>
        <w:t>Scale</w:t>
      </w:r>
      <w:proofErr w:type="spellEnd"/>
      <w:r w:rsidRPr="00AC4F19">
        <w:rPr>
          <w:rFonts w:eastAsia="Aptos"/>
          <w:szCs w:val="18"/>
          <w:lang w:eastAsia="en-US"/>
        </w:rPr>
        <w:t xml:space="preserve">-ups, over het verbeteren van het ecosysteem voor Europese startups en </w:t>
      </w:r>
      <w:proofErr w:type="spellStart"/>
      <w:r w:rsidRPr="00AC4F19">
        <w:rPr>
          <w:rFonts w:eastAsia="Aptos"/>
          <w:szCs w:val="18"/>
          <w:lang w:eastAsia="en-US"/>
        </w:rPr>
        <w:t>scale</w:t>
      </w:r>
      <w:proofErr w:type="spellEnd"/>
      <w:r>
        <w:rPr>
          <w:rFonts w:eastAsia="Aptos"/>
          <w:szCs w:val="18"/>
          <w:lang w:eastAsia="en-US"/>
        </w:rPr>
        <w:t>-</w:t>
      </w:r>
      <w:r w:rsidRPr="00AC4F19">
        <w:rPr>
          <w:rFonts w:eastAsia="Aptos"/>
          <w:szCs w:val="18"/>
          <w:lang w:eastAsia="en-US"/>
        </w:rPr>
        <w:t xml:space="preserve">ups om hun groei en veerkracht in Europa te stimuleren. De strategie is voorzien voor het tweede kwartaal van 2025. Eurocommissaris </w:t>
      </w:r>
      <w:proofErr w:type="spellStart"/>
      <w:r w:rsidRPr="00AC4F19">
        <w:rPr>
          <w:rFonts w:eastAsia="Aptos"/>
          <w:szCs w:val="18"/>
          <w:lang w:eastAsia="en-US"/>
        </w:rPr>
        <w:t>Zaharieva</w:t>
      </w:r>
      <w:proofErr w:type="spellEnd"/>
      <w:r w:rsidRPr="00AC4F19">
        <w:rPr>
          <w:rFonts w:eastAsia="Aptos"/>
          <w:szCs w:val="18"/>
          <w:lang w:eastAsia="en-US"/>
        </w:rPr>
        <w:t xml:space="preserve"> noemde het klimaat voor startups en </w:t>
      </w:r>
      <w:proofErr w:type="spellStart"/>
      <w:r w:rsidRPr="00AC4F19">
        <w:rPr>
          <w:rFonts w:eastAsia="Aptos"/>
          <w:szCs w:val="18"/>
          <w:lang w:eastAsia="en-US"/>
        </w:rPr>
        <w:t>scale</w:t>
      </w:r>
      <w:proofErr w:type="spellEnd"/>
      <w:r w:rsidRPr="00AC4F19">
        <w:rPr>
          <w:rFonts w:eastAsia="Aptos"/>
          <w:szCs w:val="18"/>
          <w:lang w:eastAsia="en-US"/>
        </w:rPr>
        <w:t>-ups een van haar belangrijkste prioriteiten. Ze gaf aan dat de strategie zal ingaan op de definitie van een startup, opschaling, mobiliteit van werknemers en het overbruggen van de barrières voor groei. De ERA Act over de Europese Onderzoeksruimte (publicatie voorzien in 2026) zal</w:t>
      </w:r>
      <w:r>
        <w:rPr>
          <w:rFonts w:eastAsia="Aptos"/>
          <w:szCs w:val="18"/>
          <w:lang w:eastAsia="en-US"/>
        </w:rPr>
        <w:t xml:space="preserve"> bijvoorbeeld ook bijdragen aan het mobiliseren van talent.</w:t>
      </w:r>
      <w:r w:rsidRPr="00AC4F19">
        <w:rPr>
          <w:rFonts w:eastAsia="Aptos"/>
          <w:szCs w:val="18"/>
          <w:lang w:eastAsia="en-US"/>
        </w:rPr>
        <w:t xml:space="preserve"> </w:t>
      </w:r>
    </w:p>
    <w:p w:rsidRPr="00AC4F19" w:rsidR="00E830F7" w:rsidP="00E830F7" w:rsidRDefault="00E830F7" w14:paraId="46CC8068" w14:textId="77777777">
      <w:pPr>
        <w:rPr>
          <w:rFonts w:eastAsia="Aptos"/>
          <w:szCs w:val="18"/>
          <w:lang w:eastAsia="en-US"/>
        </w:rPr>
      </w:pPr>
    </w:p>
    <w:p w:rsidRPr="00AC4F19" w:rsidR="00E830F7" w:rsidP="00E830F7" w:rsidRDefault="00E830F7" w14:paraId="2E66EF19" w14:textId="77777777">
      <w:pPr>
        <w:rPr>
          <w:rFonts w:eastAsia="Aptos"/>
          <w:szCs w:val="18"/>
          <w:lang w:eastAsia="en-US"/>
        </w:rPr>
      </w:pPr>
      <w:r w:rsidRPr="00AC4F19">
        <w:rPr>
          <w:rFonts w:eastAsia="Aptos"/>
          <w:szCs w:val="18"/>
          <w:lang w:eastAsia="en-US"/>
        </w:rPr>
        <w:t>De lidstaten stelden unaniem dat de strategie nodig is. Hierbij brachten veel lidstaten op dat er in de strategie aandacht nodig is voor simplificatie van regelgeving, onder andere door het invoeren van een 28</w:t>
      </w:r>
      <w:r w:rsidRPr="00AC4F19">
        <w:rPr>
          <w:rFonts w:eastAsia="Aptos"/>
          <w:szCs w:val="18"/>
          <w:vertAlign w:val="superscript"/>
          <w:lang w:eastAsia="en-US"/>
        </w:rPr>
        <w:t>e</w:t>
      </w:r>
      <w:r w:rsidRPr="00AC4F19">
        <w:rPr>
          <w:rFonts w:eastAsia="Aptos"/>
          <w:szCs w:val="18"/>
          <w:lang w:eastAsia="en-US"/>
        </w:rPr>
        <w:t xml:space="preserve"> regime om startups voor de EU te behouden. Tevens dient er ingezet te worden op het aantrekken van risicofinanciering om opschaling succesvol te laten zijn. Een goede link met </w:t>
      </w:r>
      <w:proofErr w:type="spellStart"/>
      <w:r w:rsidRPr="00AC4F19">
        <w:rPr>
          <w:rFonts w:eastAsia="Aptos"/>
          <w:szCs w:val="18"/>
          <w:lang w:eastAsia="en-US"/>
        </w:rPr>
        <w:t>InvestEU</w:t>
      </w:r>
      <w:proofErr w:type="spellEnd"/>
      <w:r w:rsidRPr="00AC4F19">
        <w:rPr>
          <w:rFonts w:eastAsia="Aptos"/>
          <w:szCs w:val="18"/>
          <w:lang w:eastAsia="en-US"/>
        </w:rPr>
        <w:t xml:space="preserve"> en de Europese Investeringsbank (EIB) kan hieraan bijdragen. Enkele lidstaten brachten op dat publiek-private samenwerking binnen O&amp;I-ecosystemen noodzakelijk is om nieuwe startups te creëren. De ERA dient verder ontwikkeld te worden om de toegang tot opgedane kennis vanuit onderzoek &amp; innovatie (O&amp;I) te versterken om opschaling en impact te bereiken. Hierbij dienen nationaal</w:t>
      </w:r>
      <w:r>
        <w:rPr>
          <w:rFonts w:eastAsia="Aptos"/>
          <w:szCs w:val="18"/>
          <w:lang w:eastAsia="en-US"/>
        </w:rPr>
        <w:t xml:space="preserve"> </w:t>
      </w:r>
      <w:r w:rsidRPr="00AC4F19">
        <w:rPr>
          <w:rFonts w:eastAsia="Aptos"/>
          <w:szCs w:val="18"/>
          <w:lang w:eastAsia="en-US"/>
        </w:rPr>
        <w:t xml:space="preserve">en EU-beleid elkaar te versterken om de grootst mogelijk impact te creëren. </w:t>
      </w:r>
    </w:p>
    <w:p w:rsidRPr="00AC4F19" w:rsidR="00E830F7" w:rsidP="00E830F7" w:rsidRDefault="00E830F7" w14:paraId="3DEF5957" w14:textId="77777777">
      <w:pPr>
        <w:rPr>
          <w:rFonts w:eastAsia="Aptos"/>
          <w:szCs w:val="18"/>
          <w:lang w:eastAsia="en-US"/>
        </w:rPr>
      </w:pPr>
    </w:p>
    <w:p w:rsidR="00E830F7" w:rsidP="00E830F7" w:rsidRDefault="00E830F7" w14:paraId="22432E7B" w14:textId="3AC880A4">
      <w:pPr>
        <w:rPr>
          <w:rFonts w:eastAsia="Calibri"/>
          <w:b/>
          <w:bCs/>
          <w:kern w:val="2"/>
          <w:szCs w:val="18"/>
          <w:lang w:eastAsia="en-US"/>
          <w14:ligatures w14:val="standardContextual"/>
        </w:rPr>
      </w:pPr>
      <w:r w:rsidRPr="00AC4F19">
        <w:rPr>
          <w:rFonts w:eastAsia="Aptos"/>
          <w:szCs w:val="18"/>
          <w:lang w:eastAsia="en-US"/>
        </w:rPr>
        <w:t xml:space="preserve">Nederland verwelkomde het voornemen van de Europese Commissie om een strategie te </w:t>
      </w:r>
      <w:r>
        <w:rPr>
          <w:rFonts w:eastAsia="Aptos"/>
          <w:szCs w:val="18"/>
          <w:lang w:eastAsia="en-US"/>
        </w:rPr>
        <w:t xml:space="preserve">ontwikkelen </w:t>
      </w:r>
      <w:r w:rsidRPr="00AC4F19">
        <w:rPr>
          <w:rFonts w:eastAsia="Aptos"/>
          <w:szCs w:val="18"/>
          <w:lang w:eastAsia="en-US"/>
        </w:rPr>
        <w:t xml:space="preserve">en regelgeving waar mogelijk te versimpelen. De Nederlandse bijdrage ging in op de noodzaak van toegang tot financiering, waaronder (privaat) durfkapitaal. </w:t>
      </w:r>
      <w:r>
        <w:rPr>
          <w:rFonts w:eastAsia="Aptos"/>
          <w:szCs w:val="18"/>
          <w:lang w:eastAsia="en-US"/>
        </w:rPr>
        <w:t>Nederland is van mening dat d</w:t>
      </w:r>
      <w:r w:rsidRPr="00AC4F19">
        <w:rPr>
          <w:rFonts w:eastAsia="Aptos"/>
          <w:szCs w:val="18"/>
          <w:lang w:eastAsia="en-US"/>
        </w:rPr>
        <w:t xml:space="preserve">e European </w:t>
      </w:r>
      <w:proofErr w:type="spellStart"/>
      <w:r w:rsidRPr="00AC4F19">
        <w:rPr>
          <w:rFonts w:eastAsia="Aptos"/>
          <w:szCs w:val="18"/>
          <w:lang w:eastAsia="en-US"/>
        </w:rPr>
        <w:t>Innovation</w:t>
      </w:r>
      <w:proofErr w:type="spellEnd"/>
      <w:r w:rsidRPr="00AC4F19">
        <w:rPr>
          <w:rFonts w:eastAsia="Aptos"/>
          <w:szCs w:val="18"/>
          <w:lang w:eastAsia="en-US"/>
        </w:rPr>
        <w:t xml:space="preserve"> Council (EIC) een cruciale rol speelt om baanbrekende innovaties te identificeren, ontwikkelen en opschalen</w:t>
      </w:r>
      <w:r>
        <w:rPr>
          <w:rFonts w:eastAsia="Aptos"/>
          <w:szCs w:val="18"/>
          <w:lang w:eastAsia="en-US"/>
        </w:rPr>
        <w:t xml:space="preserve">. Daarnaast vroeg Nederland </w:t>
      </w:r>
      <w:r w:rsidRPr="00AC4F19">
        <w:rPr>
          <w:rFonts w:eastAsia="Aptos"/>
          <w:szCs w:val="18"/>
          <w:lang w:eastAsia="en-US"/>
        </w:rPr>
        <w:t>aandacht voor het vergroten van de risicobereidheid vanuit o.a. de EIB Groep</w:t>
      </w:r>
      <w:r>
        <w:rPr>
          <w:rFonts w:eastAsia="Aptos"/>
          <w:szCs w:val="18"/>
          <w:lang w:eastAsia="en-US"/>
        </w:rPr>
        <w:t xml:space="preserve"> en </w:t>
      </w:r>
      <w:r w:rsidRPr="00AC4F19">
        <w:rPr>
          <w:rFonts w:eastAsia="Aptos"/>
          <w:szCs w:val="18"/>
          <w:lang w:eastAsia="en-US"/>
        </w:rPr>
        <w:t>nationale stimuleringsbanken en -instellingen</w:t>
      </w:r>
      <w:r>
        <w:rPr>
          <w:rFonts w:eastAsia="Aptos"/>
          <w:szCs w:val="18"/>
          <w:lang w:eastAsia="en-US"/>
        </w:rPr>
        <w:t xml:space="preserve"> (zoals in Nederland </w:t>
      </w:r>
      <w:proofErr w:type="spellStart"/>
      <w:r>
        <w:rPr>
          <w:rFonts w:eastAsia="Aptos"/>
          <w:szCs w:val="18"/>
          <w:lang w:eastAsia="en-US"/>
        </w:rPr>
        <w:t>Invest</w:t>
      </w:r>
      <w:proofErr w:type="spellEnd"/>
      <w:r>
        <w:rPr>
          <w:rFonts w:eastAsia="Aptos"/>
          <w:szCs w:val="18"/>
          <w:lang w:eastAsia="en-US"/>
        </w:rPr>
        <w:t>-NL). Tevens dient er een</w:t>
      </w:r>
      <w:r w:rsidRPr="00AC4F19">
        <w:rPr>
          <w:rFonts w:eastAsia="Aptos"/>
          <w:szCs w:val="18"/>
          <w:lang w:eastAsia="en-US"/>
        </w:rPr>
        <w:t xml:space="preserve"> betere verbinding tussen de EIC en </w:t>
      </w:r>
      <w:proofErr w:type="spellStart"/>
      <w:r w:rsidRPr="00AC4F19">
        <w:rPr>
          <w:rFonts w:eastAsia="Aptos"/>
          <w:szCs w:val="18"/>
          <w:lang w:eastAsia="en-US"/>
        </w:rPr>
        <w:t>InvestEU</w:t>
      </w:r>
      <w:proofErr w:type="spellEnd"/>
      <w:r w:rsidRPr="00AC4F19">
        <w:rPr>
          <w:rFonts w:eastAsia="Aptos"/>
          <w:szCs w:val="18"/>
          <w:lang w:eastAsia="en-US"/>
        </w:rPr>
        <w:t xml:space="preserve"> </w:t>
      </w:r>
      <w:r>
        <w:rPr>
          <w:rFonts w:eastAsia="Aptos"/>
          <w:szCs w:val="18"/>
          <w:lang w:eastAsia="en-US"/>
        </w:rPr>
        <w:t xml:space="preserve">te worden bewerkstelligd </w:t>
      </w:r>
      <w:r w:rsidRPr="00AC4F19">
        <w:rPr>
          <w:rFonts w:eastAsia="Aptos"/>
          <w:szCs w:val="18"/>
          <w:lang w:eastAsia="en-US"/>
        </w:rPr>
        <w:t>om vervolginvesteringen mogelijk te maken. Om succesvol te zijn</w:t>
      </w:r>
      <w:r>
        <w:rPr>
          <w:rFonts w:eastAsia="Aptos"/>
          <w:szCs w:val="18"/>
          <w:lang w:eastAsia="en-US"/>
        </w:rPr>
        <w:t>,</w:t>
      </w:r>
      <w:r w:rsidRPr="00AC4F19">
        <w:rPr>
          <w:rFonts w:eastAsia="Aptos"/>
          <w:szCs w:val="18"/>
          <w:lang w:eastAsia="en-US"/>
        </w:rPr>
        <w:t xml:space="preserve"> dient er ingezet te worden op innovatieve ecosystemen om publiek-private samenwerking te bevorderen en valorisatie van onderzoeksresultaten te vergroten</w:t>
      </w:r>
      <w:r>
        <w:rPr>
          <w:rFonts w:eastAsia="Aptos"/>
          <w:szCs w:val="18"/>
          <w:lang w:eastAsia="en-US"/>
        </w:rPr>
        <w:t xml:space="preserve">, tegelijkertijd </w:t>
      </w:r>
      <w:r w:rsidRPr="00AC4F19">
        <w:rPr>
          <w:rFonts w:eastAsia="Aptos"/>
          <w:szCs w:val="18"/>
          <w:lang w:eastAsia="en-US"/>
        </w:rPr>
        <w:t>dient er</w:t>
      </w:r>
      <w:r>
        <w:rPr>
          <w:rFonts w:eastAsia="Aptos"/>
          <w:szCs w:val="18"/>
          <w:lang w:eastAsia="en-US"/>
        </w:rPr>
        <w:t xml:space="preserve"> </w:t>
      </w:r>
      <w:r w:rsidRPr="00AC4F19">
        <w:rPr>
          <w:rFonts w:eastAsia="Aptos"/>
          <w:szCs w:val="18"/>
          <w:lang w:eastAsia="en-US"/>
        </w:rPr>
        <w:t>een goed functionerende interne markt te zijn. Een 28</w:t>
      </w:r>
      <w:r w:rsidRPr="00AC4F19">
        <w:rPr>
          <w:rFonts w:eastAsia="Aptos"/>
          <w:szCs w:val="18"/>
          <w:vertAlign w:val="superscript"/>
          <w:lang w:eastAsia="en-US"/>
        </w:rPr>
        <w:t>e</w:t>
      </w:r>
      <w:r w:rsidRPr="00AC4F19">
        <w:rPr>
          <w:rFonts w:eastAsia="Aptos"/>
          <w:szCs w:val="18"/>
          <w:lang w:eastAsia="en-US"/>
        </w:rPr>
        <w:t xml:space="preserve"> regime en het verder vormgeven van de vijfde vrijheid voor onderzoek, innovatie, data en kennis </w:t>
      </w:r>
      <w:r>
        <w:rPr>
          <w:rFonts w:eastAsia="Aptos"/>
          <w:szCs w:val="18"/>
          <w:lang w:eastAsia="en-US"/>
        </w:rPr>
        <w:t xml:space="preserve">kunnen een bijdrage leveren zodat </w:t>
      </w:r>
      <w:r w:rsidRPr="00AC4F19">
        <w:rPr>
          <w:rFonts w:eastAsia="Aptos"/>
          <w:szCs w:val="18"/>
          <w:lang w:eastAsia="en-US"/>
        </w:rPr>
        <w:t xml:space="preserve">transnationale barrières </w:t>
      </w:r>
      <w:r>
        <w:rPr>
          <w:rFonts w:eastAsia="Aptos"/>
          <w:szCs w:val="18"/>
          <w:lang w:eastAsia="en-US"/>
        </w:rPr>
        <w:t>daadwerkelijk kunnen worden</w:t>
      </w:r>
      <w:r w:rsidRPr="00AC4F19">
        <w:rPr>
          <w:rFonts w:eastAsia="Aptos"/>
          <w:szCs w:val="18"/>
          <w:lang w:eastAsia="en-US"/>
        </w:rPr>
        <w:t xml:space="preserve"> overbrug</w:t>
      </w:r>
      <w:r>
        <w:rPr>
          <w:rFonts w:eastAsia="Aptos"/>
          <w:szCs w:val="18"/>
          <w:lang w:eastAsia="en-US"/>
        </w:rPr>
        <w:t>d</w:t>
      </w:r>
      <w:r w:rsidRPr="00AC4F19">
        <w:rPr>
          <w:rFonts w:eastAsia="Aptos"/>
          <w:szCs w:val="18"/>
          <w:lang w:eastAsia="en-US"/>
        </w:rPr>
        <w:t xml:space="preserve">. </w:t>
      </w:r>
    </w:p>
    <w:p w:rsidR="00E830F7" w:rsidP="00E830F7" w:rsidRDefault="00E830F7" w14:paraId="065AF04A" w14:textId="77777777">
      <w:pPr>
        <w:rPr>
          <w:rFonts w:eastAsia="Calibri"/>
          <w:b/>
          <w:bCs/>
          <w:kern w:val="2"/>
          <w:szCs w:val="18"/>
          <w:lang w:eastAsia="en-US"/>
          <w14:ligatures w14:val="standardContextual"/>
        </w:rPr>
      </w:pPr>
    </w:p>
    <w:p w:rsidRPr="00D60929" w:rsidR="00E830F7" w:rsidP="00E830F7" w:rsidRDefault="00E830F7" w14:paraId="69C104EC" w14:textId="77777777">
      <w:pPr>
        <w:rPr>
          <w:rFonts w:eastAsia="Aptos"/>
          <w:szCs w:val="18"/>
          <w:lang w:eastAsia="en-US"/>
        </w:rPr>
      </w:pPr>
      <w:r w:rsidRPr="00AC4F19">
        <w:rPr>
          <w:rFonts w:eastAsia="Calibri"/>
          <w:b/>
          <w:bCs/>
          <w:kern w:val="2"/>
          <w:szCs w:val="18"/>
          <w:lang w:eastAsia="en-US"/>
          <w14:ligatures w14:val="standardContextual"/>
        </w:rPr>
        <w:t>De strategische rol van het toekomstige kaderprogramma voor onderzoek &amp; innovatie aan het EU-concurrentievermogen en breder</w:t>
      </w:r>
    </w:p>
    <w:p w:rsidRPr="00AC4F19" w:rsidR="00E830F7" w:rsidP="00E830F7" w:rsidRDefault="00E830F7" w14:paraId="2CE6BADC" w14:textId="77777777">
      <w:pPr>
        <w:rPr>
          <w:rFonts w:eastAsia="Calibri"/>
          <w:i/>
          <w:iCs/>
          <w:kern w:val="2"/>
          <w:szCs w:val="18"/>
          <w:lang w:eastAsia="en-US"/>
          <w14:ligatures w14:val="standardContextual"/>
        </w:rPr>
      </w:pPr>
      <w:r w:rsidRPr="00AC4F19">
        <w:rPr>
          <w:rFonts w:eastAsia="Calibri"/>
          <w:i/>
          <w:iCs/>
          <w:kern w:val="2"/>
          <w:szCs w:val="18"/>
          <w:lang w:eastAsia="en-US"/>
          <w14:ligatures w14:val="standardContextual"/>
        </w:rPr>
        <w:t>Beleidsdebat</w:t>
      </w:r>
    </w:p>
    <w:p w:rsidR="00E830F7" w:rsidP="00E830F7" w:rsidRDefault="00E830F7" w14:paraId="2A9B5DB1" w14:textId="77777777">
      <w:pPr>
        <w:rPr>
          <w:rFonts w:eastAsia="Calibri"/>
          <w:kern w:val="2"/>
          <w:szCs w:val="18"/>
          <w:lang w:eastAsia="en-US"/>
          <w14:ligatures w14:val="standardContextual"/>
        </w:rPr>
      </w:pPr>
      <w:r w:rsidRPr="00AC4F19">
        <w:rPr>
          <w:rFonts w:eastAsia="Calibri"/>
          <w:kern w:val="2"/>
          <w:szCs w:val="18"/>
          <w:lang w:eastAsia="en-US"/>
          <w14:ligatures w14:val="standardContextual"/>
        </w:rPr>
        <w:t xml:space="preserve">Het Pools voorzitterschap leidde de discussie over de strategische rol van het toekomstige kaderprogramma voor onderzoek &amp; innovatie aan het EU-concurrentievermogen (KP10) in door te refereren aan de rapporten van </w:t>
      </w:r>
      <w:r w:rsidRPr="00AC4F19">
        <w:rPr>
          <w:rFonts w:eastAsia="Calibri"/>
          <w:kern w:val="2"/>
          <w:szCs w:val="18"/>
          <w:lang w:eastAsia="en-US"/>
          <w14:ligatures w14:val="standardContextual"/>
        </w:rPr>
        <w:lastRenderedPageBreak/>
        <w:t xml:space="preserve">respectievelijk </w:t>
      </w:r>
      <w:proofErr w:type="spellStart"/>
      <w:r w:rsidRPr="00AC4F19">
        <w:rPr>
          <w:rFonts w:eastAsia="Calibri"/>
          <w:kern w:val="2"/>
          <w:szCs w:val="18"/>
          <w:lang w:eastAsia="en-US"/>
          <w14:ligatures w14:val="standardContextual"/>
        </w:rPr>
        <w:t>Draghi</w:t>
      </w:r>
      <w:proofErr w:type="spellEnd"/>
      <w:r w:rsidRPr="00AC4F19">
        <w:rPr>
          <w:rFonts w:eastAsia="Calibri"/>
          <w:kern w:val="2"/>
          <w:szCs w:val="18"/>
          <w:vertAlign w:val="superscript"/>
          <w:lang w:eastAsia="en-US"/>
          <w14:ligatures w14:val="standardContextual"/>
        </w:rPr>
        <w:footnoteReference w:id="1"/>
      </w:r>
      <w:r w:rsidRPr="00AC4F19">
        <w:rPr>
          <w:rFonts w:eastAsia="Calibri"/>
          <w:kern w:val="2"/>
          <w:szCs w:val="18"/>
          <w:lang w:eastAsia="en-US"/>
          <w14:ligatures w14:val="standardContextual"/>
        </w:rPr>
        <w:t xml:space="preserve">, </w:t>
      </w:r>
      <w:proofErr w:type="spellStart"/>
      <w:r w:rsidRPr="00AC4F19">
        <w:rPr>
          <w:rFonts w:eastAsia="Calibri"/>
          <w:kern w:val="2"/>
          <w:szCs w:val="18"/>
          <w:lang w:eastAsia="en-US"/>
          <w14:ligatures w14:val="standardContextual"/>
        </w:rPr>
        <w:t>Letta</w:t>
      </w:r>
      <w:proofErr w:type="spellEnd"/>
      <w:r w:rsidRPr="00AC4F19">
        <w:rPr>
          <w:rFonts w:eastAsia="Calibri"/>
          <w:kern w:val="2"/>
          <w:szCs w:val="18"/>
          <w:vertAlign w:val="superscript"/>
          <w:lang w:eastAsia="en-US"/>
          <w14:ligatures w14:val="standardContextual"/>
        </w:rPr>
        <w:footnoteReference w:id="2"/>
      </w:r>
      <w:r w:rsidRPr="00AC4F19">
        <w:rPr>
          <w:rFonts w:eastAsia="Calibri"/>
          <w:kern w:val="2"/>
          <w:szCs w:val="18"/>
          <w:lang w:eastAsia="en-US"/>
          <w14:ligatures w14:val="standardContextual"/>
        </w:rPr>
        <w:t xml:space="preserve"> </w:t>
      </w:r>
      <w:proofErr w:type="spellStart"/>
      <w:r w:rsidRPr="00AC4F19">
        <w:rPr>
          <w:rFonts w:eastAsia="Calibri"/>
          <w:kern w:val="2"/>
          <w:szCs w:val="18"/>
          <w:lang w:eastAsia="en-US"/>
          <w14:ligatures w14:val="standardContextual"/>
        </w:rPr>
        <w:t>and</w:t>
      </w:r>
      <w:proofErr w:type="spellEnd"/>
      <w:r w:rsidRPr="00AC4F19">
        <w:rPr>
          <w:rFonts w:eastAsia="Calibri"/>
          <w:kern w:val="2"/>
          <w:szCs w:val="18"/>
          <w:lang w:eastAsia="en-US"/>
          <w14:ligatures w14:val="standardContextual"/>
        </w:rPr>
        <w:t xml:space="preserve"> </w:t>
      </w:r>
      <w:proofErr w:type="spellStart"/>
      <w:r w:rsidRPr="00AC4F19">
        <w:rPr>
          <w:rFonts w:eastAsia="Calibri"/>
          <w:kern w:val="2"/>
          <w:szCs w:val="18"/>
          <w:lang w:eastAsia="en-US"/>
          <w14:ligatures w14:val="standardContextual"/>
        </w:rPr>
        <w:t>Heitor</w:t>
      </w:r>
      <w:proofErr w:type="spellEnd"/>
      <w:r w:rsidRPr="00AC4F19">
        <w:rPr>
          <w:rFonts w:eastAsia="Calibri"/>
          <w:kern w:val="2"/>
          <w:szCs w:val="18"/>
          <w:vertAlign w:val="superscript"/>
          <w:lang w:eastAsia="en-US"/>
          <w14:ligatures w14:val="standardContextual"/>
        </w:rPr>
        <w:footnoteReference w:id="3"/>
      </w:r>
      <w:r w:rsidRPr="00AC4F19">
        <w:rPr>
          <w:rFonts w:eastAsia="Calibri"/>
          <w:kern w:val="2"/>
          <w:szCs w:val="18"/>
          <w:lang w:eastAsia="en-US"/>
          <w14:ligatures w14:val="standardContextual"/>
        </w:rPr>
        <w:t xml:space="preserve"> en het belang van het kaderprogramma in het algemeen</w:t>
      </w:r>
      <w:r>
        <w:rPr>
          <w:rFonts w:eastAsia="Calibri"/>
          <w:kern w:val="2"/>
          <w:szCs w:val="18"/>
          <w:lang w:eastAsia="en-US"/>
          <w14:ligatures w14:val="standardContextual"/>
        </w:rPr>
        <w:t xml:space="preserve"> aan te geven</w:t>
      </w:r>
      <w:r w:rsidRPr="00AC4F19">
        <w:rPr>
          <w:rFonts w:eastAsia="Calibri"/>
          <w:kern w:val="2"/>
          <w:szCs w:val="18"/>
          <w:lang w:eastAsia="en-US"/>
          <w14:ligatures w14:val="standardContextual"/>
        </w:rPr>
        <w:t xml:space="preserve">. </w:t>
      </w:r>
    </w:p>
    <w:p w:rsidRPr="00AC4F19" w:rsidR="00E830F7" w:rsidP="00E830F7" w:rsidRDefault="00E830F7" w14:paraId="25662BFD" w14:textId="77777777">
      <w:pPr>
        <w:rPr>
          <w:rFonts w:eastAsia="Calibri"/>
          <w:kern w:val="2"/>
          <w:szCs w:val="18"/>
          <w:lang w:eastAsia="en-US"/>
          <w14:ligatures w14:val="standardContextual"/>
        </w:rPr>
      </w:pPr>
      <w:r w:rsidRPr="00AC4F19">
        <w:rPr>
          <w:rFonts w:eastAsia="Calibri"/>
          <w:kern w:val="2"/>
          <w:szCs w:val="18"/>
          <w:lang w:eastAsia="en-US"/>
          <w14:ligatures w14:val="standardContextual"/>
        </w:rPr>
        <w:t xml:space="preserve">De Eurocommissaris vulde aan dat met het kaderprogramma het doel van 3% bbp-besteding aan onderzoek en ontwikkeling bereikt zou kunnen worden. Het is daarbij </w:t>
      </w:r>
      <w:r>
        <w:rPr>
          <w:rFonts w:eastAsia="Calibri"/>
          <w:kern w:val="2"/>
          <w:szCs w:val="18"/>
          <w:lang w:eastAsia="en-US"/>
          <w14:ligatures w14:val="standardContextual"/>
        </w:rPr>
        <w:t xml:space="preserve">noodzakelijk </w:t>
      </w:r>
      <w:r w:rsidRPr="00AC4F19">
        <w:rPr>
          <w:rFonts w:eastAsia="Calibri"/>
          <w:kern w:val="2"/>
          <w:szCs w:val="18"/>
          <w:lang w:eastAsia="en-US"/>
          <w14:ligatures w14:val="standardContextual"/>
        </w:rPr>
        <w:t xml:space="preserve">dat het kaderprogramma onder andere dient als hefboom voor het verkrijgen van meer private investeringen. Ook </w:t>
      </w:r>
      <w:r>
        <w:rPr>
          <w:rFonts w:eastAsia="Calibri"/>
          <w:kern w:val="2"/>
          <w:szCs w:val="18"/>
          <w:lang w:eastAsia="en-US"/>
          <w14:ligatures w14:val="standardContextual"/>
        </w:rPr>
        <w:t>gaf zij aan</w:t>
      </w:r>
      <w:r w:rsidRPr="00AC4F19">
        <w:rPr>
          <w:rFonts w:eastAsia="Calibri"/>
          <w:kern w:val="2"/>
          <w:szCs w:val="18"/>
          <w:lang w:eastAsia="en-US"/>
          <w14:ligatures w14:val="standardContextual"/>
        </w:rPr>
        <w:t xml:space="preserve"> dat het van belang is dat het programma zich inzet over de volle breedte van fundamenteel onderzoek tot toegang tot de markt, inclusief toegepast onderzoek dat in samenwerking tussen verschillende partijen plaatsvindt (de zogenaamde tweede pijler uit het huidige kaderprogramma). </w:t>
      </w:r>
    </w:p>
    <w:p w:rsidR="00E830F7" w:rsidP="00E830F7" w:rsidRDefault="00E830F7" w14:paraId="5BB256D6" w14:textId="77777777">
      <w:pPr>
        <w:rPr>
          <w:rFonts w:eastAsia="Calibri"/>
          <w:kern w:val="2"/>
          <w:szCs w:val="18"/>
          <w:lang w:eastAsia="en-US"/>
          <w14:ligatures w14:val="standardContextual"/>
        </w:rPr>
      </w:pPr>
    </w:p>
    <w:p w:rsidRPr="00AC4F19" w:rsidR="00E830F7" w:rsidP="00E830F7" w:rsidRDefault="00E830F7" w14:paraId="63BA25FC" w14:textId="0AB5385E">
      <w:pPr>
        <w:rPr>
          <w:rFonts w:eastAsia="Calibri"/>
          <w:kern w:val="2"/>
          <w:szCs w:val="18"/>
          <w:lang w:eastAsia="en-US"/>
          <w14:ligatures w14:val="standardContextual"/>
        </w:rPr>
      </w:pPr>
      <w:r w:rsidRPr="00AC4F19">
        <w:rPr>
          <w:rFonts w:eastAsia="Calibri"/>
          <w:kern w:val="2"/>
          <w:szCs w:val="18"/>
          <w:lang w:eastAsia="en-US"/>
          <w14:ligatures w14:val="standardContextual"/>
        </w:rPr>
        <w:t xml:space="preserve">Alle lidstaten gingen in op het belang van het kaderprogramma en de verschillende onderdelen. Daarbij werd door Nederland en andere lidstaten </w:t>
      </w:r>
      <w:r>
        <w:rPr>
          <w:rFonts w:eastAsia="Calibri"/>
          <w:kern w:val="2"/>
          <w:szCs w:val="18"/>
          <w:lang w:eastAsia="en-US"/>
          <w14:ligatures w14:val="standardContextual"/>
        </w:rPr>
        <w:t xml:space="preserve">de </w:t>
      </w:r>
      <w:r w:rsidRPr="00AC4F19">
        <w:rPr>
          <w:rFonts w:eastAsia="Calibri"/>
          <w:kern w:val="2"/>
          <w:szCs w:val="18"/>
          <w:lang w:eastAsia="en-US"/>
          <w14:ligatures w14:val="standardContextual"/>
        </w:rPr>
        <w:t xml:space="preserve">nadruk gelegd op de nodige randvoorwaarden; een programma op basis van excellentie, de mogelijkheid tot het bevorderen van het toegepaste onderzoek, bevordering van samenwerking tussen publieke en private partijen, het maximaliseren van de </w:t>
      </w:r>
      <w:proofErr w:type="spellStart"/>
      <w:r w:rsidRPr="00AC4F19">
        <w:rPr>
          <w:rFonts w:eastAsia="Calibri"/>
          <w:kern w:val="2"/>
          <w:szCs w:val="18"/>
          <w:lang w:eastAsia="en-US"/>
          <w14:ligatures w14:val="standardContextual"/>
        </w:rPr>
        <w:t>synergi</w:t>
      </w:r>
      <w:r w:rsidR="006947C0">
        <w:rPr>
          <w:rFonts w:eastAsia="Calibri"/>
          <w:kern w:val="2"/>
          <w:szCs w:val="18"/>
          <w:lang w:eastAsia="en-US"/>
          <w14:ligatures w14:val="standardContextual"/>
        </w:rPr>
        <w:t>e</w:t>
      </w:r>
      <w:r w:rsidRPr="00AC4F19">
        <w:rPr>
          <w:rFonts w:eastAsia="Calibri"/>
          <w:kern w:val="2"/>
          <w:szCs w:val="18"/>
          <w:lang w:eastAsia="en-US"/>
          <w14:ligatures w14:val="standardContextual"/>
        </w:rPr>
        <w:t>ën</w:t>
      </w:r>
      <w:proofErr w:type="spellEnd"/>
      <w:r w:rsidRPr="00AC4F19">
        <w:rPr>
          <w:rFonts w:eastAsia="Calibri"/>
          <w:kern w:val="2"/>
          <w:szCs w:val="18"/>
          <w:lang w:eastAsia="en-US"/>
          <w14:ligatures w14:val="standardContextual"/>
        </w:rPr>
        <w:t xml:space="preserve"> tussen nationaal en Europees beleid en het belang van goede onderzoeks- en technologische infrastructuren. Ook werden internationale samenwerking </w:t>
      </w:r>
      <w:r>
        <w:rPr>
          <w:rFonts w:eastAsia="Calibri"/>
          <w:kern w:val="2"/>
          <w:szCs w:val="18"/>
          <w:lang w:eastAsia="en-US"/>
          <w14:ligatures w14:val="standardContextual"/>
        </w:rPr>
        <w:t xml:space="preserve">met betrouwbare derde landen </w:t>
      </w:r>
      <w:r w:rsidRPr="00AC4F19">
        <w:rPr>
          <w:rFonts w:eastAsia="Calibri"/>
          <w:kern w:val="2"/>
          <w:szCs w:val="18"/>
          <w:lang w:eastAsia="en-US"/>
          <w14:ligatures w14:val="standardContextual"/>
        </w:rPr>
        <w:t xml:space="preserve">en een programma met een stabiel budget dat tevens vooruitkijkt naar de lange termijn, genoemd. Alleen onder deze voorwaarden kan O&amp;I de </w:t>
      </w:r>
      <w:r>
        <w:rPr>
          <w:rFonts w:eastAsia="Calibri"/>
          <w:kern w:val="2"/>
          <w:szCs w:val="18"/>
          <w:lang w:eastAsia="en-US"/>
          <w14:ligatures w14:val="standardContextual"/>
        </w:rPr>
        <w:t xml:space="preserve">cruciale </w:t>
      </w:r>
      <w:r w:rsidRPr="00AC4F19">
        <w:rPr>
          <w:rFonts w:eastAsia="Calibri"/>
          <w:kern w:val="2"/>
          <w:szCs w:val="18"/>
          <w:lang w:eastAsia="en-US"/>
          <w14:ligatures w14:val="standardContextual"/>
        </w:rPr>
        <w:t xml:space="preserve">basis zijn </w:t>
      </w:r>
      <w:r>
        <w:rPr>
          <w:rFonts w:eastAsia="Calibri"/>
          <w:kern w:val="2"/>
          <w:szCs w:val="18"/>
          <w:lang w:eastAsia="en-US"/>
          <w14:ligatures w14:val="standardContextual"/>
        </w:rPr>
        <w:t>die</w:t>
      </w:r>
      <w:r w:rsidRPr="00AC4F19">
        <w:rPr>
          <w:rFonts w:eastAsia="Calibri"/>
          <w:kern w:val="2"/>
          <w:szCs w:val="18"/>
          <w:lang w:eastAsia="en-US"/>
          <w14:ligatures w14:val="standardContextual"/>
        </w:rPr>
        <w:t xml:space="preserve"> het concurrentievermogen</w:t>
      </w:r>
      <w:r>
        <w:rPr>
          <w:rFonts w:eastAsia="Calibri"/>
          <w:kern w:val="2"/>
          <w:szCs w:val="18"/>
          <w:lang w:eastAsia="en-US"/>
          <w14:ligatures w14:val="standardContextual"/>
        </w:rPr>
        <w:t xml:space="preserve"> nodig heeft</w:t>
      </w:r>
      <w:r w:rsidRPr="00AC4F19">
        <w:rPr>
          <w:rFonts w:eastAsia="Calibri"/>
          <w:kern w:val="2"/>
          <w:szCs w:val="18"/>
          <w:lang w:eastAsia="en-US"/>
          <w14:ligatures w14:val="standardContextual"/>
        </w:rPr>
        <w:t xml:space="preserve">. </w:t>
      </w:r>
      <w:r>
        <w:rPr>
          <w:rFonts w:eastAsia="Calibri"/>
          <w:kern w:val="2"/>
          <w:szCs w:val="18"/>
          <w:lang w:eastAsia="en-US"/>
          <w14:ligatures w14:val="standardContextual"/>
        </w:rPr>
        <w:t xml:space="preserve">Daarnaast </w:t>
      </w:r>
      <w:r w:rsidRPr="00AC4F19">
        <w:rPr>
          <w:rFonts w:eastAsia="Calibri"/>
          <w:kern w:val="2"/>
          <w:szCs w:val="18"/>
          <w:lang w:eastAsia="en-US"/>
          <w14:ligatures w14:val="standardContextual"/>
        </w:rPr>
        <w:t xml:space="preserve">vonden verschillende lidstaten dat het programma vereenvoudigd zou kunnen worden en er meer aandacht zou moeten zijn voor het </w:t>
      </w:r>
      <w:r>
        <w:rPr>
          <w:rFonts w:eastAsia="Calibri"/>
          <w:kern w:val="2"/>
          <w:szCs w:val="18"/>
          <w:lang w:eastAsia="en-US"/>
          <w14:ligatures w14:val="standardContextual"/>
        </w:rPr>
        <w:t xml:space="preserve">goed </w:t>
      </w:r>
      <w:r w:rsidRPr="00AC4F19">
        <w:rPr>
          <w:rFonts w:eastAsia="Calibri"/>
          <w:kern w:val="2"/>
          <w:szCs w:val="18"/>
          <w:lang w:eastAsia="en-US"/>
          <w14:ligatures w14:val="standardContextual"/>
        </w:rPr>
        <w:t xml:space="preserve">dissemineren </w:t>
      </w:r>
      <w:r>
        <w:rPr>
          <w:rFonts w:eastAsia="Calibri"/>
          <w:kern w:val="2"/>
          <w:szCs w:val="18"/>
          <w:lang w:eastAsia="en-US"/>
          <w14:ligatures w14:val="standardContextual"/>
        </w:rPr>
        <w:t xml:space="preserve">en gebruiken </w:t>
      </w:r>
      <w:r w:rsidRPr="00AC4F19">
        <w:rPr>
          <w:rFonts w:eastAsia="Calibri"/>
          <w:kern w:val="2"/>
          <w:szCs w:val="18"/>
          <w:lang w:eastAsia="en-US"/>
          <w14:ligatures w14:val="standardContextual"/>
        </w:rPr>
        <w:t xml:space="preserve">van </w:t>
      </w:r>
      <w:r>
        <w:rPr>
          <w:rFonts w:eastAsia="Calibri"/>
          <w:kern w:val="2"/>
          <w:szCs w:val="18"/>
          <w:lang w:eastAsia="en-US"/>
          <w14:ligatures w14:val="standardContextual"/>
        </w:rPr>
        <w:t>onderzoeks</w:t>
      </w:r>
      <w:r w:rsidRPr="00AC4F19">
        <w:rPr>
          <w:rFonts w:eastAsia="Calibri"/>
          <w:kern w:val="2"/>
          <w:szCs w:val="18"/>
          <w:lang w:eastAsia="en-US"/>
          <w14:ligatures w14:val="standardContextual"/>
        </w:rPr>
        <w:t xml:space="preserve">resultaten. De lidstaten die minder goed </w:t>
      </w:r>
      <w:r>
        <w:rPr>
          <w:rFonts w:eastAsia="Calibri"/>
          <w:kern w:val="2"/>
          <w:szCs w:val="18"/>
          <w:lang w:eastAsia="en-US"/>
          <w14:ligatures w14:val="standardContextual"/>
        </w:rPr>
        <w:t>deelnemen aan</w:t>
      </w:r>
      <w:r w:rsidRPr="00AC4F19">
        <w:rPr>
          <w:rFonts w:eastAsia="Calibri"/>
          <w:kern w:val="2"/>
          <w:szCs w:val="18"/>
          <w:lang w:eastAsia="en-US"/>
          <w14:ligatures w14:val="standardContextual"/>
        </w:rPr>
        <w:t xml:space="preserve"> het kaderprogramma hielden een pleidooi voor het toekennen van een deel van het budget op basis van geografische criteria. </w:t>
      </w:r>
    </w:p>
    <w:p w:rsidR="00E830F7" w:rsidP="00E830F7" w:rsidRDefault="00E830F7" w14:paraId="77501101" w14:textId="77777777">
      <w:pPr>
        <w:rPr>
          <w:rFonts w:eastAsia="Calibri"/>
          <w:kern w:val="2"/>
          <w:szCs w:val="18"/>
          <w:lang w:eastAsia="en-US"/>
          <w14:ligatures w14:val="standardContextual"/>
        </w:rPr>
      </w:pPr>
    </w:p>
    <w:p w:rsidRPr="00AC4F19" w:rsidR="00E830F7" w:rsidP="00E830F7" w:rsidRDefault="00E830F7" w14:paraId="55A9591C" w14:textId="77777777">
      <w:pPr>
        <w:rPr>
          <w:rFonts w:eastAsia="Calibri"/>
          <w:kern w:val="2"/>
          <w:szCs w:val="18"/>
          <w:lang w:eastAsia="en-US"/>
          <w14:ligatures w14:val="standardContextual"/>
        </w:rPr>
      </w:pPr>
      <w:r w:rsidRPr="00AC4F19">
        <w:rPr>
          <w:rFonts w:eastAsia="Calibri"/>
          <w:kern w:val="2"/>
          <w:szCs w:val="18"/>
          <w:lang w:eastAsia="en-US"/>
          <w14:ligatures w14:val="standardContextual"/>
        </w:rPr>
        <w:t xml:space="preserve">Het Pools voorzitterschap had de ‘Warsaw </w:t>
      </w:r>
      <w:proofErr w:type="spellStart"/>
      <w:r w:rsidRPr="00AC4F19">
        <w:rPr>
          <w:rFonts w:eastAsia="Calibri"/>
          <w:kern w:val="2"/>
          <w:szCs w:val="18"/>
          <w:lang w:eastAsia="en-US"/>
          <w14:ligatures w14:val="standardContextual"/>
        </w:rPr>
        <w:t>Declaration</w:t>
      </w:r>
      <w:proofErr w:type="spellEnd"/>
      <w:r w:rsidRPr="00AC4F19">
        <w:rPr>
          <w:rFonts w:eastAsia="Calibri"/>
          <w:kern w:val="2"/>
          <w:szCs w:val="18"/>
          <w:lang w:eastAsia="en-US"/>
          <w14:ligatures w14:val="standardContextual"/>
        </w:rPr>
        <w:t>’</w:t>
      </w:r>
      <w:r w:rsidRPr="00AC4F19">
        <w:rPr>
          <w:rFonts w:eastAsia="Calibri"/>
          <w:kern w:val="2"/>
          <w:szCs w:val="18"/>
          <w:vertAlign w:val="superscript"/>
          <w:lang w:eastAsia="en-US"/>
          <w14:ligatures w14:val="standardContextual"/>
        </w:rPr>
        <w:footnoteReference w:id="4"/>
      </w:r>
      <w:r w:rsidRPr="00AC4F19">
        <w:rPr>
          <w:rFonts w:eastAsia="Calibri"/>
          <w:kern w:val="2"/>
          <w:szCs w:val="18"/>
          <w:lang w:eastAsia="en-US"/>
          <w14:ligatures w14:val="standardContextual"/>
        </w:rPr>
        <w:t xml:space="preserve"> opgesteld welke onder andere oproept tot een zelfstandig programma met een passend budget, een </w:t>
      </w:r>
      <w:proofErr w:type="spellStart"/>
      <w:r w:rsidRPr="00AC4F19">
        <w:rPr>
          <w:rFonts w:eastAsia="Calibri"/>
          <w:kern w:val="2"/>
          <w:szCs w:val="18"/>
          <w:lang w:eastAsia="en-US"/>
          <w14:ligatures w14:val="standardContextual"/>
        </w:rPr>
        <w:t>kennisketenbrede</w:t>
      </w:r>
      <w:proofErr w:type="spellEnd"/>
      <w:r w:rsidRPr="00AC4F19">
        <w:rPr>
          <w:rFonts w:eastAsia="Calibri"/>
          <w:kern w:val="2"/>
          <w:szCs w:val="18"/>
          <w:lang w:eastAsia="en-US"/>
          <w14:ligatures w14:val="standardContextual"/>
        </w:rPr>
        <w:t xml:space="preserve"> benadering en het versterken van de ERA om onder de juiste voorwaarden het meeste uit O&amp;I als fundament voor concurrentievermogen te halen. Deze verklaring is door alle lidstaten, inclusief Nederland onderschreven. </w:t>
      </w:r>
    </w:p>
    <w:p w:rsidRPr="00820DDA" w:rsidR="00E830F7" w:rsidP="00E830F7" w:rsidRDefault="00E830F7" w14:paraId="5CCC69DA" w14:textId="77777777">
      <w:r w:rsidRPr="00AC4F19">
        <w:rPr>
          <w:rFonts w:eastAsia="Calibri"/>
          <w:kern w:val="2"/>
          <w:szCs w:val="18"/>
          <w:lang w:eastAsia="en-US"/>
          <w14:ligatures w14:val="standardContextual"/>
        </w:rPr>
        <w:t xml:space="preserve">De Eurocommissaris gaf aan dat ze deze verklaring onder de aandacht zou brengen binnen de Europese Commissie. Ze vulde aan dat KP10 zou moeten </w:t>
      </w:r>
      <w:r>
        <w:rPr>
          <w:rFonts w:eastAsia="Calibri"/>
          <w:kern w:val="2"/>
          <w:szCs w:val="18"/>
          <w:lang w:eastAsia="en-US"/>
          <w14:ligatures w14:val="standardContextual"/>
        </w:rPr>
        <w:t>voort</w:t>
      </w:r>
      <w:r w:rsidRPr="00AC4F19">
        <w:rPr>
          <w:rFonts w:eastAsia="Calibri"/>
          <w:kern w:val="2"/>
          <w:szCs w:val="18"/>
          <w:lang w:eastAsia="en-US"/>
          <w14:ligatures w14:val="standardContextual"/>
        </w:rPr>
        <w:t xml:space="preserve">bouwen op het 40-jarige succes van de voorgangers. Ze wil werken aan vereenvoudiging van KP10 en het belang van KP10 als diplomatiek instrument uitdragen. Het Pools voorzitterschap benadrukte in de afsluiting van het beleidsdebat nogmaals het belang van O&amp;I </w:t>
      </w:r>
      <w:r>
        <w:rPr>
          <w:rFonts w:eastAsia="Calibri"/>
          <w:kern w:val="2"/>
          <w:szCs w:val="18"/>
          <w:lang w:eastAsia="en-US"/>
          <w14:ligatures w14:val="standardContextual"/>
        </w:rPr>
        <w:t xml:space="preserve">en de essentiële bijdrage die het levert </w:t>
      </w:r>
      <w:r w:rsidRPr="00AC4F19">
        <w:rPr>
          <w:rFonts w:eastAsia="Calibri"/>
          <w:kern w:val="2"/>
          <w:szCs w:val="18"/>
          <w:lang w:eastAsia="en-US"/>
          <w14:ligatures w14:val="standardContextual"/>
        </w:rPr>
        <w:t xml:space="preserve">aan </w:t>
      </w:r>
      <w:r>
        <w:rPr>
          <w:rFonts w:eastAsia="Calibri"/>
          <w:kern w:val="2"/>
          <w:szCs w:val="18"/>
          <w:lang w:eastAsia="en-US"/>
          <w14:ligatures w14:val="standardContextual"/>
        </w:rPr>
        <w:t xml:space="preserve">oplossingen voor </w:t>
      </w:r>
      <w:r w:rsidRPr="00AC4F19">
        <w:rPr>
          <w:rFonts w:eastAsia="Calibri"/>
          <w:kern w:val="2"/>
          <w:szCs w:val="18"/>
          <w:lang w:eastAsia="en-US"/>
          <w14:ligatures w14:val="standardContextual"/>
        </w:rPr>
        <w:t>verschillende crises</w:t>
      </w:r>
      <w:r>
        <w:rPr>
          <w:rFonts w:eastAsia="Calibri"/>
          <w:kern w:val="2"/>
          <w:szCs w:val="18"/>
          <w:lang w:eastAsia="en-US"/>
          <w14:ligatures w14:val="standardContextual"/>
        </w:rPr>
        <w:t xml:space="preserve"> en dat O&amp;I dient </w:t>
      </w:r>
      <w:r w:rsidRPr="00AC4F19">
        <w:rPr>
          <w:rFonts w:eastAsia="Calibri"/>
          <w:kern w:val="2"/>
          <w:szCs w:val="18"/>
          <w:lang w:eastAsia="en-US"/>
          <w14:ligatures w14:val="standardContextual"/>
        </w:rPr>
        <w:t xml:space="preserve">als </w:t>
      </w:r>
      <w:r>
        <w:rPr>
          <w:rFonts w:eastAsia="Calibri"/>
          <w:kern w:val="2"/>
          <w:szCs w:val="18"/>
          <w:lang w:eastAsia="en-US"/>
          <w14:ligatures w14:val="standardContextual"/>
        </w:rPr>
        <w:t xml:space="preserve">fundament </w:t>
      </w:r>
      <w:r w:rsidRPr="00AC4F19">
        <w:rPr>
          <w:rFonts w:eastAsia="Calibri"/>
          <w:kern w:val="2"/>
          <w:szCs w:val="18"/>
          <w:lang w:eastAsia="en-US"/>
          <w14:ligatures w14:val="standardContextual"/>
        </w:rPr>
        <w:t xml:space="preserve">voor het Europese concurrentievermogen. </w:t>
      </w:r>
    </w:p>
    <w:p w:rsidRPr="00820DDA" w:rsidR="00820DDA" w:rsidP="00E830F7" w:rsidRDefault="00820DDA" w14:paraId="36828984" w14:textId="64AD1B33"/>
    <w:sectPr w:rsidRPr="00820DDA" w:rsidR="00820DDA"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698D5" w14:textId="77777777" w:rsidR="00DC691C" w:rsidRDefault="004B49C1">
      <w:r>
        <w:separator/>
      </w:r>
    </w:p>
    <w:p w14:paraId="5161E697" w14:textId="77777777" w:rsidR="00DC691C" w:rsidRDefault="00DC691C"/>
  </w:endnote>
  <w:endnote w:type="continuationSeparator" w:id="0">
    <w:p w14:paraId="032706FA" w14:textId="77777777" w:rsidR="00DC691C" w:rsidRDefault="004B49C1">
      <w:r>
        <w:continuationSeparator/>
      </w:r>
    </w:p>
    <w:p w14:paraId="0B435EBE"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2CBF2"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C899A"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8026F2" w14:paraId="04213AA5" w14:textId="77777777" w:rsidTr="004C7E1D">
      <w:trPr>
        <w:trHeight w:hRule="exact" w:val="357"/>
      </w:trPr>
      <w:tc>
        <w:tcPr>
          <w:tcW w:w="7603" w:type="dxa"/>
          <w:shd w:val="clear" w:color="auto" w:fill="auto"/>
        </w:tcPr>
        <w:p w14:paraId="74579C4E" w14:textId="77777777" w:rsidR="002F71BB" w:rsidRPr="004C7E1D" w:rsidRDefault="002F71BB" w:rsidP="004C7E1D">
          <w:pPr>
            <w:spacing w:line="180" w:lineRule="exact"/>
            <w:rPr>
              <w:sz w:val="13"/>
              <w:szCs w:val="13"/>
            </w:rPr>
          </w:pPr>
        </w:p>
      </w:tc>
      <w:tc>
        <w:tcPr>
          <w:tcW w:w="2172" w:type="dxa"/>
          <w:shd w:val="clear" w:color="auto" w:fill="auto"/>
        </w:tcPr>
        <w:p w14:paraId="6014417D" w14:textId="115AE50C" w:rsidR="002F71BB" w:rsidRPr="004C7E1D" w:rsidRDefault="004B49C1"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5873C0">
            <w:rPr>
              <w:szCs w:val="13"/>
            </w:rPr>
            <w:t>3</w:t>
          </w:r>
          <w:r w:rsidRPr="004C7E1D">
            <w:rPr>
              <w:szCs w:val="13"/>
            </w:rPr>
            <w:fldChar w:fldCharType="end"/>
          </w:r>
        </w:p>
      </w:tc>
    </w:tr>
  </w:tbl>
  <w:p w14:paraId="09D38471"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8026F2" w14:paraId="37064CB0" w14:textId="77777777" w:rsidTr="004C7E1D">
      <w:trPr>
        <w:trHeight w:hRule="exact" w:val="357"/>
      </w:trPr>
      <w:tc>
        <w:tcPr>
          <w:tcW w:w="7709" w:type="dxa"/>
          <w:shd w:val="clear" w:color="auto" w:fill="auto"/>
        </w:tcPr>
        <w:p w14:paraId="7A4D4F51" w14:textId="77777777" w:rsidR="00D17084" w:rsidRPr="004C7E1D" w:rsidRDefault="00D17084" w:rsidP="004C7E1D">
          <w:pPr>
            <w:spacing w:line="180" w:lineRule="exact"/>
            <w:rPr>
              <w:sz w:val="13"/>
              <w:szCs w:val="13"/>
            </w:rPr>
          </w:pPr>
        </w:p>
      </w:tc>
      <w:tc>
        <w:tcPr>
          <w:tcW w:w="2060" w:type="dxa"/>
          <w:shd w:val="clear" w:color="auto" w:fill="auto"/>
        </w:tcPr>
        <w:p w14:paraId="02E8C626" w14:textId="677A6405" w:rsidR="00D17084" w:rsidRPr="004C7E1D" w:rsidRDefault="004B49C1"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5873C0">
            <w:rPr>
              <w:szCs w:val="13"/>
            </w:rPr>
            <w:t>3</w:t>
          </w:r>
          <w:r w:rsidRPr="004C7E1D">
            <w:rPr>
              <w:szCs w:val="13"/>
            </w:rPr>
            <w:fldChar w:fldCharType="end"/>
          </w:r>
        </w:p>
      </w:tc>
    </w:tr>
  </w:tbl>
  <w:p w14:paraId="07B8CE37"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252C9" w14:textId="77777777" w:rsidR="00DC691C" w:rsidRDefault="004B49C1">
      <w:r>
        <w:separator/>
      </w:r>
    </w:p>
    <w:p w14:paraId="2D8ECDF3" w14:textId="77777777" w:rsidR="00DC691C" w:rsidRDefault="00DC691C"/>
  </w:footnote>
  <w:footnote w:type="continuationSeparator" w:id="0">
    <w:p w14:paraId="6FA12F6C" w14:textId="77777777" w:rsidR="00DC691C" w:rsidRDefault="004B49C1">
      <w:r>
        <w:continuationSeparator/>
      </w:r>
    </w:p>
    <w:p w14:paraId="15A547E9" w14:textId="77777777" w:rsidR="00DC691C" w:rsidRDefault="00DC691C"/>
  </w:footnote>
  <w:footnote w:id="1">
    <w:p w14:paraId="2905B281" w14:textId="77777777" w:rsidR="00E830F7" w:rsidRPr="005F4980" w:rsidRDefault="00E830F7" w:rsidP="00E830F7">
      <w:pPr>
        <w:pStyle w:val="Voetnoottekst"/>
        <w:rPr>
          <w:lang w:val="en-US"/>
        </w:rPr>
      </w:pPr>
      <w:r>
        <w:rPr>
          <w:rStyle w:val="Voetnootmarkering"/>
        </w:rPr>
        <w:footnoteRef/>
      </w:r>
      <w:r w:rsidRPr="005F4980">
        <w:rPr>
          <w:lang w:val="en-US"/>
        </w:rPr>
        <w:t xml:space="preserve"> </w:t>
      </w:r>
      <w:hyperlink r:id="rId1" w:history="1">
        <w:r w:rsidRPr="000C53EC">
          <w:rPr>
            <w:rStyle w:val="Hyperlink"/>
            <w:lang w:val="en-US"/>
          </w:rPr>
          <w:t>https://commission.europa.eu/topics/eu-competitiveness/draghi-report_en</w:t>
        </w:r>
      </w:hyperlink>
      <w:r>
        <w:rPr>
          <w:lang w:val="en-US"/>
        </w:rPr>
        <w:t xml:space="preserve"> </w:t>
      </w:r>
    </w:p>
  </w:footnote>
  <w:footnote w:id="2">
    <w:p w14:paraId="5A9DBE54" w14:textId="77777777" w:rsidR="00E830F7" w:rsidRPr="007E7C6C" w:rsidRDefault="00E830F7" w:rsidP="00E830F7">
      <w:pPr>
        <w:pStyle w:val="Voetnoottekst"/>
        <w:rPr>
          <w:lang w:val="en-US"/>
        </w:rPr>
      </w:pPr>
      <w:r>
        <w:rPr>
          <w:rStyle w:val="Voetnootmarkering"/>
        </w:rPr>
        <w:footnoteRef/>
      </w:r>
      <w:r w:rsidRPr="005F4980">
        <w:rPr>
          <w:lang w:val="en-US"/>
        </w:rPr>
        <w:t xml:space="preserve"> </w:t>
      </w:r>
      <w:r w:rsidR="005873C0">
        <w:fldChar w:fldCharType="begin"/>
      </w:r>
      <w:r w:rsidR="005873C0" w:rsidRPr="005873C0">
        <w:rPr>
          <w:lang w:val="en-US"/>
        </w:rPr>
        <w:instrText>HYPERLINK "https://www.consilium.europa.eu/media/ny3j24sm/much-more-than-a-market-report-by-enrico-letta.pdf"</w:instrText>
      </w:r>
      <w:r w:rsidR="005873C0">
        <w:fldChar w:fldCharType="separate"/>
      </w:r>
      <w:r w:rsidRPr="005F4980">
        <w:rPr>
          <w:rStyle w:val="Hyperlink"/>
          <w:lang w:val="en-US"/>
        </w:rPr>
        <w:t>Enrico Letta - Much more than a market (April 2024)</w:t>
      </w:r>
      <w:r w:rsidR="005873C0">
        <w:rPr>
          <w:rStyle w:val="Hyperlink"/>
          <w:lang w:val="en-US"/>
        </w:rPr>
        <w:fldChar w:fldCharType="end"/>
      </w:r>
    </w:p>
  </w:footnote>
  <w:footnote w:id="3">
    <w:p w14:paraId="709B7095" w14:textId="77777777" w:rsidR="00E830F7" w:rsidRPr="005F4980" w:rsidRDefault="00E830F7" w:rsidP="00E830F7">
      <w:pPr>
        <w:pStyle w:val="Voetnoottekst"/>
        <w:rPr>
          <w:lang w:val="en-US"/>
        </w:rPr>
      </w:pPr>
      <w:r>
        <w:rPr>
          <w:rStyle w:val="Voetnootmarkering"/>
        </w:rPr>
        <w:footnoteRef/>
      </w:r>
      <w:r w:rsidRPr="005F4980">
        <w:rPr>
          <w:lang w:val="en-US"/>
        </w:rPr>
        <w:t xml:space="preserve"> </w:t>
      </w:r>
      <w:r w:rsidR="005873C0">
        <w:fldChar w:fldCharType="begin"/>
      </w:r>
      <w:r w:rsidR="005873C0" w:rsidRPr="005873C0">
        <w:rPr>
          <w:lang w:val="en-US"/>
        </w:rPr>
        <w:instrText>HYPERLINK "https://op.europa.eu/en/publication-detail/-/publication/2f9fc221-86bb-11ef-a67d-01aa75ed71a1/language-en"</w:instrText>
      </w:r>
      <w:r w:rsidR="005873C0">
        <w:fldChar w:fldCharType="separate"/>
      </w:r>
      <w:r w:rsidRPr="005F4980">
        <w:rPr>
          <w:rStyle w:val="Hyperlink"/>
          <w:lang w:val="en-US"/>
        </w:rPr>
        <w:t>Align, act, accelerate - Publications Office of the EU</w:t>
      </w:r>
      <w:r w:rsidR="005873C0">
        <w:rPr>
          <w:rStyle w:val="Hyperlink"/>
          <w:lang w:val="en-US"/>
        </w:rPr>
        <w:fldChar w:fldCharType="end"/>
      </w:r>
    </w:p>
  </w:footnote>
  <w:footnote w:id="4">
    <w:p w14:paraId="163AFCB1" w14:textId="77777777" w:rsidR="00E830F7" w:rsidRPr="00B73196" w:rsidRDefault="00E830F7" w:rsidP="00E830F7">
      <w:pPr>
        <w:pStyle w:val="Voetnoottekst"/>
        <w:tabs>
          <w:tab w:val="left" w:pos="6946"/>
        </w:tabs>
        <w:rPr>
          <w:sz w:val="16"/>
          <w:szCs w:val="16"/>
        </w:rPr>
      </w:pPr>
      <w:r w:rsidRPr="00B73196">
        <w:rPr>
          <w:rStyle w:val="Voetnootmarkering"/>
          <w:sz w:val="16"/>
          <w:szCs w:val="16"/>
        </w:rPr>
        <w:footnoteRef/>
      </w:r>
      <w:r w:rsidRPr="00B73196">
        <w:rPr>
          <w:sz w:val="16"/>
          <w:szCs w:val="16"/>
        </w:rPr>
        <w:t xml:space="preserve"> </w:t>
      </w:r>
      <w:hyperlink r:id="rId2" w:history="1">
        <w:r w:rsidRPr="0086191B">
          <w:rPr>
            <w:color w:val="0000FF"/>
            <w:szCs w:val="13"/>
            <w:u w:val="single"/>
          </w:rPr>
          <w:t>warsaw-declaration_final.pdf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A623"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8026F2" w14:paraId="1370FED9" w14:textId="77777777" w:rsidTr="006D2D53">
      <w:trPr>
        <w:trHeight w:hRule="exact" w:val="400"/>
      </w:trPr>
      <w:tc>
        <w:tcPr>
          <w:tcW w:w="7518" w:type="dxa"/>
          <w:shd w:val="clear" w:color="auto" w:fill="auto"/>
        </w:tcPr>
        <w:p w14:paraId="2506DDA0" w14:textId="77777777" w:rsidR="00527BD4" w:rsidRPr="00275984" w:rsidRDefault="00527BD4" w:rsidP="00BF4427">
          <w:pPr>
            <w:pStyle w:val="Huisstijl-Rubricering"/>
          </w:pPr>
        </w:p>
      </w:tc>
    </w:tr>
  </w:tbl>
  <w:p w14:paraId="70ED7563"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8026F2" w14:paraId="5BC2D2FC" w14:textId="77777777" w:rsidTr="003B528D">
      <w:tc>
        <w:tcPr>
          <w:tcW w:w="2160" w:type="dxa"/>
          <w:shd w:val="clear" w:color="auto" w:fill="auto"/>
        </w:tcPr>
        <w:p w14:paraId="60BD5DC2" w14:textId="77777777" w:rsidR="002F71BB" w:rsidRPr="000407BB" w:rsidRDefault="004B49C1" w:rsidP="005D283A">
          <w:pPr>
            <w:pStyle w:val="Colofonkop"/>
            <w:framePr w:hSpace="0" w:wrap="auto" w:vAnchor="margin" w:hAnchor="text" w:xAlign="left" w:yAlign="inline"/>
          </w:pPr>
          <w:r>
            <w:t>Onze referentie</w:t>
          </w:r>
        </w:p>
      </w:tc>
    </w:tr>
    <w:tr w:rsidR="008026F2" w14:paraId="12EC832D" w14:textId="77777777" w:rsidTr="002F71BB">
      <w:trPr>
        <w:trHeight w:val="259"/>
      </w:trPr>
      <w:tc>
        <w:tcPr>
          <w:tcW w:w="2160" w:type="dxa"/>
          <w:shd w:val="clear" w:color="auto" w:fill="auto"/>
        </w:tcPr>
        <w:p w14:paraId="5C2502E2" w14:textId="77777777" w:rsidR="00E35CF4" w:rsidRPr="005D283A" w:rsidRDefault="004B49C1" w:rsidP="0049501A">
          <w:pPr>
            <w:spacing w:line="180" w:lineRule="exact"/>
            <w:rPr>
              <w:sz w:val="13"/>
              <w:szCs w:val="13"/>
            </w:rPr>
          </w:pPr>
          <w:r>
            <w:rPr>
              <w:sz w:val="13"/>
              <w:szCs w:val="13"/>
            </w:rPr>
            <w:t>51865578</w:t>
          </w:r>
        </w:p>
      </w:tc>
    </w:tr>
  </w:tbl>
  <w:p w14:paraId="16711E7B"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8026F2" w14:paraId="003901CD" w14:textId="77777777" w:rsidTr="001377D4">
      <w:trPr>
        <w:trHeight w:val="2636"/>
      </w:trPr>
      <w:tc>
        <w:tcPr>
          <w:tcW w:w="737" w:type="dxa"/>
          <w:shd w:val="clear" w:color="auto" w:fill="auto"/>
        </w:tcPr>
        <w:p w14:paraId="36384D90"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29044E47" w14:textId="77777777" w:rsidR="00704845" w:rsidRDefault="004B49C1" w:rsidP="0047126E">
          <w:pPr>
            <w:framePr w:w="3873" w:h="2625" w:hRule="exact" w:wrap="around" w:vAnchor="page" w:hAnchor="page" w:x="6323" w:y="1"/>
          </w:pPr>
          <w:r>
            <w:rPr>
              <w:noProof/>
              <w:lang w:val="en-US" w:eastAsia="en-US"/>
            </w:rPr>
            <w:drawing>
              <wp:inline distT="0" distB="0" distL="0" distR="0" wp14:anchorId="5C273871" wp14:editId="67AD1D24">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253BBFC7" w14:textId="77777777" w:rsidR="00483ECA" w:rsidRDefault="00483ECA" w:rsidP="00D037A9"/>
      </w:tc>
    </w:tr>
  </w:tbl>
  <w:p w14:paraId="2606B40C"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8026F2" w14:paraId="3113618F" w14:textId="77777777" w:rsidTr="0008539E">
      <w:trPr>
        <w:trHeight w:hRule="exact" w:val="572"/>
      </w:trPr>
      <w:tc>
        <w:tcPr>
          <w:tcW w:w="7520" w:type="dxa"/>
          <w:shd w:val="clear" w:color="auto" w:fill="auto"/>
        </w:tcPr>
        <w:p w14:paraId="6A35E808" w14:textId="77777777" w:rsidR="00527BD4" w:rsidRPr="00963440" w:rsidRDefault="004B49C1" w:rsidP="00210BA3">
          <w:pPr>
            <w:pStyle w:val="Huisstijl-Adres"/>
            <w:spacing w:after="0"/>
          </w:pPr>
          <w:r w:rsidRPr="009E3B07">
            <w:t>&gt;Retouradres </w:t>
          </w:r>
          <w:r>
            <w:t>Postbus 16375 2500 BJ Den Haag</w:t>
          </w:r>
          <w:r w:rsidRPr="009E3B07">
            <w:t xml:space="preserve"> </w:t>
          </w:r>
        </w:p>
      </w:tc>
    </w:tr>
    <w:tr w:rsidR="008026F2" w14:paraId="421CD524" w14:textId="77777777" w:rsidTr="00E776C6">
      <w:trPr>
        <w:cantSplit/>
        <w:trHeight w:hRule="exact" w:val="238"/>
      </w:trPr>
      <w:tc>
        <w:tcPr>
          <w:tcW w:w="7520" w:type="dxa"/>
          <w:shd w:val="clear" w:color="auto" w:fill="auto"/>
        </w:tcPr>
        <w:p w14:paraId="4F927EF1" w14:textId="77777777" w:rsidR="00093ABC" w:rsidRPr="00963440" w:rsidRDefault="00093ABC" w:rsidP="00963440"/>
      </w:tc>
    </w:tr>
    <w:tr w:rsidR="008026F2" w14:paraId="450533BB" w14:textId="77777777" w:rsidTr="00E776C6">
      <w:trPr>
        <w:cantSplit/>
        <w:trHeight w:hRule="exact" w:val="1520"/>
      </w:trPr>
      <w:tc>
        <w:tcPr>
          <w:tcW w:w="7520" w:type="dxa"/>
          <w:shd w:val="clear" w:color="auto" w:fill="auto"/>
        </w:tcPr>
        <w:p w14:paraId="6729AE00" w14:textId="77777777" w:rsidR="00A604D3" w:rsidRPr="00963440" w:rsidRDefault="00A604D3" w:rsidP="00963440"/>
      </w:tc>
    </w:tr>
    <w:tr w:rsidR="008026F2" w14:paraId="1DA8D950" w14:textId="77777777" w:rsidTr="00E776C6">
      <w:trPr>
        <w:trHeight w:hRule="exact" w:val="1077"/>
      </w:trPr>
      <w:tc>
        <w:tcPr>
          <w:tcW w:w="7520" w:type="dxa"/>
          <w:shd w:val="clear" w:color="auto" w:fill="auto"/>
        </w:tcPr>
        <w:p w14:paraId="739E5ED4" w14:textId="77777777" w:rsidR="00892BA5" w:rsidRPr="00035E67" w:rsidRDefault="00892BA5" w:rsidP="00892BA5">
          <w:pPr>
            <w:tabs>
              <w:tab w:val="left" w:pos="740"/>
            </w:tabs>
            <w:autoSpaceDE w:val="0"/>
            <w:autoSpaceDN w:val="0"/>
            <w:adjustRightInd w:val="0"/>
            <w:rPr>
              <w:rFonts w:cs="Verdana"/>
              <w:szCs w:val="18"/>
            </w:rPr>
          </w:pPr>
        </w:p>
      </w:tc>
    </w:tr>
  </w:tbl>
  <w:p w14:paraId="71A593EC" w14:textId="77777777" w:rsidR="006F273B" w:rsidRDefault="006F273B" w:rsidP="00BC4AE3">
    <w:pPr>
      <w:pStyle w:val="Koptekst"/>
    </w:pPr>
  </w:p>
  <w:p w14:paraId="7828B7F9" w14:textId="77777777" w:rsidR="00153BD0" w:rsidRDefault="00153BD0" w:rsidP="00BC4AE3">
    <w:pPr>
      <w:pStyle w:val="Koptekst"/>
    </w:pPr>
  </w:p>
  <w:p w14:paraId="4D26B362" w14:textId="77777777" w:rsidR="0044605E" w:rsidRDefault="0044605E" w:rsidP="00BC4AE3">
    <w:pPr>
      <w:pStyle w:val="Koptekst"/>
    </w:pPr>
  </w:p>
  <w:p w14:paraId="60BC8E0B" w14:textId="77777777" w:rsidR="0044605E" w:rsidRDefault="0044605E" w:rsidP="00BC4AE3">
    <w:pPr>
      <w:pStyle w:val="Koptekst"/>
    </w:pPr>
  </w:p>
  <w:p w14:paraId="3CA214DD"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EB4C6F2E">
      <w:start w:val="1"/>
      <w:numFmt w:val="bullet"/>
      <w:pStyle w:val="Lijstopsomteken"/>
      <w:lvlText w:val="•"/>
      <w:lvlJc w:val="left"/>
      <w:pPr>
        <w:tabs>
          <w:tab w:val="num" w:pos="227"/>
        </w:tabs>
        <w:ind w:left="227" w:hanging="227"/>
      </w:pPr>
      <w:rPr>
        <w:rFonts w:ascii="Verdana" w:hAnsi="Verdana" w:hint="default"/>
        <w:sz w:val="18"/>
        <w:szCs w:val="18"/>
      </w:rPr>
    </w:lvl>
    <w:lvl w:ilvl="1" w:tplc="DA6E2B28" w:tentative="1">
      <w:start w:val="1"/>
      <w:numFmt w:val="bullet"/>
      <w:lvlText w:val="o"/>
      <w:lvlJc w:val="left"/>
      <w:pPr>
        <w:tabs>
          <w:tab w:val="num" w:pos="1440"/>
        </w:tabs>
        <w:ind w:left="1440" w:hanging="360"/>
      </w:pPr>
      <w:rPr>
        <w:rFonts w:ascii="Courier New" w:hAnsi="Courier New" w:cs="Courier New" w:hint="default"/>
      </w:rPr>
    </w:lvl>
    <w:lvl w:ilvl="2" w:tplc="0D388428" w:tentative="1">
      <w:start w:val="1"/>
      <w:numFmt w:val="bullet"/>
      <w:lvlText w:val=""/>
      <w:lvlJc w:val="left"/>
      <w:pPr>
        <w:tabs>
          <w:tab w:val="num" w:pos="2160"/>
        </w:tabs>
        <w:ind w:left="2160" w:hanging="360"/>
      </w:pPr>
      <w:rPr>
        <w:rFonts w:ascii="Wingdings" w:hAnsi="Wingdings" w:hint="default"/>
      </w:rPr>
    </w:lvl>
    <w:lvl w:ilvl="3" w:tplc="851E323A" w:tentative="1">
      <w:start w:val="1"/>
      <w:numFmt w:val="bullet"/>
      <w:lvlText w:val=""/>
      <w:lvlJc w:val="left"/>
      <w:pPr>
        <w:tabs>
          <w:tab w:val="num" w:pos="2880"/>
        </w:tabs>
        <w:ind w:left="2880" w:hanging="360"/>
      </w:pPr>
      <w:rPr>
        <w:rFonts w:ascii="Symbol" w:hAnsi="Symbol" w:hint="default"/>
      </w:rPr>
    </w:lvl>
    <w:lvl w:ilvl="4" w:tplc="60984440" w:tentative="1">
      <w:start w:val="1"/>
      <w:numFmt w:val="bullet"/>
      <w:lvlText w:val="o"/>
      <w:lvlJc w:val="left"/>
      <w:pPr>
        <w:tabs>
          <w:tab w:val="num" w:pos="3600"/>
        </w:tabs>
        <w:ind w:left="3600" w:hanging="360"/>
      </w:pPr>
      <w:rPr>
        <w:rFonts w:ascii="Courier New" w:hAnsi="Courier New" w:cs="Courier New" w:hint="default"/>
      </w:rPr>
    </w:lvl>
    <w:lvl w:ilvl="5" w:tplc="9A96FD40" w:tentative="1">
      <w:start w:val="1"/>
      <w:numFmt w:val="bullet"/>
      <w:lvlText w:val=""/>
      <w:lvlJc w:val="left"/>
      <w:pPr>
        <w:tabs>
          <w:tab w:val="num" w:pos="4320"/>
        </w:tabs>
        <w:ind w:left="4320" w:hanging="360"/>
      </w:pPr>
      <w:rPr>
        <w:rFonts w:ascii="Wingdings" w:hAnsi="Wingdings" w:hint="default"/>
      </w:rPr>
    </w:lvl>
    <w:lvl w:ilvl="6" w:tplc="44EED44A" w:tentative="1">
      <w:start w:val="1"/>
      <w:numFmt w:val="bullet"/>
      <w:lvlText w:val=""/>
      <w:lvlJc w:val="left"/>
      <w:pPr>
        <w:tabs>
          <w:tab w:val="num" w:pos="5040"/>
        </w:tabs>
        <w:ind w:left="5040" w:hanging="360"/>
      </w:pPr>
      <w:rPr>
        <w:rFonts w:ascii="Symbol" w:hAnsi="Symbol" w:hint="default"/>
      </w:rPr>
    </w:lvl>
    <w:lvl w:ilvl="7" w:tplc="D862B3DC" w:tentative="1">
      <w:start w:val="1"/>
      <w:numFmt w:val="bullet"/>
      <w:lvlText w:val="o"/>
      <w:lvlJc w:val="left"/>
      <w:pPr>
        <w:tabs>
          <w:tab w:val="num" w:pos="5760"/>
        </w:tabs>
        <w:ind w:left="5760" w:hanging="360"/>
      </w:pPr>
      <w:rPr>
        <w:rFonts w:ascii="Courier New" w:hAnsi="Courier New" w:cs="Courier New" w:hint="default"/>
      </w:rPr>
    </w:lvl>
    <w:lvl w:ilvl="8" w:tplc="ADD6638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F7E48660">
      <w:start w:val="1"/>
      <w:numFmt w:val="bullet"/>
      <w:pStyle w:val="Lijstopsomteken2"/>
      <w:lvlText w:val="–"/>
      <w:lvlJc w:val="left"/>
      <w:pPr>
        <w:tabs>
          <w:tab w:val="num" w:pos="227"/>
        </w:tabs>
        <w:ind w:left="227" w:firstLine="0"/>
      </w:pPr>
      <w:rPr>
        <w:rFonts w:ascii="Verdana" w:hAnsi="Verdana" w:hint="default"/>
      </w:rPr>
    </w:lvl>
    <w:lvl w:ilvl="1" w:tplc="87487336" w:tentative="1">
      <w:start w:val="1"/>
      <w:numFmt w:val="bullet"/>
      <w:lvlText w:val="o"/>
      <w:lvlJc w:val="left"/>
      <w:pPr>
        <w:tabs>
          <w:tab w:val="num" w:pos="1440"/>
        </w:tabs>
        <w:ind w:left="1440" w:hanging="360"/>
      </w:pPr>
      <w:rPr>
        <w:rFonts w:ascii="Courier New" w:hAnsi="Courier New" w:cs="Courier New" w:hint="default"/>
      </w:rPr>
    </w:lvl>
    <w:lvl w:ilvl="2" w:tplc="43465EAC" w:tentative="1">
      <w:start w:val="1"/>
      <w:numFmt w:val="bullet"/>
      <w:lvlText w:val=""/>
      <w:lvlJc w:val="left"/>
      <w:pPr>
        <w:tabs>
          <w:tab w:val="num" w:pos="2160"/>
        </w:tabs>
        <w:ind w:left="2160" w:hanging="360"/>
      </w:pPr>
      <w:rPr>
        <w:rFonts w:ascii="Wingdings" w:hAnsi="Wingdings" w:hint="default"/>
      </w:rPr>
    </w:lvl>
    <w:lvl w:ilvl="3" w:tplc="838C082E" w:tentative="1">
      <w:start w:val="1"/>
      <w:numFmt w:val="bullet"/>
      <w:lvlText w:val=""/>
      <w:lvlJc w:val="left"/>
      <w:pPr>
        <w:tabs>
          <w:tab w:val="num" w:pos="2880"/>
        </w:tabs>
        <w:ind w:left="2880" w:hanging="360"/>
      </w:pPr>
      <w:rPr>
        <w:rFonts w:ascii="Symbol" w:hAnsi="Symbol" w:hint="default"/>
      </w:rPr>
    </w:lvl>
    <w:lvl w:ilvl="4" w:tplc="1CECE3CE" w:tentative="1">
      <w:start w:val="1"/>
      <w:numFmt w:val="bullet"/>
      <w:lvlText w:val="o"/>
      <w:lvlJc w:val="left"/>
      <w:pPr>
        <w:tabs>
          <w:tab w:val="num" w:pos="3600"/>
        </w:tabs>
        <w:ind w:left="3600" w:hanging="360"/>
      </w:pPr>
      <w:rPr>
        <w:rFonts w:ascii="Courier New" w:hAnsi="Courier New" w:cs="Courier New" w:hint="default"/>
      </w:rPr>
    </w:lvl>
    <w:lvl w:ilvl="5" w:tplc="14488C3C" w:tentative="1">
      <w:start w:val="1"/>
      <w:numFmt w:val="bullet"/>
      <w:lvlText w:val=""/>
      <w:lvlJc w:val="left"/>
      <w:pPr>
        <w:tabs>
          <w:tab w:val="num" w:pos="4320"/>
        </w:tabs>
        <w:ind w:left="4320" w:hanging="360"/>
      </w:pPr>
      <w:rPr>
        <w:rFonts w:ascii="Wingdings" w:hAnsi="Wingdings" w:hint="default"/>
      </w:rPr>
    </w:lvl>
    <w:lvl w:ilvl="6" w:tplc="56C2CD74" w:tentative="1">
      <w:start w:val="1"/>
      <w:numFmt w:val="bullet"/>
      <w:lvlText w:val=""/>
      <w:lvlJc w:val="left"/>
      <w:pPr>
        <w:tabs>
          <w:tab w:val="num" w:pos="5040"/>
        </w:tabs>
        <w:ind w:left="5040" w:hanging="360"/>
      </w:pPr>
      <w:rPr>
        <w:rFonts w:ascii="Symbol" w:hAnsi="Symbol" w:hint="default"/>
      </w:rPr>
    </w:lvl>
    <w:lvl w:ilvl="7" w:tplc="7A06D02E" w:tentative="1">
      <w:start w:val="1"/>
      <w:numFmt w:val="bullet"/>
      <w:lvlText w:val="o"/>
      <w:lvlJc w:val="left"/>
      <w:pPr>
        <w:tabs>
          <w:tab w:val="num" w:pos="5760"/>
        </w:tabs>
        <w:ind w:left="5760" w:hanging="360"/>
      </w:pPr>
      <w:rPr>
        <w:rFonts w:ascii="Courier New" w:hAnsi="Courier New" w:cs="Courier New" w:hint="default"/>
      </w:rPr>
    </w:lvl>
    <w:lvl w:ilvl="8" w:tplc="09A8F74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592860285">
    <w:abstractNumId w:val="10"/>
  </w:num>
  <w:num w:numId="2" w16cid:durableId="568199081">
    <w:abstractNumId w:val="7"/>
  </w:num>
  <w:num w:numId="3" w16cid:durableId="961500176">
    <w:abstractNumId w:val="6"/>
  </w:num>
  <w:num w:numId="4" w16cid:durableId="1822844944">
    <w:abstractNumId w:val="5"/>
  </w:num>
  <w:num w:numId="5" w16cid:durableId="114443322">
    <w:abstractNumId w:val="4"/>
  </w:num>
  <w:num w:numId="6" w16cid:durableId="1179194751">
    <w:abstractNumId w:val="8"/>
  </w:num>
  <w:num w:numId="7" w16cid:durableId="291442019">
    <w:abstractNumId w:val="3"/>
  </w:num>
  <w:num w:numId="8" w16cid:durableId="802118844">
    <w:abstractNumId w:val="2"/>
  </w:num>
  <w:num w:numId="9" w16cid:durableId="464079159">
    <w:abstractNumId w:val="1"/>
  </w:num>
  <w:num w:numId="10" w16cid:durableId="2144928990">
    <w:abstractNumId w:val="0"/>
  </w:num>
  <w:num w:numId="11" w16cid:durableId="745345642">
    <w:abstractNumId w:val="9"/>
  </w:num>
  <w:num w:numId="12" w16cid:durableId="637075515">
    <w:abstractNumId w:val="11"/>
  </w:num>
  <w:num w:numId="13" w16cid:durableId="1731538788">
    <w:abstractNumId w:val="13"/>
  </w:num>
  <w:num w:numId="14" w16cid:durableId="57088930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17247"/>
    <w:rsid w:val="00020189"/>
    <w:rsid w:val="00020EE4"/>
    <w:rsid w:val="00020FCB"/>
    <w:rsid w:val="000217E8"/>
    <w:rsid w:val="00023E9A"/>
    <w:rsid w:val="000244C0"/>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4B4D"/>
    <w:rsid w:val="00105677"/>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2751"/>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2B9"/>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49C1"/>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BB9"/>
    <w:rsid w:val="00533FA1"/>
    <w:rsid w:val="00534C77"/>
    <w:rsid w:val="005403C8"/>
    <w:rsid w:val="00541AD9"/>
    <w:rsid w:val="005429DC"/>
    <w:rsid w:val="005565F9"/>
    <w:rsid w:val="005639D2"/>
    <w:rsid w:val="00565739"/>
    <w:rsid w:val="00573041"/>
    <w:rsid w:val="00575B80"/>
    <w:rsid w:val="00577559"/>
    <w:rsid w:val="005819CE"/>
    <w:rsid w:val="0058298D"/>
    <w:rsid w:val="005873C0"/>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36344"/>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87511"/>
    <w:rsid w:val="00692BA9"/>
    <w:rsid w:val="00692C30"/>
    <w:rsid w:val="00692D64"/>
    <w:rsid w:val="006947C0"/>
    <w:rsid w:val="006A10F8"/>
    <w:rsid w:val="006A2100"/>
    <w:rsid w:val="006A6D98"/>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D9E"/>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1C4"/>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26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6DC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47BDB"/>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944DA"/>
    <w:rsid w:val="00AA70B0"/>
    <w:rsid w:val="00AA7FC9"/>
    <w:rsid w:val="00AB237D"/>
    <w:rsid w:val="00AB50E6"/>
    <w:rsid w:val="00AB5933"/>
    <w:rsid w:val="00AC4F19"/>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73196"/>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2863"/>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36E8"/>
    <w:rsid w:val="00C73D5F"/>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E7FEE"/>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30F7"/>
    <w:rsid w:val="00E850D3"/>
    <w:rsid w:val="00E853D6"/>
    <w:rsid w:val="00E8544F"/>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24B9A"/>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67055C"/>
  <w15:docId w15:val="{8D6964E9-290B-4973-8F1C-23EE28538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oetnootmarkering">
    <w:name w:val="footnote reference"/>
    <w:basedOn w:val="Standaardalinea-lettertype"/>
    <w:uiPriority w:val="99"/>
    <w:unhideWhenUsed/>
    <w:rsid w:val="00533BB9"/>
    <w:rPr>
      <w:vertAlign w:val="superscript"/>
    </w:rPr>
  </w:style>
  <w:style w:type="character" w:styleId="Verwijzingopmerking">
    <w:name w:val="annotation reference"/>
    <w:basedOn w:val="Standaardalinea-lettertype"/>
    <w:uiPriority w:val="99"/>
    <w:unhideWhenUsed/>
    <w:rsid w:val="00533BB9"/>
    <w:rPr>
      <w:sz w:val="16"/>
      <w:szCs w:val="16"/>
    </w:rPr>
  </w:style>
  <w:style w:type="paragraph" w:customStyle="1" w:styleId="Tekstopmerking1">
    <w:name w:val="Tekst opmerking1"/>
    <w:basedOn w:val="Standaard"/>
    <w:next w:val="Tekstopmerking"/>
    <w:link w:val="TekstopmerkingChar"/>
    <w:uiPriority w:val="99"/>
    <w:unhideWhenUsed/>
    <w:rsid w:val="00533BB9"/>
    <w:pPr>
      <w:spacing w:after="160" w:line="240" w:lineRule="auto"/>
    </w:pPr>
    <w:rPr>
      <w:rFonts w:ascii="Times New Roman" w:hAnsi="Times New Roman"/>
      <w:sz w:val="20"/>
      <w:szCs w:val="20"/>
      <w:lang w:val="en-US" w:eastAsia="en-US"/>
    </w:rPr>
  </w:style>
  <w:style w:type="character" w:customStyle="1" w:styleId="TekstopmerkingChar">
    <w:name w:val="Tekst opmerking Char"/>
    <w:basedOn w:val="Standaardalinea-lettertype"/>
    <w:link w:val="Tekstopmerking1"/>
    <w:uiPriority w:val="99"/>
    <w:rsid w:val="00533BB9"/>
    <w:rPr>
      <w:sz w:val="20"/>
      <w:szCs w:val="20"/>
    </w:rPr>
  </w:style>
  <w:style w:type="paragraph" w:styleId="Tekstopmerking">
    <w:name w:val="annotation text"/>
    <w:basedOn w:val="Standaard"/>
    <w:link w:val="TekstopmerkingChar1"/>
    <w:rsid w:val="00533BB9"/>
    <w:pPr>
      <w:spacing w:line="240" w:lineRule="auto"/>
    </w:pPr>
    <w:rPr>
      <w:sz w:val="20"/>
      <w:szCs w:val="20"/>
    </w:rPr>
  </w:style>
  <w:style w:type="character" w:customStyle="1" w:styleId="TekstopmerkingChar1">
    <w:name w:val="Tekst opmerking Char1"/>
    <w:basedOn w:val="Standaardalinea-lettertype"/>
    <w:link w:val="Tekstopmerking"/>
    <w:rsid w:val="00533BB9"/>
    <w:rPr>
      <w:rFonts w:ascii="Verdana" w:hAnsi="Verdana"/>
      <w:lang w:val="nl-NL" w:eastAsia="nl-NL"/>
    </w:rPr>
  </w:style>
  <w:style w:type="paragraph" w:styleId="Onderwerpvanopmerking">
    <w:name w:val="annotation subject"/>
    <w:basedOn w:val="Tekstopmerking"/>
    <w:next w:val="Tekstopmerking"/>
    <w:link w:val="OnderwerpvanopmerkingChar"/>
    <w:rsid w:val="00B73196"/>
    <w:rPr>
      <w:b/>
      <w:bCs/>
    </w:rPr>
  </w:style>
  <w:style w:type="character" w:customStyle="1" w:styleId="OnderwerpvanopmerkingChar">
    <w:name w:val="Onderwerp van opmerking Char"/>
    <w:basedOn w:val="TekstopmerkingChar1"/>
    <w:link w:val="Onderwerpvanopmerking"/>
    <w:rsid w:val="00B73196"/>
    <w:rPr>
      <w:rFonts w:ascii="Verdana" w:hAnsi="Verdana"/>
      <w:b/>
      <w:bCs/>
      <w:lang w:val="nl-NL" w:eastAsia="nl-NL"/>
    </w:rPr>
  </w:style>
  <w:style w:type="character" w:customStyle="1" w:styleId="VoetnoottekstChar">
    <w:name w:val="Voetnoottekst Char"/>
    <w:basedOn w:val="Standaardalinea-lettertype"/>
    <w:link w:val="Voetnoottekst"/>
    <w:semiHidden/>
    <w:rsid w:val="00CE7FEE"/>
    <w:rPr>
      <w:rFonts w:ascii="Verdana" w:hAnsi="Verdana"/>
      <w:sz w:val="13"/>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polish-presidency.consilium.europa.eu/media/r5fa13v5/warsaw-declaration_final.pdf" TargetMode="External"/><Relationship Id="rId1" Type="http://schemas.openxmlformats.org/officeDocument/2006/relationships/hyperlink" Target="https://commission.europa.eu/topics/eu-competitiveness/draghi-report_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1032</ap:Words>
  <ap:Characters>6216</ap:Characters>
  <ap:DocSecurity>0</ap:DocSecurity>
  <ap:Lines>51</ap:Lines>
  <ap:Paragraphs>14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7234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2025-04-14T14:39:00.0000000Z</lastPrinted>
  <dcterms:created xsi:type="dcterms:W3CDTF">2025-04-14T14:05:00.0000000Z</dcterms:created>
  <dcterms:modified xsi:type="dcterms:W3CDTF">2025-04-14T14:39:00.0000000Z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O217MEE</vt:lpwstr>
  </property>
  <property fmtid="{D5CDD505-2E9C-101B-9397-08002B2CF9AE}" pid="3" name="Author">
    <vt:lpwstr>O217MEE</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Verslag onderzoeks- en innovatiedeel informele Raad voor Concurrentievermogen 10-11 maart te Warschau, Polen</vt:lpwstr>
  </property>
  <property fmtid="{D5CDD505-2E9C-101B-9397-08002B2CF9AE}" pid="9" name="ocw_directie">
    <vt:lpwstr>OWB/D</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O217MEE</vt:lpwstr>
  </property>
</Properties>
</file>