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01B92" w:rsidTr="00D9561B" w14:paraId="6024BBB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A1597" w14:paraId="72AE818F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A1597" w14:paraId="2BAD353B" w14:textId="77777777">
            <w:r>
              <w:t>Postbus 20018</w:t>
            </w:r>
          </w:p>
          <w:p w:rsidR="008E3932" w:rsidP="00D9561B" w:rsidRDefault="008A1597" w14:paraId="2EDFF0C7" w14:textId="0B0DDC71">
            <w:r>
              <w:t>2500 EA</w:t>
            </w:r>
            <w:r w:rsidR="00DD1BBD">
              <w:t xml:space="preserve"> </w:t>
            </w:r>
            <w:r>
              <w:t>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01B92" w:rsidTr="00FF66F9" w14:paraId="76D27077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A1597" w14:paraId="7C412E0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917FFA" w14:paraId="6B8F62E9" w14:textId="31C7C776">
            <w:pPr>
              <w:rPr>
                <w:lang w:eastAsia="en-US"/>
              </w:rPr>
            </w:pPr>
            <w:r>
              <w:rPr>
                <w:lang w:eastAsia="en-US"/>
              </w:rPr>
              <w:t>15 april 2025</w:t>
            </w:r>
          </w:p>
        </w:tc>
      </w:tr>
      <w:tr w:rsidR="00301B92" w:rsidTr="00FF66F9" w14:paraId="38226E73" w14:textId="77777777">
        <w:trPr>
          <w:trHeight w:val="368"/>
        </w:trPr>
        <w:tc>
          <w:tcPr>
            <w:tcW w:w="929" w:type="dxa"/>
          </w:tcPr>
          <w:p w:rsidR="0005404B" w:rsidP="00FF66F9" w:rsidRDefault="008A1597" w14:paraId="02316DC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8A1597" w14:paraId="3D4C6DF0" w14:textId="2B2B26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Uitstel van beantwoording schriftelijke vragen over een vragenlijst </w:t>
            </w:r>
            <w:r w:rsidR="004D05E3">
              <w:rPr>
                <w:lang w:eastAsia="en-US"/>
              </w:rPr>
              <w:t>voor universiteiten gestuurd door</w:t>
            </w:r>
            <w:r>
              <w:rPr>
                <w:lang w:eastAsia="en-US"/>
              </w:rPr>
              <w:t xml:space="preserve"> de Amerikaanse overheid</w:t>
            </w:r>
          </w:p>
        </w:tc>
      </w:tr>
    </w:tbl>
    <w:p w:rsidR="00301B92" w:rsidRDefault="00DD1BBD" w14:paraId="1BF40F97" w14:textId="697514BF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917FFA" w:rsidR="00301B92" w:rsidTr="00A421A1" w14:paraId="58583C99" w14:textId="77777777">
        <w:tc>
          <w:tcPr>
            <w:tcW w:w="2160" w:type="dxa"/>
          </w:tcPr>
          <w:p w:rsidRPr="00F53C9D" w:rsidR="006205C0" w:rsidP="00686AED" w:rsidRDefault="008A1597" w14:paraId="7D06D736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8A1597" w14:paraId="0A7B3E2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A1597" w14:paraId="350B8095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A1597" w14:paraId="1550B2F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A1597" w14:paraId="53EF6C1A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8A1597" w14:paraId="2312F345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8A1597" w14:paraId="290B5F0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4D05E3" w:rsidR="006205C0" w:rsidP="00A421A1" w:rsidRDefault="006205C0" w14:paraId="0653CFD1" w14:textId="0C277E94">
            <w:pPr>
              <w:spacing w:line="180" w:lineRule="exact"/>
              <w:rPr>
                <w:sz w:val="13"/>
                <w:szCs w:val="13"/>
                <w:lang w:val="en-GB"/>
              </w:rPr>
            </w:pPr>
          </w:p>
        </w:tc>
      </w:tr>
      <w:tr w:rsidRPr="00917FFA" w:rsidR="00301B92" w:rsidTr="00A421A1" w14:paraId="0F6F26E9" w14:textId="77777777">
        <w:trPr>
          <w:trHeight w:val="200" w:hRule="exact"/>
        </w:trPr>
        <w:tc>
          <w:tcPr>
            <w:tcW w:w="2160" w:type="dxa"/>
          </w:tcPr>
          <w:p w:rsidRPr="004D05E3" w:rsidR="006205C0" w:rsidP="00A421A1" w:rsidRDefault="006205C0" w14:paraId="4C19A8D7" w14:textId="77777777">
            <w:pPr>
              <w:spacing w:after="90" w:line="180" w:lineRule="exact"/>
              <w:rPr>
                <w:sz w:val="13"/>
                <w:szCs w:val="13"/>
                <w:lang w:val="en-GB"/>
              </w:rPr>
            </w:pPr>
          </w:p>
        </w:tc>
      </w:tr>
      <w:tr w:rsidR="00301B92" w:rsidTr="00A421A1" w14:paraId="64A60067" w14:textId="77777777">
        <w:trPr>
          <w:trHeight w:val="450"/>
        </w:trPr>
        <w:tc>
          <w:tcPr>
            <w:tcW w:w="2160" w:type="dxa"/>
          </w:tcPr>
          <w:p w:rsidR="00F51A76" w:rsidP="00A421A1" w:rsidRDefault="008A1597" w14:paraId="3634743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E925D3" w14:paraId="155B24F8" w14:textId="40FD3EA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51931464</w:t>
            </w:r>
          </w:p>
        </w:tc>
      </w:tr>
      <w:tr w:rsidR="00301B92" w:rsidTr="00A421A1" w14:paraId="72810B99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8A1597" w14:paraId="4F6A661B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8A1597" w14:paraId="3FDBE8DC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 maart 2025</w:t>
            </w:r>
          </w:p>
        </w:tc>
      </w:tr>
      <w:tr w:rsidR="00301B92" w:rsidTr="00A421A1" w14:paraId="5F37BDF4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8A1597" w14:paraId="5BA6D7F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8A1597" w14:paraId="2AB790B8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2025Z05073</w:t>
            </w:r>
          </w:p>
        </w:tc>
      </w:tr>
    </w:tbl>
    <w:p w:rsidR="00215356" w:rsidRDefault="00215356" w14:paraId="787F350B" w14:textId="77777777"/>
    <w:p w:rsidR="006205C0" w:rsidP="00A421A1" w:rsidRDefault="006205C0" w14:paraId="4322ED6B" w14:textId="77777777"/>
    <w:p w:rsidR="009C4A36" w:rsidP="00CA35E4" w:rsidRDefault="008A1597" w14:paraId="0FD3CF96" w14:textId="7BE6A1E2">
      <w:bookmarkStart w:name="_Hlk195190742" w:id="0"/>
      <w:r>
        <w:t xml:space="preserve">Op 19 maart 2025 </w:t>
      </w:r>
      <w:r w:rsidRPr="004D05E3">
        <w:t>hebben</w:t>
      </w:r>
      <w:r w:rsidRPr="004D05E3" w:rsidR="00480BBF">
        <w:t xml:space="preserve"> de leden </w:t>
      </w:r>
      <w:proofErr w:type="spellStart"/>
      <w:r w:rsidRPr="004D05E3">
        <w:t>Paternotte</w:t>
      </w:r>
      <w:proofErr w:type="spellEnd"/>
      <w:r w:rsidRPr="004D05E3">
        <w:t xml:space="preserve"> (D66), </w:t>
      </w:r>
      <w:proofErr w:type="spellStart"/>
      <w:r w:rsidRPr="004D05E3">
        <w:t>Stultiens</w:t>
      </w:r>
      <w:proofErr w:type="spellEnd"/>
      <w:r w:rsidRPr="004D05E3">
        <w:t xml:space="preserve"> (GroenLinks-PvdA) en </w:t>
      </w:r>
      <w:proofErr w:type="spellStart"/>
      <w:r w:rsidRPr="004D05E3">
        <w:t>Heite</w:t>
      </w:r>
      <w:proofErr w:type="spellEnd"/>
      <w:r w:rsidRPr="004D05E3">
        <w:t xml:space="preserve"> (Nieuw Sociaal Contract)</w:t>
      </w:r>
      <w:r w:rsidR="00DD1BBD">
        <w:t xml:space="preserve"> </w:t>
      </w:r>
      <w:r w:rsidRPr="004D05E3">
        <w:t xml:space="preserve">schriftelijke </w:t>
      </w:r>
      <w:r w:rsidRPr="004D05E3" w:rsidR="00935893">
        <w:t>vragen</w:t>
      </w:r>
      <w:r w:rsidR="00E5483F">
        <w:t xml:space="preserve"> </w:t>
      </w:r>
      <w:r w:rsidR="009C4A36">
        <w:t>gesteld over</w:t>
      </w:r>
      <w:r w:rsidR="007A7687">
        <w:t xml:space="preserve"> een </w:t>
      </w:r>
      <w:r>
        <w:t>vragenlijst van de Amerikaanse overheid</w:t>
      </w:r>
      <w:r w:rsidR="004D05E3">
        <w:t xml:space="preserve"> die Wageningen University &amp; Research (WUR) heeft ontvangen.</w:t>
      </w:r>
      <w:bookmarkEnd w:id="0"/>
      <w:r w:rsidR="00604EFE">
        <w:t xml:space="preserve"> </w:t>
      </w:r>
      <w:r>
        <w:t>Tot mijn</w:t>
      </w:r>
      <w:r w:rsidR="00C048DC">
        <w:t xml:space="preserve"> </w:t>
      </w:r>
      <w:r>
        <w:t>spijt is beantwoording binnen de gestelde termijn niet mogelijk</w:t>
      </w:r>
      <w:r w:rsidR="007A7687">
        <w:t xml:space="preserve">; een </w:t>
      </w:r>
      <w:r>
        <w:t xml:space="preserve">zorgvuldige beantwoording </w:t>
      </w:r>
      <w:r w:rsidR="007A7687">
        <w:t xml:space="preserve">vergt </w:t>
      </w:r>
      <w:r>
        <w:t>meer tijd</w:t>
      </w:r>
      <w:r w:rsidR="00C048DC">
        <w:t xml:space="preserve">. </w:t>
      </w:r>
      <w:r>
        <w:t>Ik zal, mede namens</w:t>
      </w:r>
      <w:r w:rsidRPr="0008524A">
        <w:t xml:space="preserve"> </w:t>
      </w:r>
      <w:r>
        <w:t>de minister van Buitenlandse Zaken,</w:t>
      </w:r>
      <w:r w:rsidR="00C048DC">
        <w:t xml:space="preserve"> </w:t>
      </w:r>
      <w:r w:rsidRPr="004D05E3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4BCF6C35" w14:textId="77777777"/>
    <w:p w:rsidR="00512BFC" w:rsidP="00CA35E4" w:rsidRDefault="00512BFC" w14:paraId="6F77085D" w14:textId="77777777"/>
    <w:p w:rsidR="009C4A36" w:rsidP="00CA35E4" w:rsidRDefault="008A1597" w14:paraId="4488D331" w14:textId="77777777">
      <w:r>
        <w:t>De minister van Onderwijs, Cultuur en Wetenschap,</w:t>
      </w:r>
    </w:p>
    <w:p w:rsidR="001C594D" w:rsidP="001C594D" w:rsidRDefault="001C594D" w14:paraId="501ADEEF" w14:textId="77777777"/>
    <w:p w:rsidR="001C594D" w:rsidP="001C594D" w:rsidRDefault="001C594D" w14:paraId="31E75263" w14:textId="77777777"/>
    <w:p w:rsidR="001C594D" w:rsidP="001C594D" w:rsidRDefault="001C594D" w14:paraId="12507875" w14:textId="77777777"/>
    <w:p w:rsidR="001C594D" w:rsidP="001C594D" w:rsidRDefault="001C594D" w14:paraId="3429E7D6" w14:textId="77777777"/>
    <w:p w:rsidRPr="001C594D" w:rsidR="00EF702D" w:rsidP="001C594D" w:rsidRDefault="008A1597" w14:paraId="46AFD396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2798" w14:textId="77777777" w:rsidR="00DC691C" w:rsidRDefault="008A1597">
      <w:r>
        <w:separator/>
      </w:r>
    </w:p>
    <w:p w14:paraId="1943D880" w14:textId="77777777" w:rsidR="00DC691C" w:rsidRDefault="00DC691C"/>
  </w:endnote>
  <w:endnote w:type="continuationSeparator" w:id="0">
    <w:p w14:paraId="45908180" w14:textId="77777777" w:rsidR="00DC691C" w:rsidRDefault="008A1597">
      <w:r>
        <w:continuationSeparator/>
      </w:r>
    </w:p>
    <w:p w14:paraId="53C4F18D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1AD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E31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01B92" w14:paraId="178AFD79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376C14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DE223F9" w14:textId="77777777" w:rsidR="002F71BB" w:rsidRPr="004C7E1D" w:rsidRDefault="008A159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A2AC1BB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01B92" w14:paraId="18F74A6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0ACC1C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E93036C" w14:textId="0D3ED088" w:rsidR="00D17084" w:rsidRPr="004C7E1D" w:rsidRDefault="008A159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17FF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1EE6181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E8F9" w14:textId="77777777" w:rsidR="00DC691C" w:rsidRDefault="008A1597">
      <w:r>
        <w:separator/>
      </w:r>
    </w:p>
    <w:p w14:paraId="6E7A7D3C" w14:textId="77777777" w:rsidR="00DC691C" w:rsidRDefault="00DC691C"/>
  </w:footnote>
  <w:footnote w:type="continuationSeparator" w:id="0">
    <w:p w14:paraId="2136CA96" w14:textId="77777777" w:rsidR="00DC691C" w:rsidRDefault="008A1597">
      <w:r>
        <w:continuationSeparator/>
      </w:r>
    </w:p>
    <w:p w14:paraId="4E0694C3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455B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01B92" w14:paraId="1451A42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322ACF2" w14:textId="77777777" w:rsidR="00527BD4" w:rsidRPr="00275984" w:rsidRDefault="00527BD4" w:rsidP="00BF4427">
          <w:pPr>
            <w:pStyle w:val="Huisstijl-Rubricering"/>
          </w:pPr>
        </w:p>
      </w:tc>
    </w:tr>
  </w:tbl>
  <w:p w14:paraId="1B13EC5A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01B92" w14:paraId="62C243B7" w14:textId="77777777" w:rsidTr="003B528D">
      <w:tc>
        <w:tcPr>
          <w:tcW w:w="2160" w:type="dxa"/>
          <w:shd w:val="clear" w:color="auto" w:fill="auto"/>
        </w:tcPr>
        <w:p w14:paraId="665EED4B" w14:textId="77777777" w:rsidR="002F71BB" w:rsidRPr="000407BB" w:rsidRDefault="008A159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01B92" w14:paraId="6846EB80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1ACABC8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03C5712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01B92" w14:paraId="7ACD45A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3E7383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86474B0" w14:textId="77777777" w:rsidR="00704845" w:rsidRDefault="008A159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4D876B1" wp14:editId="5F4E44BB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0DD748D" w14:textId="77777777" w:rsidR="00483ECA" w:rsidRDefault="00483ECA" w:rsidP="00D037A9"/>
      </w:tc>
    </w:tr>
  </w:tbl>
  <w:p w14:paraId="2FF5D80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01B92" w14:paraId="55B862F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56D85F3" w14:textId="77777777" w:rsidR="00527BD4" w:rsidRPr="00963440" w:rsidRDefault="008A159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01B92" w14:paraId="13380E9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DBA6817" w14:textId="77777777" w:rsidR="00093ABC" w:rsidRPr="00963440" w:rsidRDefault="00093ABC" w:rsidP="00963440"/>
      </w:tc>
    </w:tr>
    <w:tr w:rsidR="00301B92" w14:paraId="10724C56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893FD88" w14:textId="77777777" w:rsidR="00A604D3" w:rsidRPr="00963440" w:rsidRDefault="00A604D3" w:rsidP="00963440"/>
      </w:tc>
    </w:tr>
    <w:tr w:rsidR="00301B92" w14:paraId="3F5DD0D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BE7315F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D21C550" w14:textId="77777777" w:rsidR="006F273B" w:rsidRDefault="006F273B" w:rsidP="00BC4AE3">
    <w:pPr>
      <w:pStyle w:val="Koptekst"/>
    </w:pPr>
  </w:p>
  <w:p w14:paraId="639B558B" w14:textId="77777777" w:rsidR="00153BD0" w:rsidRDefault="00153BD0" w:rsidP="00BC4AE3">
    <w:pPr>
      <w:pStyle w:val="Koptekst"/>
    </w:pPr>
  </w:p>
  <w:p w14:paraId="592D9A46" w14:textId="77777777" w:rsidR="0044605E" w:rsidRDefault="0044605E" w:rsidP="00BC4AE3">
    <w:pPr>
      <w:pStyle w:val="Koptekst"/>
    </w:pPr>
  </w:p>
  <w:p w14:paraId="45845508" w14:textId="77777777" w:rsidR="0044605E" w:rsidRDefault="0044605E" w:rsidP="00BC4AE3">
    <w:pPr>
      <w:pStyle w:val="Koptekst"/>
    </w:pPr>
  </w:p>
  <w:p w14:paraId="00BEF970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A746E5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2E06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760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4A8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46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846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0B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25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B43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38042C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10E2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E4D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24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AE36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706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6C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AEF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129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120179">
    <w:abstractNumId w:val="10"/>
  </w:num>
  <w:num w:numId="2" w16cid:durableId="240524444">
    <w:abstractNumId w:val="7"/>
  </w:num>
  <w:num w:numId="3" w16cid:durableId="475490208">
    <w:abstractNumId w:val="6"/>
  </w:num>
  <w:num w:numId="4" w16cid:durableId="1306591287">
    <w:abstractNumId w:val="5"/>
  </w:num>
  <w:num w:numId="5" w16cid:durableId="135613323">
    <w:abstractNumId w:val="4"/>
  </w:num>
  <w:num w:numId="6" w16cid:durableId="1329749229">
    <w:abstractNumId w:val="8"/>
  </w:num>
  <w:num w:numId="7" w16cid:durableId="1298757215">
    <w:abstractNumId w:val="3"/>
  </w:num>
  <w:num w:numId="8" w16cid:durableId="2067291063">
    <w:abstractNumId w:val="2"/>
  </w:num>
  <w:num w:numId="9" w16cid:durableId="1920216575">
    <w:abstractNumId w:val="1"/>
  </w:num>
  <w:num w:numId="10" w16cid:durableId="137503057">
    <w:abstractNumId w:val="0"/>
  </w:num>
  <w:num w:numId="11" w16cid:durableId="1404446980">
    <w:abstractNumId w:val="9"/>
  </w:num>
  <w:num w:numId="12" w16cid:durableId="1846629012">
    <w:abstractNumId w:val="11"/>
  </w:num>
  <w:num w:numId="13" w16cid:durableId="919096893">
    <w:abstractNumId w:val="13"/>
  </w:num>
  <w:num w:numId="14" w16cid:durableId="43549037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24A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27209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1B92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5E3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4EFE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A7687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597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17FFA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BBD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25D3"/>
    <w:rsid w:val="00E94D82"/>
    <w:rsid w:val="00E972A2"/>
    <w:rsid w:val="00EA5BA2"/>
    <w:rsid w:val="00EB5E16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45184"/>
  <w15:docId w15:val="{8281B427-D16B-48D2-BE56-E0B6B4C0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Revisie">
    <w:name w:val="Revision"/>
    <w:hidden/>
    <w:uiPriority w:val="99"/>
    <w:semiHidden/>
    <w:rsid w:val="007A7687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850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2025-04-15T06:57:00.0000000Z</dcterms:created>
  <dcterms:modified xsi:type="dcterms:W3CDTF">2025-04-15T06:57:00.0000000Z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O220VOO</vt:lpwstr>
  </property>
  <property fmtid="{D5CDD505-2E9C-101B-9397-08002B2CF9AE}" pid="3" name="Author">
    <vt:lpwstr>O220VOO</vt:lpwstr>
  </property>
  <property fmtid="{D5CDD505-2E9C-101B-9397-08002B2CF9AE}" pid="4" name="cs_objectid">
    <vt:lpwstr>51931464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van beantwoording Antwoord op schriftelijke vragen van de leden Paternotte (D66), Stultiens (GroenLinks-PvdA) en Heite (Nieuw Sociaal Contract) aan de minister van Onderwijs, Cultuur en Wetenschap en de minister van Buitenlandse Zaken over een vragenlijst van de Amerikaanse overheid.</vt:lpwstr>
  </property>
  <property fmtid="{D5CDD505-2E9C-101B-9397-08002B2CF9AE}" pid="9" name="ocw_directie">
    <vt:lpwstr>OWB/C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O220VOO</vt:lpwstr>
  </property>
</Properties>
</file>