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Pr="005828C1" w:rsidR="009D456D" w:rsidTr="00D9561B" w14:paraId="0CAED1A3" w14:textId="77777777">
        <w:trPr>
          <w:trHeight w:val="1514"/>
        </w:trPr>
        <w:tc>
          <w:tcPr>
            <w:tcW w:w="7522" w:type="dxa"/>
            <w:tcBorders>
              <w:top w:val="nil"/>
              <w:left w:val="nil"/>
              <w:bottom w:val="nil"/>
              <w:right w:val="nil"/>
            </w:tcBorders>
            <w:tcMar>
              <w:left w:w="0" w:type="dxa"/>
              <w:right w:w="0" w:type="dxa"/>
            </w:tcMar>
          </w:tcPr>
          <w:p w:rsidRPr="005828C1" w:rsidR="00374412" w:rsidP="00D9561B" w:rsidRDefault="00257A8B" w14:paraId="06042604" w14:textId="77777777">
            <w:pPr>
              <w:rPr>
                <w:szCs w:val="18"/>
              </w:rPr>
            </w:pPr>
            <w:r w:rsidRPr="005828C1">
              <w:rPr>
                <w:szCs w:val="18"/>
              </w:rPr>
              <w:t>De v</w:t>
            </w:r>
            <w:r w:rsidRPr="005828C1" w:rsidR="008E3932">
              <w:rPr>
                <w:szCs w:val="18"/>
              </w:rPr>
              <w:t>oorzitter van de Tweede Kamer der Staten-Generaal</w:t>
            </w:r>
          </w:p>
          <w:p w:rsidRPr="005828C1" w:rsidR="00374412" w:rsidP="00D9561B" w:rsidRDefault="00257A8B" w14:paraId="68331B00" w14:textId="77777777">
            <w:pPr>
              <w:rPr>
                <w:szCs w:val="18"/>
              </w:rPr>
            </w:pPr>
            <w:r w:rsidRPr="005828C1">
              <w:rPr>
                <w:szCs w:val="18"/>
              </w:rPr>
              <w:t>Postbus 20018</w:t>
            </w:r>
          </w:p>
          <w:p w:rsidRPr="005828C1" w:rsidR="008E3932" w:rsidP="00D9561B" w:rsidRDefault="00257A8B" w14:paraId="0B9FCE02" w14:textId="2DF6B95C">
            <w:pPr>
              <w:rPr>
                <w:szCs w:val="18"/>
              </w:rPr>
            </w:pPr>
            <w:r w:rsidRPr="005828C1">
              <w:rPr>
                <w:szCs w:val="18"/>
              </w:rPr>
              <w:t>2500 EA</w:t>
            </w:r>
            <w:r w:rsidR="00543320">
              <w:rPr>
                <w:szCs w:val="18"/>
              </w:rPr>
              <w:t xml:space="preserve"> </w:t>
            </w:r>
            <w:r w:rsidRPr="005828C1">
              <w:rPr>
                <w:szCs w:val="18"/>
              </w:rPr>
              <w:t>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Pr="005828C1" w:rsidR="009D456D" w:rsidTr="00FF66F9" w14:paraId="609CEE3F" w14:textId="77777777">
        <w:trPr>
          <w:trHeight w:val="289" w:hRule="exact"/>
        </w:trPr>
        <w:tc>
          <w:tcPr>
            <w:tcW w:w="929" w:type="dxa"/>
          </w:tcPr>
          <w:p w:rsidRPr="005828C1" w:rsidR="0005404B" w:rsidP="00FF66F9" w:rsidRDefault="00257A8B" w14:paraId="29AD0274" w14:textId="77777777">
            <w:pPr>
              <w:rPr>
                <w:szCs w:val="18"/>
                <w:lang w:eastAsia="en-US"/>
              </w:rPr>
            </w:pPr>
            <w:r w:rsidRPr="005828C1">
              <w:rPr>
                <w:szCs w:val="18"/>
                <w:lang w:eastAsia="en-US"/>
              </w:rPr>
              <w:t>Datum</w:t>
            </w:r>
          </w:p>
        </w:tc>
        <w:tc>
          <w:tcPr>
            <w:tcW w:w="6581" w:type="dxa"/>
          </w:tcPr>
          <w:p w:rsidRPr="005828C1" w:rsidR="0005404B" w:rsidP="00FF66F9" w:rsidRDefault="00FB77FA" w14:paraId="6D43E45E" w14:textId="7031DE41">
            <w:pPr>
              <w:rPr>
                <w:szCs w:val="18"/>
                <w:lang w:eastAsia="en-US"/>
              </w:rPr>
            </w:pPr>
            <w:r>
              <w:rPr>
                <w:szCs w:val="18"/>
                <w:lang w:eastAsia="en-US"/>
              </w:rPr>
              <w:t>15 april 2025</w:t>
            </w:r>
          </w:p>
        </w:tc>
      </w:tr>
      <w:tr w:rsidRPr="005828C1" w:rsidR="009D456D" w:rsidTr="00FF66F9" w14:paraId="4A48D3F1" w14:textId="77777777">
        <w:trPr>
          <w:trHeight w:val="368"/>
        </w:trPr>
        <w:tc>
          <w:tcPr>
            <w:tcW w:w="929" w:type="dxa"/>
          </w:tcPr>
          <w:p w:rsidRPr="005828C1" w:rsidR="0005404B" w:rsidP="00FF66F9" w:rsidRDefault="00257A8B" w14:paraId="7F6CC9B7" w14:textId="77777777">
            <w:pPr>
              <w:rPr>
                <w:szCs w:val="18"/>
                <w:lang w:eastAsia="en-US"/>
              </w:rPr>
            </w:pPr>
            <w:r w:rsidRPr="005828C1">
              <w:rPr>
                <w:szCs w:val="18"/>
                <w:lang w:eastAsia="en-US"/>
              </w:rPr>
              <w:t>Betreft</w:t>
            </w:r>
          </w:p>
        </w:tc>
        <w:tc>
          <w:tcPr>
            <w:tcW w:w="6581" w:type="dxa"/>
          </w:tcPr>
          <w:p w:rsidRPr="005828C1" w:rsidR="0005404B" w:rsidP="00FF66F9" w:rsidRDefault="00257A8B" w14:paraId="0B8361BA" w14:textId="77777777">
            <w:pPr>
              <w:rPr>
                <w:szCs w:val="18"/>
                <w:lang w:eastAsia="en-US"/>
              </w:rPr>
            </w:pPr>
            <w:r w:rsidRPr="005828C1">
              <w:rPr>
                <w:szCs w:val="18"/>
                <w:lang w:eastAsia="en-US"/>
              </w:rPr>
              <w:t>Tweede voortgangsrapportage Nationaal Actieprogramma Aanpak seksueel grensoverschrijdend gedrag en seksueel geweld</w:t>
            </w:r>
          </w:p>
        </w:tc>
      </w:tr>
    </w:tbl>
    <w:p w:rsidRPr="005828C1" w:rsidR="009D456D" w:rsidRDefault="001C2C36" w14:paraId="66F7A74E" w14:textId="77777777">
      <w:pPr>
        <w:rPr>
          <w:szCs w:val="18"/>
        </w:rPr>
      </w:pPr>
      <w:r w:rsidRPr="005828C1">
        <w:rPr>
          <w:szCs w:val="18"/>
        </w:rPr>
        <w:t xml:space="preserve"> </w:t>
      </w:r>
      <w:r w:rsidRPr="005828C1" w:rsidR="00B20109">
        <w:rPr>
          <w:szCs w:val="18"/>
        </w:rPr>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5828C1" w:rsidR="009D456D" w:rsidTr="00A421A1" w14:paraId="6CA6708E" w14:textId="77777777">
        <w:tc>
          <w:tcPr>
            <w:tcW w:w="2160" w:type="dxa"/>
          </w:tcPr>
          <w:p w:rsidRPr="005828C1" w:rsidR="006205C0" w:rsidP="00686AED" w:rsidRDefault="00257A8B" w14:paraId="45DA449C" w14:textId="77777777">
            <w:pPr>
              <w:pStyle w:val="Colofonkop"/>
              <w:framePr w:hSpace="0" w:wrap="auto" w:hAnchor="text" w:vAnchor="margin" w:xAlign="left" w:yAlign="inline"/>
              <w:rPr>
                <w:sz w:val="12"/>
                <w:szCs w:val="12"/>
              </w:rPr>
            </w:pPr>
            <w:r w:rsidRPr="005828C1">
              <w:rPr>
                <w:sz w:val="12"/>
                <w:szCs w:val="12"/>
              </w:rPr>
              <w:t>Emancipatie</w:t>
            </w:r>
          </w:p>
          <w:p w:rsidRPr="005828C1" w:rsidR="006205C0" w:rsidP="00A421A1" w:rsidRDefault="00257A8B" w14:paraId="6186F660" w14:textId="77777777">
            <w:pPr>
              <w:pStyle w:val="Huisstijl-Gegeven"/>
              <w:spacing w:after="0"/>
              <w:rPr>
                <w:sz w:val="12"/>
                <w:szCs w:val="12"/>
              </w:rPr>
            </w:pPr>
            <w:r w:rsidRPr="005828C1">
              <w:rPr>
                <w:sz w:val="12"/>
                <w:szCs w:val="12"/>
              </w:rPr>
              <w:t xml:space="preserve">Rijnstraat 50 </w:t>
            </w:r>
          </w:p>
          <w:p w:rsidRPr="005828C1" w:rsidR="004425A7" w:rsidP="00E972A2" w:rsidRDefault="00257A8B" w14:paraId="11A6BBB0" w14:textId="77777777">
            <w:pPr>
              <w:pStyle w:val="Huisstijl-Gegeven"/>
              <w:spacing w:after="0"/>
              <w:rPr>
                <w:sz w:val="12"/>
                <w:szCs w:val="12"/>
              </w:rPr>
            </w:pPr>
            <w:r w:rsidRPr="005828C1">
              <w:rPr>
                <w:sz w:val="12"/>
                <w:szCs w:val="12"/>
              </w:rPr>
              <w:t>Den Haag</w:t>
            </w:r>
          </w:p>
          <w:p w:rsidRPr="005828C1" w:rsidR="004425A7" w:rsidP="00E972A2" w:rsidRDefault="00257A8B" w14:paraId="447AF740" w14:textId="77777777">
            <w:pPr>
              <w:pStyle w:val="Huisstijl-Gegeven"/>
              <w:spacing w:after="0"/>
              <w:rPr>
                <w:sz w:val="12"/>
                <w:szCs w:val="12"/>
              </w:rPr>
            </w:pPr>
            <w:r w:rsidRPr="005828C1">
              <w:rPr>
                <w:sz w:val="12"/>
                <w:szCs w:val="12"/>
              </w:rPr>
              <w:t>Postbus 16375</w:t>
            </w:r>
          </w:p>
          <w:p w:rsidRPr="005828C1" w:rsidR="004425A7" w:rsidP="00E972A2" w:rsidRDefault="00257A8B" w14:paraId="3C6C2173" w14:textId="77777777">
            <w:pPr>
              <w:pStyle w:val="Huisstijl-Gegeven"/>
              <w:spacing w:after="0"/>
              <w:rPr>
                <w:sz w:val="12"/>
                <w:szCs w:val="12"/>
                <w:lang w:val="de-DE"/>
              </w:rPr>
            </w:pPr>
            <w:r w:rsidRPr="005828C1">
              <w:rPr>
                <w:sz w:val="12"/>
                <w:szCs w:val="12"/>
                <w:lang w:val="de-DE"/>
              </w:rPr>
              <w:t>2500 BJ Den Haag</w:t>
            </w:r>
          </w:p>
          <w:p w:rsidRPr="005828C1" w:rsidR="004425A7" w:rsidP="00E972A2" w:rsidRDefault="00257A8B" w14:paraId="1B4C1265" w14:textId="77777777">
            <w:pPr>
              <w:pStyle w:val="Huisstijl-Gegeven"/>
              <w:spacing w:after="90"/>
              <w:rPr>
                <w:sz w:val="12"/>
                <w:szCs w:val="12"/>
                <w:lang w:val="de-DE"/>
              </w:rPr>
            </w:pPr>
            <w:r w:rsidRPr="005828C1">
              <w:rPr>
                <w:sz w:val="12"/>
                <w:szCs w:val="12"/>
                <w:lang w:val="de-DE"/>
              </w:rPr>
              <w:t>www.rijksoverheid.nl</w:t>
            </w:r>
          </w:p>
          <w:p w:rsidRPr="005828C1" w:rsidR="006205C0" w:rsidP="00A421A1" w:rsidRDefault="00257A8B" w14:paraId="506A6975" w14:textId="77777777">
            <w:pPr>
              <w:spacing w:line="180" w:lineRule="exact"/>
              <w:rPr>
                <w:b/>
                <w:sz w:val="12"/>
                <w:szCs w:val="12"/>
              </w:rPr>
            </w:pPr>
            <w:r w:rsidRPr="005828C1">
              <w:rPr>
                <w:b/>
                <w:sz w:val="12"/>
                <w:szCs w:val="12"/>
              </w:rPr>
              <w:t>Contactpersoon</w:t>
            </w:r>
          </w:p>
          <w:p w:rsidR="006205C0" w:rsidP="00A421A1" w:rsidRDefault="006205C0" w14:paraId="0A089BE8" w14:textId="77777777">
            <w:pPr>
              <w:spacing w:line="180" w:lineRule="exact"/>
              <w:rPr>
                <w:sz w:val="12"/>
                <w:szCs w:val="12"/>
              </w:rPr>
            </w:pPr>
          </w:p>
          <w:p w:rsidR="00FB77FA" w:rsidP="00A421A1" w:rsidRDefault="00FB77FA" w14:paraId="13EEBECF" w14:textId="77777777">
            <w:pPr>
              <w:spacing w:line="180" w:lineRule="exact"/>
              <w:rPr>
                <w:sz w:val="12"/>
                <w:szCs w:val="12"/>
              </w:rPr>
            </w:pPr>
          </w:p>
          <w:p w:rsidRPr="005828C1" w:rsidR="00FB77FA" w:rsidP="00A421A1" w:rsidRDefault="00FB77FA" w14:paraId="63CA8D95" w14:textId="1891BDA5">
            <w:pPr>
              <w:spacing w:line="180" w:lineRule="exact"/>
              <w:rPr>
                <w:sz w:val="12"/>
                <w:szCs w:val="12"/>
              </w:rPr>
            </w:pPr>
          </w:p>
        </w:tc>
      </w:tr>
      <w:tr w:rsidRPr="005828C1" w:rsidR="009D456D" w:rsidTr="00A421A1" w14:paraId="4CBD6FBF" w14:textId="77777777">
        <w:trPr>
          <w:trHeight w:val="200" w:hRule="exact"/>
        </w:trPr>
        <w:tc>
          <w:tcPr>
            <w:tcW w:w="2160" w:type="dxa"/>
          </w:tcPr>
          <w:p w:rsidRPr="005828C1" w:rsidR="006205C0" w:rsidP="00A421A1" w:rsidRDefault="006205C0" w14:paraId="4838F936" w14:textId="77777777">
            <w:pPr>
              <w:spacing w:after="90" w:line="180" w:lineRule="exact"/>
              <w:rPr>
                <w:sz w:val="12"/>
                <w:szCs w:val="12"/>
              </w:rPr>
            </w:pPr>
          </w:p>
        </w:tc>
      </w:tr>
      <w:tr w:rsidRPr="005828C1" w:rsidR="009D456D" w:rsidTr="00A421A1" w14:paraId="55517D07" w14:textId="77777777">
        <w:trPr>
          <w:trHeight w:val="450"/>
        </w:trPr>
        <w:tc>
          <w:tcPr>
            <w:tcW w:w="2160" w:type="dxa"/>
          </w:tcPr>
          <w:p w:rsidRPr="005828C1" w:rsidR="00F51A76" w:rsidP="00A421A1" w:rsidRDefault="00257A8B" w14:paraId="1A74D824" w14:textId="77777777">
            <w:pPr>
              <w:spacing w:line="180" w:lineRule="exact"/>
              <w:rPr>
                <w:b/>
                <w:sz w:val="12"/>
                <w:szCs w:val="12"/>
              </w:rPr>
            </w:pPr>
            <w:r w:rsidRPr="005828C1">
              <w:rPr>
                <w:b/>
                <w:sz w:val="12"/>
                <w:szCs w:val="12"/>
              </w:rPr>
              <w:t>Onze referentie</w:t>
            </w:r>
          </w:p>
          <w:p w:rsidRPr="005828C1" w:rsidR="006205C0" w:rsidP="00215356" w:rsidRDefault="006C5CD5" w14:paraId="0F94AA2F" w14:textId="370CD3A6">
            <w:pPr>
              <w:spacing w:line="180" w:lineRule="exact"/>
              <w:rPr>
                <w:sz w:val="12"/>
                <w:szCs w:val="12"/>
              </w:rPr>
            </w:pPr>
            <w:r>
              <w:rPr>
                <w:sz w:val="12"/>
                <w:szCs w:val="12"/>
              </w:rPr>
              <w:t>51516574</w:t>
            </w:r>
          </w:p>
        </w:tc>
      </w:tr>
      <w:tr w:rsidRPr="005828C1" w:rsidR="009D456D" w:rsidTr="00D130C0" w14:paraId="6A0023B8" w14:textId="77777777">
        <w:trPr>
          <w:trHeight w:val="113"/>
        </w:trPr>
        <w:tc>
          <w:tcPr>
            <w:tcW w:w="2160" w:type="dxa"/>
          </w:tcPr>
          <w:p w:rsidRPr="005828C1" w:rsidR="006205C0" w:rsidP="00D36088" w:rsidRDefault="00257A8B" w14:paraId="323658F9" w14:textId="77777777">
            <w:pPr>
              <w:tabs>
                <w:tab w:val="center" w:pos="1080"/>
              </w:tabs>
              <w:spacing w:line="180" w:lineRule="exact"/>
              <w:rPr>
                <w:sz w:val="12"/>
                <w:szCs w:val="12"/>
              </w:rPr>
            </w:pPr>
            <w:r w:rsidRPr="005828C1">
              <w:rPr>
                <w:b/>
                <w:sz w:val="12"/>
                <w:szCs w:val="12"/>
              </w:rPr>
              <w:t>Bijlagen</w:t>
            </w:r>
          </w:p>
        </w:tc>
      </w:tr>
      <w:tr w:rsidRPr="005828C1" w:rsidR="009D456D" w:rsidTr="00D130C0" w14:paraId="6B2F7277" w14:textId="77777777">
        <w:trPr>
          <w:trHeight w:val="113"/>
        </w:trPr>
        <w:tc>
          <w:tcPr>
            <w:tcW w:w="2160" w:type="dxa"/>
          </w:tcPr>
          <w:p w:rsidRPr="005828C1" w:rsidR="006205C0" w:rsidP="00A421A1" w:rsidRDefault="000F7524" w14:paraId="05E6B86D" w14:textId="77777777">
            <w:pPr>
              <w:spacing w:after="90" w:line="180" w:lineRule="exact"/>
              <w:rPr>
                <w:sz w:val="12"/>
                <w:szCs w:val="12"/>
              </w:rPr>
            </w:pPr>
            <w:r w:rsidRPr="005828C1">
              <w:rPr>
                <w:sz w:val="12"/>
                <w:szCs w:val="12"/>
              </w:rPr>
              <w:t>1 Voortgang activiteiten NAP</w:t>
            </w:r>
          </w:p>
          <w:p w:rsidRPr="005828C1" w:rsidR="000F7524" w:rsidP="00A421A1" w:rsidRDefault="000F7524" w14:paraId="6F898BCD" w14:textId="77777777">
            <w:pPr>
              <w:spacing w:after="90" w:line="180" w:lineRule="exact"/>
              <w:rPr>
                <w:sz w:val="12"/>
                <w:szCs w:val="12"/>
              </w:rPr>
            </w:pPr>
            <w:r w:rsidRPr="005828C1">
              <w:rPr>
                <w:sz w:val="12"/>
                <w:szCs w:val="12"/>
              </w:rPr>
              <w:t xml:space="preserve">2 Stand van zaken moties en toezeggingen </w:t>
            </w:r>
          </w:p>
          <w:p w:rsidR="000F7524" w:rsidP="00A421A1" w:rsidRDefault="000F7524" w14:paraId="5C4A022A" w14:textId="0F2378D6">
            <w:pPr>
              <w:spacing w:after="90" w:line="180" w:lineRule="exact"/>
              <w:rPr>
                <w:sz w:val="12"/>
                <w:szCs w:val="12"/>
              </w:rPr>
            </w:pPr>
            <w:r w:rsidRPr="005828C1">
              <w:rPr>
                <w:sz w:val="12"/>
                <w:szCs w:val="12"/>
              </w:rPr>
              <w:t xml:space="preserve">3 Reflectiebrief RC </w:t>
            </w:r>
          </w:p>
          <w:p w:rsidRPr="005828C1" w:rsidR="005E1DD1" w:rsidP="00A421A1" w:rsidRDefault="005E1DD1" w14:paraId="22672CD3" w14:textId="54D8F2BA">
            <w:pPr>
              <w:spacing w:after="90" w:line="180" w:lineRule="exact"/>
              <w:rPr>
                <w:sz w:val="12"/>
                <w:szCs w:val="12"/>
              </w:rPr>
            </w:pPr>
            <w:r>
              <w:rPr>
                <w:sz w:val="12"/>
                <w:szCs w:val="12"/>
              </w:rPr>
              <w:t xml:space="preserve">4 Onderzoeksrapport seksueel </w:t>
            </w:r>
            <w:r w:rsidR="007518BB">
              <w:rPr>
                <w:sz w:val="12"/>
                <w:szCs w:val="12"/>
              </w:rPr>
              <w:t>grensoverschrijdend gedrag en seksueel geweld</w:t>
            </w:r>
            <w:r>
              <w:rPr>
                <w:sz w:val="12"/>
                <w:szCs w:val="12"/>
              </w:rPr>
              <w:t xml:space="preserve"> onder bi+ personen</w:t>
            </w:r>
            <w:r w:rsidR="007518BB">
              <w:rPr>
                <w:sz w:val="12"/>
                <w:szCs w:val="12"/>
              </w:rPr>
              <w:t xml:space="preserve"> </w:t>
            </w:r>
          </w:p>
        </w:tc>
      </w:tr>
    </w:tbl>
    <w:p w:rsidRPr="005828C1" w:rsidR="00570010" w:rsidP="00570010" w:rsidRDefault="00570010" w14:paraId="74B46F88" w14:textId="1FFE24AE">
      <w:pPr>
        <w:spacing w:line="276" w:lineRule="auto"/>
        <w:rPr>
          <w:szCs w:val="18"/>
        </w:rPr>
      </w:pPr>
      <w:r w:rsidRPr="005828C1">
        <w:rPr>
          <w:szCs w:val="18"/>
        </w:rPr>
        <w:t>Iedereen moet veilig kunnen opgroeien, sporten, werken en leven. Toch worden iedere dag mensen in Nederland slachtoffer van seksueel grensoverschrijdend gedrag en seksueel geweld. In 2024 waren dit 1,7 miljoen mensen.</w:t>
      </w:r>
      <w:r w:rsidR="00365B9B">
        <w:rPr>
          <w:rStyle w:val="Voetnootmarkering"/>
          <w:szCs w:val="18"/>
        </w:rPr>
        <w:footnoteReference w:id="2"/>
      </w:r>
      <w:r w:rsidRPr="005828C1">
        <w:rPr>
          <w:szCs w:val="18"/>
        </w:rPr>
        <w:t xml:space="preserve"> Het is daarmee een wijdverspreid probleem. De gevolgen voor slachtoffers zijn ingrijpend en vaak langdurig</w:t>
      </w:r>
      <w:r w:rsidRPr="005828C1" w:rsidR="00EA5E9E">
        <w:rPr>
          <w:szCs w:val="18"/>
        </w:rPr>
        <w:t xml:space="preserve">. </w:t>
      </w:r>
      <w:r w:rsidRPr="005828C1">
        <w:rPr>
          <w:szCs w:val="18"/>
        </w:rPr>
        <w:t>Dit is onacceptabel en vraagt stevige inzet</w:t>
      </w:r>
      <w:r w:rsidR="000B1E4E">
        <w:rPr>
          <w:szCs w:val="18"/>
        </w:rPr>
        <w:t xml:space="preserve"> van</w:t>
      </w:r>
      <w:r w:rsidRPr="005828C1">
        <w:rPr>
          <w:szCs w:val="18"/>
        </w:rPr>
        <w:t xml:space="preserve"> en</w:t>
      </w:r>
      <w:r w:rsidRPr="005828C1" w:rsidR="00EA5E9E">
        <w:rPr>
          <w:szCs w:val="18"/>
        </w:rPr>
        <w:t xml:space="preserve"> brede</w:t>
      </w:r>
      <w:r w:rsidRPr="005828C1">
        <w:rPr>
          <w:szCs w:val="18"/>
        </w:rPr>
        <w:t xml:space="preserve"> samenwerking </w:t>
      </w:r>
      <w:r w:rsidR="00B333CA">
        <w:rPr>
          <w:szCs w:val="18"/>
        </w:rPr>
        <w:t xml:space="preserve">tussen </w:t>
      </w:r>
      <w:r w:rsidRPr="005828C1">
        <w:rPr>
          <w:szCs w:val="18"/>
        </w:rPr>
        <w:t>zorg, onderwijs,</w:t>
      </w:r>
      <w:r w:rsidR="00B333CA">
        <w:rPr>
          <w:szCs w:val="18"/>
        </w:rPr>
        <w:t xml:space="preserve"> justitie,</w:t>
      </w:r>
      <w:r w:rsidRPr="005828C1">
        <w:rPr>
          <w:szCs w:val="18"/>
        </w:rPr>
        <w:t xml:space="preserve"> </w:t>
      </w:r>
      <w:r w:rsidRPr="005828C1" w:rsidR="00EA5E9E">
        <w:rPr>
          <w:szCs w:val="18"/>
        </w:rPr>
        <w:t>werkgevers en werknemers</w:t>
      </w:r>
      <w:r w:rsidR="00B333CA">
        <w:rPr>
          <w:szCs w:val="18"/>
        </w:rPr>
        <w:t xml:space="preserve">, rijksoverheid, gemeenten en maatschappelijke organisaties. </w:t>
      </w:r>
      <w:r w:rsidRPr="005828C1">
        <w:rPr>
          <w:szCs w:val="18"/>
        </w:rPr>
        <w:t>Alleen met een integrale aanpak kunnen we de nodige verbeteringen realiseren. Daarom voer</w:t>
      </w:r>
      <w:r w:rsidR="00A7789B">
        <w:rPr>
          <w:szCs w:val="18"/>
        </w:rPr>
        <w:t xml:space="preserve">t het kabinet </w:t>
      </w:r>
      <w:r w:rsidRPr="005828C1">
        <w:rPr>
          <w:szCs w:val="18"/>
        </w:rPr>
        <w:t>het Nationaal Actieprogramma Aanpak seksueel grensoverschrijdend gedrag en seksueel geweld</w:t>
      </w:r>
      <w:r w:rsidRPr="005828C1" w:rsidR="00EA5E9E">
        <w:rPr>
          <w:szCs w:val="18"/>
        </w:rPr>
        <w:t xml:space="preserve"> (NAP)</w:t>
      </w:r>
      <w:r w:rsidRPr="005828C1">
        <w:rPr>
          <w:szCs w:val="18"/>
        </w:rPr>
        <w:t xml:space="preserve"> uit</w:t>
      </w:r>
      <w:r w:rsidRPr="005828C1" w:rsidR="00EA5E9E">
        <w:rPr>
          <w:szCs w:val="18"/>
        </w:rPr>
        <w:t>.</w:t>
      </w:r>
      <w:r w:rsidRPr="005828C1">
        <w:rPr>
          <w:rStyle w:val="Voetnootmarkering"/>
          <w:szCs w:val="18"/>
        </w:rPr>
        <w:footnoteReference w:id="3"/>
      </w:r>
      <w:r w:rsidRPr="005828C1">
        <w:rPr>
          <w:szCs w:val="18"/>
        </w:rPr>
        <w:t xml:space="preserve"> Dit programma loopt van 2023 tot eind 2026. Onafhankelijk regeringscommissaris seksueel grensoverschrijdend gedrag en seksueel geweld Mariëtte Hamer is spec</w:t>
      </w:r>
      <w:r w:rsidR="00A7789B">
        <w:rPr>
          <w:szCs w:val="18"/>
        </w:rPr>
        <w:t xml:space="preserve">iaal </w:t>
      </w:r>
      <w:r w:rsidRPr="005828C1">
        <w:rPr>
          <w:szCs w:val="18"/>
        </w:rPr>
        <w:t xml:space="preserve">op dit thema aangesteld. Zij geeft </w:t>
      </w:r>
      <w:r w:rsidRPr="005828C1" w:rsidR="00B36447">
        <w:rPr>
          <w:szCs w:val="18"/>
        </w:rPr>
        <w:t>het kabinet</w:t>
      </w:r>
      <w:r w:rsidRPr="005828C1">
        <w:rPr>
          <w:szCs w:val="18"/>
        </w:rPr>
        <w:t xml:space="preserve"> gevraagd</w:t>
      </w:r>
      <w:r w:rsidR="00203A20">
        <w:rPr>
          <w:szCs w:val="18"/>
        </w:rPr>
        <w:t xml:space="preserve"> en ongevraagd</w:t>
      </w:r>
      <w:r w:rsidRPr="005828C1">
        <w:rPr>
          <w:szCs w:val="18"/>
        </w:rPr>
        <w:t xml:space="preserve"> advies tijdens de duur van het programma. Ook</w:t>
      </w:r>
      <w:r w:rsidR="00A7789B">
        <w:rPr>
          <w:szCs w:val="18"/>
        </w:rPr>
        <w:t xml:space="preserve"> jaagt </w:t>
      </w:r>
      <w:r w:rsidRPr="005828C1">
        <w:rPr>
          <w:szCs w:val="18"/>
        </w:rPr>
        <w:t xml:space="preserve">zij het maatschappelijk </w:t>
      </w:r>
      <w:r w:rsidR="00A7789B">
        <w:rPr>
          <w:szCs w:val="18"/>
        </w:rPr>
        <w:t>debat aan</w:t>
      </w:r>
      <w:r w:rsidRPr="005828C1">
        <w:rPr>
          <w:szCs w:val="18"/>
        </w:rPr>
        <w:t xml:space="preserve">. </w:t>
      </w:r>
      <w:r w:rsidRPr="005828C1" w:rsidR="00CA122D">
        <w:rPr>
          <w:szCs w:val="18"/>
        </w:rPr>
        <w:t>Hier</w:t>
      </w:r>
      <w:r w:rsidRPr="005828C1">
        <w:rPr>
          <w:szCs w:val="18"/>
        </w:rPr>
        <w:t xml:space="preserve">mee versterkt zij onze aanpak en </w:t>
      </w:r>
      <w:r w:rsidRPr="005828C1" w:rsidR="00CA122D">
        <w:rPr>
          <w:szCs w:val="18"/>
        </w:rPr>
        <w:t xml:space="preserve">stimuleert zij de veranderingen die nodig zijn. </w:t>
      </w:r>
    </w:p>
    <w:p w:rsidRPr="005828C1" w:rsidR="00570010" w:rsidP="00DD71CC" w:rsidRDefault="00570010" w14:paraId="0ED79798" w14:textId="77777777">
      <w:pPr>
        <w:spacing w:line="276" w:lineRule="auto"/>
        <w:rPr>
          <w:szCs w:val="18"/>
        </w:rPr>
      </w:pPr>
    </w:p>
    <w:p w:rsidRPr="005828C1" w:rsidR="00570010" w:rsidP="00570010" w:rsidRDefault="00570010" w14:paraId="1A8421F0" w14:textId="7474346E">
      <w:pPr>
        <w:spacing w:line="276" w:lineRule="auto"/>
        <w:rPr>
          <w:szCs w:val="18"/>
        </w:rPr>
      </w:pPr>
      <w:r w:rsidRPr="005828C1">
        <w:rPr>
          <w:szCs w:val="18"/>
        </w:rPr>
        <w:t xml:space="preserve">In maart 2024 </w:t>
      </w:r>
      <w:r w:rsidRPr="005828C1" w:rsidR="00B36447">
        <w:rPr>
          <w:szCs w:val="18"/>
        </w:rPr>
        <w:t>hebben wij</w:t>
      </w:r>
      <w:r w:rsidRPr="005828C1">
        <w:rPr>
          <w:szCs w:val="18"/>
        </w:rPr>
        <w:t xml:space="preserve"> uw Kamer voor het eerst geïnformeerd over de voortgang van het </w:t>
      </w:r>
      <w:r w:rsidR="00774EE8">
        <w:rPr>
          <w:szCs w:val="18"/>
        </w:rPr>
        <w:t xml:space="preserve">NAP. </w:t>
      </w:r>
      <w:r w:rsidRPr="005828C1">
        <w:rPr>
          <w:szCs w:val="18"/>
        </w:rPr>
        <w:t>Met deze brief doen we dat opnieuw. Wij</w:t>
      </w:r>
      <w:r w:rsidR="000B1E4E">
        <w:rPr>
          <w:szCs w:val="18"/>
        </w:rPr>
        <w:t xml:space="preserve"> </w:t>
      </w:r>
      <w:r w:rsidRPr="005828C1">
        <w:rPr>
          <w:szCs w:val="18"/>
        </w:rPr>
        <w:t xml:space="preserve">doen dat mede namens de minister van Onderwijs, Cultuur en Wetenschap, de staatssecretaris van Justitie en Veiligheid, de staatssecretaris voor Rechtsbescherming, de staatssecretaris Langdurige en Maatschappelijke Zorg en de staatssecretaris Jeugd, Preventie en Sport.  </w:t>
      </w:r>
    </w:p>
    <w:p w:rsidRPr="005828C1" w:rsidR="00570010" w:rsidP="00570010" w:rsidRDefault="00570010" w14:paraId="5A16BA3F" w14:textId="77777777">
      <w:pPr>
        <w:spacing w:line="276" w:lineRule="auto"/>
        <w:rPr>
          <w:szCs w:val="18"/>
        </w:rPr>
      </w:pPr>
    </w:p>
    <w:p w:rsidRPr="005828C1" w:rsidR="00570010" w:rsidP="00570010" w:rsidRDefault="00570010" w14:paraId="26A70435" w14:textId="77777777">
      <w:pPr>
        <w:spacing w:line="276" w:lineRule="auto"/>
        <w:rPr>
          <w:i/>
          <w:iCs/>
          <w:szCs w:val="18"/>
        </w:rPr>
      </w:pPr>
      <w:r w:rsidRPr="005828C1">
        <w:rPr>
          <w:i/>
          <w:iCs/>
          <w:szCs w:val="18"/>
        </w:rPr>
        <w:t xml:space="preserve">Leeswijzer </w:t>
      </w:r>
    </w:p>
    <w:p w:rsidRPr="005828C1" w:rsidR="00570010" w:rsidP="00570010" w:rsidRDefault="00570010" w14:paraId="705939FF" w14:textId="1B9E3D23">
      <w:pPr>
        <w:spacing w:line="276" w:lineRule="auto"/>
        <w:rPr>
          <w:rStyle w:val="cf01"/>
          <w:rFonts w:ascii="Verdana" w:hAnsi="Verdana"/>
        </w:rPr>
      </w:pPr>
      <w:r w:rsidRPr="005828C1">
        <w:rPr>
          <w:rStyle w:val="cf01"/>
          <w:rFonts w:ascii="Verdana" w:hAnsi="Verdana"/>
        </w:rPr>
        <w:t xml:space="preserve">Hieronder gaan wij kort in op de opdracht </w:t>
      </w:r>
      <w:r w:rsidRPr="005828C1" w:rsidR="00EF2ECC">
        <w:rPr>
          <w:rStyle w:val="cf01"/>
          <w:rFonts w:ascii="Verdana" w:hAnsi="Verdana"/>
        </w:rPr>
        <w:t xml:space="preserve">van het NAP </w:t>
      </w:r>
      <w:r w:rsidRPr="005828C1" w:rsidR="00407C3C">
        <w:rPr>
          <w:rStyle w:val="cf01"/>
          <w:rFonts w:ascii="Verdana" w:hAnsi="Verdana"/>
        </w:rPr>
        <w:t>en de manier waarop wij de voortgang van het programma volgen. Daarna lichten we per actielijn</w:t>
      </w:r>
      <w:r w:rsidRPr="005828C1" w:rsidR="009978CF">
        <w:rPr>
          <w:rStyle w:val="cf01"/>
          <w:rFonts w:ascii="Verdana" w:hAnsi="Verdana"/>
        </w:rPr>
        <w:t xml:space="preserve"> de</w:t>
      </w:r>
      <w:r w:rsidR="00E064BB">
        <w:rPr>
          <w:rStyle w:val="cf01"/>
          <w:rFonts w:ascii="Verdana" w:hAnsi="Verdana"/>
        </w:rPr>
        <w:t xml:space="preserve"> </w:t>
      </w:r>
      <w:r w:rsidRPr="005828C1" w:rsidR="009978CF">
        <w:rPr>
          <w:rStyle w:val="cf01"/>
          <w:rFonts w:ascii="Verdana" w:hAnsi="Verdana"/>
        </w:rPr>
        <w:t>belangrijkste</w:t>
      </w:r>
      <w:r w:rsidRPr="005828C1" w:rsidR="00407C3C">
        <w:rPr>
          <w:rStyle w:val="cf01"/>
          <w:rFonts w:ascii="Verdana" w:hAnsi="Verdana"/>
        </w:rPr>
        <w:t xml:space="preserve"> acties uit die in</w:t>
      </w:r>
      <w:r w:rsidR="005516F6">
        <w:rPr>
          <w:rStyle w:val="cf01"/>
          <w:rFonts w:ascii="Verdana" w:hAnsi="Verdana"/>
        </w:rPr>
        <w:t xml:space="preserve"> het afgelopen jaar</w:t>
      </w:r>
      <w:r w:rsidRPr="005828C1" w:rsidR="00407C3C">
        <w:rPr>
          <w:rStyle w:val="cf01"/>
          <w:rFonts w:ascii="Verdana" w:hAnsi="Verdana"/>
        </w:rPr>
        <w:t xml:space="preserve"> zijn uitgevoerd. </w:t>
      </w:r>
      <w:r w:rsidRPr="005828C1">
        <w:rPr>
          <w:rStyle w:val="cf01"/>
          <w:rFonts w:ascii="Verdana" w:hAnsi="Verdana"/>
        </w:rPr>
        <w:t xml:space="preserve">In bijlage 1 vindt u </w:t>
      </w:r>
      <w:r w:rsidRPr="005828C1" w:rsidR="00407C3C">
        <w:rPr>
          <w:rStyle w:val="cf01"/>
          <w:rFonts w:ascii="Verdana" w:hAnsi="Verdana"/>
        </w:rPr>
        <w:t xml:space="preserve">vervolgens de </w:t>
      </w:r>
      <w:r w:rsidRPr="005828C1">
        <w:rPr>
          <w:rStyle w:val="cf01"/>
          <w:rFonts w:ascii="Verdana" w:hAnsi="Verdana"/>
        </w:rPr>
        <w:t xml:space="preserve">voortgang </w:t>
      </w:r>
      <w:r w:rsidRPr="005828C1" w:rsidR="00B67B8E">
        <w:rPr>
          <w:rStyle w:val="cf01"/>
          <w:rFonts w:ascii="Verdana" w:hAnsi="Verdana"/>
        </w:rPr>
        <w:t xml:space="preserve">van alle activiteiten. </w:t>
      </w:r>
      <w:r w:rsidRPr="005828C1">
        <w:rPr>
          <w:rStyle w:val="cf01"/>
          <w:rFonts w:ascii="Verdana" w:hAnsi="Verdana"/>
        </w:rPr>
        <w:t xml:space="preserve">In bijlage 2 geven we de stand </w:t>
      </w:r>
      <w:r w:rsidRPr="005828C1">
        <w:rPr>
          <w:rStyle w:val="cf01"/>
          <w:rFonts w:ascii="Verdana" w:hAnsi="Verdana"/>
        </w:rPr>
        <w:lastRenderedPageBreak/>
        <w:t xml:space="preserve">van zaken van de aangenomen moties en gedane toezeggingen. </w:t>
      </w:r>
      <w:r w:rsidR="00864D4D">
        <w:rPr>
          <w:rStyle w:val="cf01"/>
          <w:rFonts w:ascii="Verdana" w:hAnsi="Verdana"/>
        </w:rPr>
        <w:t>B</w:t>
      </w:r>
      <w:r w:rsidRPr="005828C1">
        <w:rPr>
          <w:rStyle w:val="cf01"/>
          <w:rFonts w:ascii="Verdana" w:hAnsi="Verdana"/>
        </w:rPr>
        <w:t xml:space="preserve">ijlage 3 </w:t>
      </w:r>
      <w:r w:rsidR="00864D4D">
        <w:rPr>
          <w:rStyle w:val="cf01"/>
          <w:rFonts w:ascii="Verdana" w:hAnsi="Verdana"/>
        </w:rPr>
        <w:t xml:space="preserve">bevat </w:t>
      </w:r>
      <w:r w:rsidRPr="005828C1">
        <w:rPr>
          <w:rStyle w:val="cf01"/>
          <w:rFonts w:ascii="Verdana" w:hAnsi="Verdana"/>
        </w:rPr>
        <w:t>een brief van de regeringscommissaris waarin zij reflecteert op de stand van zaken van de problematiek en de aanpak van het kabinet. Ook beschrijft zij in deze brief haar activiteiten en plannen</w:t>
      </w:r>
      <w:r w:rsidR="00864D4D">
        <w:rPr>
          <w:rStyle w:val="cf01"/>
          <w:rFonts w:ascii="Verdana" w:hAnsi="Verdana"/>
        </w:rPr>
        <w:t xml:space="preserve">. </w:t>
      </w:r>
      <w:r w:rsidR="005E1DD1">
        <w:rPr>
          <w:rStyle w:val="cf01"/>
          <w:rFonts w:ascii="Verdana" w:hAnsi="Verdana"/>
        </w:rPr>
        <w:t xml:space="preserve">In bijlage 4 ontvangt u een verkenning naar seksueel grensoverschrijdend gedrag en seksueel geweld onder bi+ personen. </w:t>
      </w:r>
    </w:p>
    <w:p w:rsidRPr="005828C1" w:rsidR="00570010" w:rsidP="00DD71CC" w:rsidRDefault="00570010" w14:paraId="190722CB" w14:textId="77777777">
      <w:pPr>
        <w:spacing w:line="276" w:lineRule="auto"/>
        <w:rPr>
          <w:szCs w:val="18"/>
        </w:rPr>
      </w:pPr>
    </w:p>
    <w:p w:rsidRPr="005828C1" w:rsidR="00570010" w:rsidP="00570010" w:rsidRDefault="00570010" w14:paraId="31D2D763" w14:textId="77777777">
      <w:pPr>
        <w:spacing w:line="276" w:lineRule="auto"/>
        <w:rPr>
          <w:b/>
          <w:bCs/>
          <w:szCs w:val="18"/>
        </w:rPr>
      </w:pPr>
      <w:r w:rsidRPr="005828C1">
        <w:rPr>
          <w:b/>
          <w:bCs/>
          <w:szCs w:val="18"/>
        </w:rPr>
        <w:t>Opdracht NAP</w:t>
      </w:r>
    </w:p>
    <w:p w:rsidRPr="005828C1" w:rsidR="00570010" w:rsidP="00570010" w:rsidRDefault="00570010" w14:paraId="009DAC3D" w14:textId="7117F5F2">
      <w:pPr>
        <w:spacing w:line="276" w:lineRule="auto"/>
        <w:rPr>
          <w:szCs w:val="18"/>
        </w:rPr>
      </w:pPr>
      <w:r w:rsidRPr="005828C1">
        <w:rPr>
          <w:szCs w:val="18"/>
        </w:rPr>
        <w:t>Het belangrijkste doel van het NAP is het voorkomen van seksueel grensoverschrijdend gedrag en seksueel geweld. Omdat het helaas nooit helemaal uit te bannen is, willen we</w:t>
      </w:r>
      <w:r w:rsidRPr="005828C1" w:rsidR="00B36447">
        <w:rPr>
          <w:szCs w:val="18"/>
        </w:rPr>
        <w:t xml:space="preserve"> daarnaast</w:t>
      </w:r>
      <w:r w:rsidRPr="005828C1">
        <w:rPr>
          <w:szCs w:val="18"/>
        </w:rPr>
        <w:t xml:space="preserve"> </w:t>
      </w:r>
      <w:r w:rsidRPr="005828C1" w:rsidR="004F1318">
        <w:rPr>
          <w:szCs w:val="18"/>
        </w:rPr>
        <w:t>d</w:t>
      </w:r>
      <w:r w:rsidRPr="005828C1">
        <w:rPr>
          <w:szCs w:val="18"/>
        </w:rPr>
        <w:t xml:space="preserve">e gevolgen </w:t>
      </w:r>
      <w:r w:rsidRPr="005828C1" w:rsidR="004F1318">
        <w:rPr>
          <w:szCs w:val="18"/>
        </w:rPr>
        <w:t xml:space="preserve">ervan zoveel mogelijk </w:t>
      </w:r>
      <w:r w:rsidRPr="005828C1">
        <w:rPr>
          <w:szCs w:val="18"/>
        </w:rPr>
        <w:t>beperken.</w:t>
      </w:r>
      <w:r w:rsidRPr="005828C1" w:rsidR="004F1318">
        <w:rPr>
          <w:szCs w:val="18"/>
        </w:rPr>
        <w:t xml:space="preserve"> Dit doen we door </w:t>
      </w:r>
      <w:r w:rsidRPr="005828C1">
        <w:rPr>
          <w:szCs w:val="18"/>
        </w:rPr>
        <w:t>tijdig te signaleren en te stoppen</w:t>
      </w:r>
      <w:r w:rsidR="005F2439">
        <w:rPr>
          <w:szCs w:val="18"/>
        </w:rPr>
        <w:t>. En</w:t>
      </w:r>
      <w:r w:rsidRPr="005828C1">
        <w:rPr>
          <w:szCs w:val="18"/>
        </w:rPr>
        <w:t xml:space="preserve"> door slachtoffers en hun omgeving passende steun en hulp te bieden. Het </w:t>
      </w:r>
      <w:r w:rsidR="00774EE8">
        <w:rPr>
          <w:szCs w:val="18"/>
        </w:rPr>
        <w:t>NAP</w:t>
      </w:r>
      <w:r w:rsidRPr="005828C1">
        <w:rPr>
          <w:szCs w:val="18"/>
        </w:rPr>
        <w:t xml:space="preserve"> bevat vijf actielijnen die hieraan bijdragen: </w:t>
      </w:r>
    </w:p>
    <w:p w:rsidRPr="005828C1" w:rsidR="00570010" w:rsidP="00570010" w:rsidRDefault="00570010" w14:paraId="3BE54746" w14:textId="5913E119">
      <w:pPr>
        <w:pStyle w:val="Lijstalinea"/>
        <w:numPr>
          <w:ilvl w:val="0"/>
          <w:numId w:val="17"/>
        </w:numPr>
        <w:spacing w:line="276" w:lineRule="auto"/>
        <w:rPr>
          <w:szCs w:val="18"/>
        </w:rPr>
      </w:pPr>
      <w:r w:rsidRPr="005828C1">
        <w:rPr>
          <w:szCs w:val="18"/>
        </w:rPr>
        <w:t>Er zijn gedeelde maatschappelijke waarden en normen over hoe we met elkaar willen omgaan</w:t>
      </w:r>
      <w:r w:rsidR="000B1E4E">
        <w:rPr>
          <w:szCs w:val="18"/>
        </w:rPr>
        <w:t xml:space="preserve">. </w:t>
      </w:r>
    </w:p>
    <w:p w:rsidRPr="005828C1" w:rsidR="00570010" w:rsidP="00570010" w:rsidRDefault="00570010" w14:paraId="65EC1B3A" w14:textId="77777777">
      <w:pPr>
        <w:pStyle w:val="Lijstalinea"/>
        <w:numPr>
          <w:ilvl w:val="0"/>
          <w:numId w:val="17"/>
        </w:numPr>
        <w:spacing w:line="276" w:lineRule="auto"/>
        <w:rPr>
          <w:szCs w:val="18"/>
        </w:rPr>
      </w:pPr>
      <w:r w:rsidRPr="005828C1">
        <w:rPr>
          <w:szCs w:val="18"/>
        </w:rPr>
        <w:t>Wet- en regelgeving weerspiegelen de (veranderende) maatschappelijke normen.</w:t>
      </w:r>
    </w:p>
    <w:p w:rsidRPr="005828C1" w:rsidR="00570010" w:rsidP="00570010" w:rsidRDefault="00570010" w14:paraId="2DDD5A5C" w14:textId="77777777">
      <w:pPr>
        <w:pStyle w:val="Lijstalinea"/>
        <w:numPr>
          <w:ilvl w:val="0"/>
          <w:numId w:val="17"/>
        </w:numPr>
        <w:spacing w:line="276" w:lineRule="auto"/>
        <w:rPr>
          <w:szCs w:val="18"/>
        </w:rPr>
      </w:pPr>
      <w:r w:rsidRPr="005828C1">
        <w:rPr>
          <w:szCs w:val="18"/>
        </w:rPr>
        <w:t xml:space="preserve">Organisaties hebben processen voor preventie, signalering en opvolging op orde. </w:t>
      </w:r>
    </w:p>
    <w:p w:rsidRPr="005828C1" w:rsidR="00570010" w:rsidP="00570010" w:rsidRDefault="00570010" w14:paraId="1FE0508B" w14:textId="77777777">
      <w:pPr>
        <w:pStyle w:val="Lijstalinea"/>
        <w:numPr>
          <w:ilvl w:val="0"/>
          <w:numId w:val="17"/>
        </w:numPr>
        <w:spacing w:line="276" w:lineRule="auto"/>
        <w:rPr>
          <w:szCs w:val="18"/>
        </w:rPr>
      </w:pPr>
      <w:r w:rsidRPr="005828C1">
        <w:rPr>
          <w:szCs w:val="18"/>
        </w:rPr>
        <w:t>Iedereen herkent seksueel grensoverschrijdend gedrag en seksueel geweld en kan hierop</w:t>
      </w:r>
      <w:r w:rsidRPr="005828C1" w:rsidDel="000E7B4C">
        <w:rPr>
          <w:szCs w:val="18"/>
        </w:rPr>
        <w:t xml:space="preserve"> </w:t>
      </w:r>
      <w:r w:rsidRPr="005828C1">
        <w:rPr>
          <w:szCs w:val="18"/>
        </w:rPr>
        <w:t xml:space="preserve">reageren. </w:t>
      </w:r>
    </w:p>
    <w:p w:rsidRPr="005828C1" w:rsidR="00570010" w:rsidP="00570010" w:rsidRDefault="00570010" w14:paraId="7B7EA528" w14:textId="77777777">
      <w:pPr>
        <w:pStyle w:val="Lijstalinea"/>
        <w:numPr>
          <w:ilvl w:val="0"/>
          <w:numId w:val="17"/>
        </w:numPr>
        <w:spacing w:line="276" w:lineRule="auto"/>
        <w:rPr>
          <w:szCs w:val="18"/>
        </w:rPr>
      </w:pPr>
      <w:r w:rsidRPr="005828C1">
        <w:rPr>
          <w:szCs w:val="18"/>
        </w:rPr>
        <w:t>Er is goede hulpverlening die makkelijk vindbaar is.</w:t>
      </w:r>
    </w:p>
    <w:p w:rsidRPr="005828C1" w:rsidR="00570010" w:rsidP="00DD71CC" w:rsidRDefault="00570010" w14:paraId="6137955A" w14:textId="77777777">
      <w:pPr>
        <w:spacing w:line="276" w:lineRule="auto"/>
        <w:rPr>
          <w:szCs w:val="18"/>
        </w:rPr>
      </w:pPr>
    </w:p>
    <w:p w:rsidRPr="005828C1" w:rsidR="00995616" w:rsidP="00995616" w:rsidRDefault="00151AAF" w14:paraId="401FA6DB" w14:textId="0450CF68">
      <w:pPr>
        <w:spacing w:line="276" w:lineRule="auto"/>
        <w:rPr>
          <w:b/>
          <w:bCs/>
          <w:szCs w:val="18"/>
        </w:rPr>
      </w:pPr>
      <w:r w:rsidRPr="005828C1">
        <w:rPr>
          <w:b/>
          <w:bCs/>
          <w:szCs w:val="18"/>
        </w:rPr>
        <w:t xml:space="preserve">Monitoring, evaluatie en borging </w:t>
      </w:r>
    </w:p>
    <w:p w:rsidRPr="005828C1" w:rsidR="00995616" w:rsidP="00995616" w:rsidRDefault="00995616" w14:paraId="1951041D" w14:textId="7E0506E4">
      <w:pPr>
        <w:pStyle w:val="Plattetekst"/>
        <w:spacing w:before="0" w:after="0" w:line="276" w:lineRule="auto"/>
        <w:rPr>
          <w:rFonts w:ascii="Verdana" w:hAnsi="Verdana"/>
          <w:sz w:val="18"/>
          <w:szCs w:val="18"/>
          <w:lang w:val="nl-NL"/>
        </w:rPr>
      </w:pPr>
      <w:r w:rsidRPr="005828C1">
        <w:rPr>
          <w:rFonts w:ascii="Verdana" w:hAnsi="Verdana"/>
          <w:sz w:val="18"/>
          <w:szCs w:val="18"/>
          <w:lang w:val="nl-NL"/>
        </w:rPr>
        <w:t xml:space="preserve">Wij volgen of het </w:t>
      </w:r>
      <w:r w:rsidR="00774EE8">
        <w:rPr>
          <w:rFonts w:ascii="Verdana" w:hAnsi="Verdana"/>
          <w:sz w:val="18"/>
          <w:szCs w:val="18"/>
          <w:lang w:val="nl-NL"/>
        </w:rPr>
        <w:t xml:space="preserve">NAP </w:t>
      </w:r>
      <w:r w:rsidRPr="005828C1">
        <w:rPr>
          <w:rFonts w:ascii="Verdana" w:hAnsi="Verdana"/>
          <w:sz w:val="18"/>
          <w:szCs w:val="18"/>
          <w:lang w:val="nl-NL"/>
        </w:rPr>
        <w:t>de gewenste resultaten oplevert. In de eerste voortgangsrapportage</w:t>
      </w:r>
      <w:r w:rsidR="00283C34">
        <w:rPr>
          <w:rFonts w:ascii="Verdana" w:hAnsi="Verdana"/>
          <w:sz w:val="18"/>
          <w:szCs w:val="18"/>
          <w:lang w:val="nl-NL"/>
        </w:rPr>
        <w:t xml:space="preserve"> die we begin 2024 naar de Kamer stuurden,</w:t>
      </w:r>
      <w:r w:rsidRPr="005828C1">
        <w:rPr>
          <w:rFonts w:ascii="Verdana" w:hAnsi="Verdana"/>
          <w:sz w:val="18"/>
          <w:szCs w:val="18"/>
          <w:lang w:val="nl-NL"/>
        </w:rPr>
        <w:t xml:space="preserve"> staat hoe we dit aanpakken.</w:t>
      </w:r>
      <w:r w:rsidRPr="005828C1">
        <w:rPr>
          <w:rStyle w:val="Voetnootmarkering"/>
          <w:rFonts w:ascii="Verdana" w:hAnsi="Verdana"/>
          <w:sz w:val="18"/>
          <w:szCs w:val="18"/>
          <w:lang w:val="nl-NL"/>
        </w:rPr>
        <w:footnoteReference w:id="4"/>
      </w:r>
      <w:r w:rsidRPr="005828C1">
        <w:rPr>
          <w:rFonts w:ascii="Verdana" w:hAnsi="Verdana"/>
          <w:sz w:val="18"/>
          <w:szCs w:val="18"/>
          <w:lang w:val="nl-NL"/>
        </w:rPr>
        <w:t xml:space="preserve"> </w:t>
      </w:r>
      <w:r w:rsidR="007F5034">
        <w:rPr>
          <w:rFonts w:ascii="Verdana" w:hAnsi="Verdana"/>
          <w:sz w:val="18"/>
          <w:szCs w:val="18"/>
          <w:lang w:val="nl-NL"/>
        </w:rPr>
        <w:t>Ten eerste monitoren</w:t>
      </w:r>
      <w:r w:rsidRPr="005828C1">
        <w:rPr>
          <w:rFonts w:ascii="Verdana" w:hAnsi="Verdana"/>
          <w:sz w:val="18"/>
          <w:szCs w:val="18"/>
          <w:lang w:val="nl-NL"/>
        </w:rPr>
        <w:t xml:space="preserve"> </w:t>
      </w:r>
      <w:r w:rsidR="007F5034">
        <w:rPr>
          <w:rFonts w:ascii="Verdana" w:hAnsi="Verdana"/>
          <w:sz w:val="18"/>
          <w:szCs w:val="18"/>
          <w:lang w:val="nl-NL"/>
        </w:rPr>
        <w:t>we</w:t>
      </w:r>
      <w:r w:rsidRPr="005828C1">
        <w:rPr>
          <w:rFonts w:ascii="Verdana" w:hAnsi="Verdana"/>
          <w:sz w:val="18"/>
          <w:szCs w:val="18"/>
          <w:lang w:val="nl-NL"/>
        </w:rPr>
        <w:t xml:space="preserve"> de voortgang en resultaten van de</w:t>
      </w:r>
      <w:r w:rsidR="00BC7171">
        <w:rPr>
          <w:rFonts w:ascii="Verdana" w:hAnsi="Verdana"/>
          <w:sz w:val="18"/>
          <w:szCs w:val="18"/>
          <w:lang w:val="nl-NL"/>
        </w:rPr>
        <w:t xml:space="preserve"> verschillende</w:t>
      </w:r>
      <w:r w:rsidRPr="005828C1">
        <w:rPr>
          <w:rFonts w:ascii="Verdana" w:hAnsi="Verdana"/>
          <w:sz w:val="18"/>
          <w:szCs w:val="18"/>
          <w:lang w:val="nl-NL"/>
        </w:rPr>
        <w:t xml:space="preserve"> activiteiten</w:t>
      </w:r>
      <w:r w:rsidR="00BC7171">
        <w:rPr>
          <w:rFonts w:ascii="Verdana" w:hAnsi="Verdana"/>
          <w:sz w:val="18"/>
          <w:szCs w:val="18"/>
          <w:lang w:val="nl-NL"/>
        </w:rPr>
        <w:t xml:space="preserve"> en maatregelen. </w:t>
      </w:r>
      <w:r w:rsidR="007F5034">
        <w:rPr>
          <w:rFonts w:ascii="Verdana" w:hAnsi="Verdana"/>
          <w:sz w:val="18"/>
          <w:szCs w:val="18"/>
          <w:lang w:val="nl-NL"/>
        </w:rPr>
        <w:t>Aanvullend volgen we d</w:t>
      </w:r>
      <w:r w:rsidRPr="005828C1">
        <w:rPr>
          <w:rFonts w:ascii="Verdana" w:hAnsi="Verdana"/>
          <w:sz w:val="18"/>
          <w:szCs w:val="18"/>
          <w:lang w:val="nl-NL"/>
        </w:rPr>
        <w:t>e brede ontwikkelingen in de maatschappij rondom</w:t>
      </w:r>
      <w:r w:rsidR="00A30B52">
        <w:rPr>
          <w:rStyle w:val="Voetnootmarkering"/>
          <w:rFonts w:ascii="Verdana" w:hAnsi="Verdana"/>
          <w:sz w:val="18"/>
          <w:szCs w:val="18"/>
          <w:lang w:val="nl-NL"/>
        </w:rPr>
        <w:footnoteReference w:id="5"/>
      </w:r>
      <w:r w:rsidR="007F5034">
        <w:rPr>
          <w:rFonts w:ascii="Verdana" w:hAnsi="Verdana"/>
          <w:sz w:val="18"/>
          <w:szCs w:val="18"/>
          <w:lang w:val="nl-NL"/>
        </w:rPr>
        <w:t>:</w:t>
      </w:r>
      <w:r w:rsidRPr="005828C1">
        <w:rPr>
          <w:rFonts w:ascii="Verdana" w:hAnsi="Verdana"/>
          <w:sz w:val="18"/>
          <w:szCs w:val="18"/>
          <w:lang w:val="nl-NL"/>
        </w:rPr>
        <w:t xml:space="preserve"> </w:t>
      </w:r>
    </w:p>
    <w:p w:rsidRPr="005828C1" w:rsidR="00995616" w:rsidP="00995616" w:rsidRDefault="00995616" w14:paraId="54179D3B" w14:textId="77777777">
      <w:pPr>
        <w:pStyle w:val="Plattetekst"/>
        <w:numPr>
          <w:ilvl w:val="0"/>
          <w:numId w:val="23"/>
        </w:numPr>
        <w:spacing w:before="0" w:after="0" w:line="276" w:lineRule="auto"/>
        <w:rPr>
          <w:rFonts w:ascii="Verdana" w:hAnsi="Verdana"/>
          <w:sz w:val="18"/>
          <w:szCs w:val="18"/>
          <w:lang w:val="nl-NL"/>
        </w:rPr>
      </w:pPr>
      <w:r w:rsidRPr="005828C1">
        <w:rPr>
          <w:rFonts w:ascii="Verdana" w:hAnsi="Verdana"/>
          <w:sz w:val="18"/>
          <w:szCs w:val="18"/>
          <w:lang w:val="nl-NL"/>
        </w:rPr>
        <w:t>Prevalentie: hoe vaak komen (vormen van) seksueel grensoverschrijdend gedrag en seksueel geweld voor?</w:t>
      </w:r>
    </w:p>
    <w:p w:rsidRPr="005828C1" w:rsidR="00995616" w:rsidP="00995616" w:rsidRDefault="00995616" w14:paraId="28F7D254" w14:textId="77777777">
      <w:pPr>
        <w:pStyle w:val="Plattetekst"/>
        <w:numPr>
          <w:ilvl w:val="0"/>
          <w:numId w:val="23"/>
        </w:numPr>
        <w:spacing w:before="0" w:after="0" w:line="276" w:lineRule="auto"/>
        <w:rPr>
          <w:rFonts w:ascii="Verdana" w:hAnsi="Verdana"/>
          <w:sz w:val="18"/>
          <w:szCs w:val="18"/>
          <w:lang w:val="nl-NL"/>
        </w:rPr>
      </w:pPr>
      <w:r w:rsidRPr="005828C1">
        <w:rPr>
          <w:rFonts w:ascii="Verdana" w:hAnsi="Verdana"/>
          <w:sz w:val="18"/>
          <w:szCs w:val="18"/>
          <w:lang w:val="nl-NL"/>
        </w:rPr>
        <w:t>Maatschappelijke opvattingen en bewustwording: hoe ontwikkelt de houding van mensen in Nederland zich als het gaat om seksueel grensoverschrijdend gedrag en seksueel geweld?</w:t>
      </w:r>
    </w:p>
    <w:p w:rsidRPr="005828C1" w:rsidR="009F1DF9" w:rsidP="003939CF" w:rsidRDefault="00995616" w14:paraId="73A75210" w14:textId="16FEED7F">
      <w:pPr>
        <w:pStyle w:val="Plattetekst"/>
        <w:numPr>
          <w:ilvl w:val="0"/>
          <w:numId w:val="23"/>
        </w:numPr>
        <w:spacing w:before="0" w:after="0" w:line="276" w:lineRule="auto"/>
        <w:rPr>
          <w:rFonts w:ascii="Verdana" w:hAnsi="Verdana"/>
          <w:sz w:val="18"/>
          <w:szCs w:val="18"/>
          <w:lang w:val="nl-NL"/>
        </w:rPr>
      </w:pPr>
      <w:r w:rsidRPr="005828C1">
        <w:rPr>
          <w:rFonts w:ascii="Verdana" w:hAnsi="Verdana"/>
          <w:sz w:val="18"/>
          <w:szCs w:val="18"/>
          <w:lang w:val="nl-NL"/>
        </w:rPr>
        <w:t>Handelingsperspectief: weten slachtoffers, omstanders</w:t>
      </w:r>
      <w:r w:rsidRPr="005828C1" w:rsidR="00B36447">
        <w:rPr>
          <w:rFonts w:ascii="Verdana" w:hAnsi="Verdana"/>
          <w:sz w:val="18"/>
          <w:szCs w:val="18"/>
          <w:lang w:val="nl-NL"/>
        </w:rPr>
        <w:t xml:space="preserve"> en</w:t>
      </w:r>
      <w:r w:rsidRPr="005828C1">
        <w:rPr>
          <w:rFonts w:ascii="Verdana" w:hAnsi="Verdana"/>
          <w:sz w:val="18"/>
          <w:szCs w:val="18"/>
          <w:lang w:val="nl-NL"/>
        </w:rPr>
        <w:t xml:space="preserve"> naasten wat ze kunnen doen en waar ze terecht kunnen als seksueel grensoverschrijdend gedrag en seksueel geweld plaatsvindt? En weten (potentiële) plegers waar ze terecht kunnen voor hulp?</w:t>
      </w:r>
    </w:p>
    <w:p w:rsidRPr="005828C1" w:rsidR="00151AAF" w:rsidP="00052B8E" w:rsidRDefault="00814F5E" w14:paraId="10690FA9" w14:textId="5E536FEE">
      <w:pPr>
        <w:pStyle w:val="Plattetekst"/>
        <w:spacing w:before="0" w:after="0" w:line="276" w:lineRule="auto"/>
        <w:rPr>
          <w:rFonts w:ascii="Verdana" w:hAnsi="Verdana"/>
          <w:sz w:val="18"/>
          <w:szCs w:val="18"/>
          <w:lang w:val="nl-NL"/>
        </w:rPr>
      </w:pPr>
      <w:r w:rsidRPr="005828C1">
        <w:rPr>
          <w:rFonts w:ascii="Verdana" w:hAnsi="Verdana"/>
          <w:sz w:val="18"/>
          <w:szCs w:val="18"/>
          <w:lang w:val="nl-NL"/>
        </w:rPr>
        <w:t xml:space="preserve">Door </w:t>
      </w:r>
      <w:r w:rsidRPr="005828C1" w:rsidR="00EF2ECC">
        <w:rPr>
          <w:rFonts w:ascii="Verdana" w:hAnsi="Verdana"/>
          <w:sz w:val="18"/>
          <w:szCs w:val="18"/>
          <w:lang w:val="nl-NL"/>
        </w:rPr>
        <w:t xml:space="preserve">de resultaten van het </w:t>
      </w:r>
      <w:r w:rsidR="00774EE8">
        <w:rPr>
          <w:rFonts w:ascii="Verdana" w:hAnsi="Verdana"/>
          <w:sz w:val="18"/>
          <w:szCs w:val="18"/>
          <w:lang w:val="nl-NL"/>
        </w:rPr>
        <w:t>NAP</w:t>
      </w:r>
      <w:r w:rsidRPr="005828C1" w:rsidR="00EF2ECC">
        <w:rPr>
          <w:rFonts w:ascii="Verdana" w:hAnsi="Verdana"/>
          <w:sz w:val="18"/>
          <w:szCs w:val="18"/>
          <w:lang w:val="nl-NL"/>
        </w:rPr>
        <w:t xml:space="preserve"> op deze </w:t>
      </w:r>
      <w:r w:rsidRPr="005828C1" w:rsidR="004952D4">
        <w:rPr>
          <w:rFonts w:ascii="Verdana" w:hAnsi="Verdana"/>
          <w:sz w:val="18"/>
          <w:szCs w:val="18"/>
          <w:lang w:val="nl-NL"/>
        </w:rPr>
        <w:t xml:space="preserve">verschillende </w:t>
      </w:r>
      <w:r w:rsidRPr="005828C1" w:rsidR="00EF2ECC">
        <w:rPr>
          <w:rFonts w:ascii="Verdana" w:hAnsi="Verdana"/>
          <w:sz w:val="18"/>
          <w:szCs w:val="18"/>
          <w:lang w:val="nl-NL"/>
        </w:rPr>
        <w:t xml:space="preserve">manieren te volgen, </w:t>
      </w:r>
      <w:r w:rsidRPr="005828C1" w:rsidR="00E54F10">
        <w:rPr>
          <w:rFonts w:ascii="Verdana" w:hAnsi="Verdana"/>
          <w:sz w:val="18"/>
          <w:szCs w:val="18"/>
          <w:lang w:val="nl-NL"/>
        </w:rPr>
        <w:t xml:space="preserve">willen wij </w:t>
      </w:r>
      <w:r w:rsidRPr="005828C1" w:rsidR="004952D4">
        <w:rPr>
          <w:rFonts w:ascii="Verdana" w:hAnsi="Verdana"/>
          <w:sz w:val="18"/>
          <w:szCs w:val="18"/>
          <w:lang w:val="nl-NL"/>
        </w:rPr>
        <w:t>het programma</w:t>
      </w:r>
      <w:r w:rsidRPr="005828C1" w:rsidR="00E54F10">
        <w:rPr>
          <w:rFonts w:ascii="Verdana" w:hAnsi="Verdana"/>
          <w:sz w:val="18"/>
          <w:szCs w:val="18"/>
          <w:lang w:val="nl-NL"/>
        </w:rPr>
        <w:t xml:space="preserve"> zo effectief mogelijk uitvoeren en </w:t>
      </w:r>
      <w:r w:rsidRPr="005828C1" w:rsidR="00EF2ECC">
        <w:rPr>
          <w:rFonts w:ascii="Verdana" w:hAnsi="Verdana"/>
          <w:sz w:val="18"/>
          <w:szCs w:val="18"/>
          <w:lang w:val="nl-NL"/>
        </w:rPr>
        <w:t>inspelen op wat</w:t>
      </w:r>
      <w:r w:rsidRPr="005828C1" w:rsidR="00E54F10">
        <w:rPr>
          <w:rFonts w:ascii="Verdana" w:hAnsi="Verdana"/>
          <w:sz w:val="18"/>
          <w:szCs w:val="18"/>
          <w:lang w:val="nl-NL"/>
        </w:rPr>
        <w:t xml:space="preserve"> er in de samenleving</w:t>
      </w:r>
      <w:r w:rsidR="007F5034">
        <w:rPr>
          <w:rFonts w:ascii="Verdana" w:hAnsi="Verdana"/>
          <w:sz w:val="18"/>
          <w:szCs w:val="18"/>
          <w:lang w:val="nl-NL"/>
        </w:rPr>
        <w:t xml:space="preserve"> leeft</w:t>
      </w:r>
      <w:r w:rsidRPr="005828C1" w:rsidR="00E54F10">
        <w:rPr>
          <w:rFonts w:ascii="Verdana" w:hAnsi="Verdana"/>
          <w:sz w:val="18"/>
          <w:szCs w:val="18"/>
          <w:lang w:val="nl-NL"/>
        </w:rPr>
        <w:t xml:space="preserve">. </w:t>
      </w:r>
    </w:p>
    <w:p w:rsidRPr="005828C1" w:rsidR="009978CF" w:rsidP="009978CF" w:rsidRDefault="009978CF" w14:paraId="2E6391E7" w14:textId="7AEC0333">
      <w:pPr>
        <w:pStyle w:val="Plattetekst"/>
        <w:spacing w:line="276" w:lineRule="auto"/>
        <w:rPr>
          <w:rFonts w:ascii="Verdana" w:hAnsi="Verdana"/>
          <w:sz w:val="18"/>
          <w:szCs w:val="18"/>
          <w:lang w:val="nl-NL"/>
        </w:rPr>
      </w:pPr>
      <w:r w:rsidRPr="005828C1">
        <w:rPr>
          <w:rFonts w:ascii="Verdana" w:hAnsi="Verdana"/>
          <w:sz w:val="18"/>
          <w:szCs w:val="18"/>
          <w:lang w:val="nl-NL"/>
        </w:rPr>
        <w:t xml:space="preserve">In deze </w:t>
      </w:r>
      <w:r w:rsidR="006F56B1">
        <w:rPr>
          <w:rFonts w:ascii="Verdana" w:hAnsi="Verdana"/>
          <w:sz w:val="18"/>
          <w:szCs w:val="18"/>
          <w:lang w:val="nl-NL"/>
        </w:rPr>
        <w:t xml:space="preserve">tweede </w:t>
      </w:r>
      <w:r w:rsidRPr="005828C1">
        <w:rPr>
          <w:rFonts w:ascii="Verdana" w:hAnsi="Verdana"/>
          <w:sz w:val="18"/>
          <w:szCs w:val="18"/>
          <w:lang w:val="nl-NL"/>
        </w:rPr>
        <w:t xml:space="preserve">voortgangsrapportage geven we inzicht in </w:t>
      </w:r>
      <w:r w:rsidR="000B1E4E">
        <w:rPr>
          <w:rFonts w:ascii="Verdana" w:hAnsi="Verdana"/>
          <w:sz w:val="18"/>
          <w:szCs w:val="18"/>
          <w:lang w:val="nl-NL"/>
        </w:rPr>
        <w:t>enkele</w:t>
      </w:r>
      <w:r w:rsidRPr="005828C1">
        <w:rPr>
          <w:rFonts w:ascii="Verdana" w:hAnsi="Verdana"/>
          <w:sz w:val="18"/>
          <w:szCs w:val="18"/>
          <w:lang w:val="nl-NL"/>
        </w:rPr>
        <w:t xml:space="preserve"> cijfers d</w:t>
      </w:r>
      <w:r w:rsidR="000B1E4E">
        <w:rPr>
          <w:rFonts w:ascii="Verdana" w:hAnsi="Verdana"/>
          <w:sz w:val="18"/>
          <w:szCs w:val="18"/>
          <w:lang w:val="nl-NL"/>
        </w:rPr>
        <w:t>ie</w:t>
      </w:r>
      <w:r w:rsidRPr="005828C1">
        <w:rPr>
          <w:rFonts w:ascii="Verdana" w:hAnsi="Verdana"/>
          <w:sz w:val="18"/>
          <w:szCs w:val="18"/>
          <w:lang w:val="nl-NL"/>
        </w:rPr>
        <w:t xml:space="preserve"> meer vertel</w:t>
      </w:r>
      <w:r w:rsidR="000B1E4E">
        <w:rPr>
          <w:rFonts w:ascii="Verdana" w:hAnsi="Verdana"/>
          <w:sz w:val="18"/>
          <w:szCs w:val="18"/>
          <w:lang w:val="nl-NL"/>
        </w:rPr>
        <w:t>len</w:t>
      </w:r>
      <w:r w:rsidRPr="005828C1">
        <w:rPr>
          <w:rFonts w:ascii="Verdana" w:hAnsi="Verdana"/>
          <w:sz w:val="18"/>
          <w:szCs w:val="18"/>
          <w:lang w:val="nl-NL"/>
        </w:rPr>
        <w:t xml:space="preserve"> over de thema’s waaraan we werken, zowel op activiteiten- als </w:t>
      </w:r>
      <w:r w:rsidRPr="005828C1">
        <w:rPr>
          <w:rFonts w:ascii="Verdana" w:hAnsi="Verdana"/>
          <w:sz w:val="18"/>
          <w:szCs w:val="18"/>
          <w:lang w:val="nl-NL"/>
        </w:rPr>
        <w:lastRenderedPageBreak/>
        <w:t xml:space="preserve">maatschappelijk niveau. Omdat cultuurverandering </w:t>
      </w:r>
      <w:r w:rsidR="00333A59">
        <w:rPr>
          <w:rFonts w:ascii="Verdana" w:hAnsi="Verdana"/>
          <w:sz w:val="18"/>
          <w:szCs w:val="18"/>
          <w:lang w:val="nl-NL"/>
        </w:rPr>
        <w:t xml:space="preserve">met kleine stappen </w:t>
      </w:r>
      <w:r w:rsidRPr="005828C1">
        <w:rPr>
          <w:rFonts w:ascii="Verdana" w:hAnsi="Verdana"/>
          <w:sz w:val="18"/>
          <w:szCs w:val="18"/>
          <w:lang w:val="nl-NL"/>
        </w:rPr>
        <w:t>gaat, is het nog te vroeg om</w:t>
      </w:r>
      <w:r w:rsidR="00283C34">
        <w:rPr>
          <w:rFonts w:ascii="Verdana" w:hAnsi="Verdana"/>
          <w:sz w:val="18"/>
          <w:szCs w:val="18"/>
          <w:lang w:val="nl-NL"/>
        </w:rPr>
        <w:t xml:space="preserve"> conclusies te trekken over de opbrengsten van het NAP.</w:t>
      </w:r>
      <w:r w:rsidRPr="005828C1">
        <w:rPr>
          <w:rFonts w:ascii="Verdana" w:hAnsi="Verdana"/>
          <w:sz w:val="18"/>
          <w:szCs w:val="18"/>
          <w:lang w:val="nl-NL"/>
        </w:rPr>
        <w:t xml:space="preserve"> Bij de evaluatie in 2026 verwachten wij hier meer over te kunnen zeggen. De regeringscommissaris is gevraagd te adviseren over het borgen van het actieprogramma. In haar reflectiebrief </w:t>
      </w:r>
      <w:r w:rsidR="00DB5D63">
        <w:rPr>
          <w:rFonts w:ascii="Verdana" w:hAnsi="Verdana"/>
          <w:sz w:val="18"/>
          <w:szCs w:val="18"/>
          <w:lang w:val="nl-NL"/>
        </w:rPr>
        <w:t>schetst zij welke vragen hierin een rol zullen spelen</w:t>
      </w:r>
      <w:r w:rsidRPr="005828C1">
        <w:rPr>
          <w:rFonts w:ascii="Verdana" w:hAnsi="Verdana"/>
          <w:sz w:val="18"/>
          <w:szCs w:val="18"/>
          <w:lang w:val="nl-NL"/>
        </w:rPr>
        <w:t xml:space="preserve"> (bijlage 3).</w:t>
      </w:r>
    </w:p>
    <w:p w:rsidRPr="005828C1" w:rsidR="001510DF" w:rsidP="00052B8E" w:rsidRDefault="001510DF" w14:paraId="0F42AC72" w14:textId="71327B1A">
      <w:pPr>
        <w:pStyle w:val="Plattetekst"/>
        <w:spacing w:before="0" w:after="0" w:line="276" w:lineRule="auto"/>
        <w:rPr>
          <w:rFonts w:ascii="Verdana" w:hAnsi="Verdana"/>
          <w:b/>
          <w:bCs/>
          <w:sz w:val="18"/>
          <w:szCs w:val="18"/>
          <w:lang w:val="nl-NL"/>
        </w:rPr>
      </w:pPr>
      <w:r w:rsidRPr="005828C1">
        <w:rPr>
          <w:rFonts w:ascii="Verdana" w:hAnsi="Verdana"/>
          <w:b/>
          <w:bCs/>
          <w:sz w:val="18"/>
          <w:szCs w:val="18"/>
          <w:lang w:val="nl-NL"/>
        </w:rPr>
        <w:t xml:space="preserve">Voortgang activiteiten NAP </w:t>
      </w:r>
    </w:p>
    <w:p w:rsidRPr="005828C1" w:rsidR="009978CF" w:rsidP="00052B8E" w:rsidRDefault="009978CF" w14:paraId="3633BECA" w14:textId="77777777">
      <w:pPr>
        <w:pStyle w:val="Plattetekst"/>
        <w:spacing w:before="0" w:after="0" w:line="276" w:lineRule="auto"/>
        <w:rPr>
          <w:rFonts w:ascii="Verdana" w:hAnsi="Verdana"/>
          <w:sz w:val="18"/>
          <w:szCs w:val="18"/>
          <w:u w:val="single"/>
          <w:lang w:val="nl-NL"/>
        </w:rPr>
      </w:pPr>
    </w:p>
    <w:p w:rsidRPr="005828C1" w:rsidR="001510DF" w:rsidP="00052B8E" w:rsidRDefault="001510DF" w14:paraId="52E97A80" w14:textId="47968C28">
      <w:pPr>
        <w:pStyle w:val="Plattetekst"/>
        <w:spacing w:before="0" w:after="0" w:line="276" w:lineRule="auto"/>
        <w:rPr>
          <w:rFonts w:ascii="Verdana" w:hAnsi="Verdana"/>
          <w:i/>
          <w:iCs/>
          <w:sz w:val="18"/>
          <w:szCs w:val="18"/>
          <w:lang w:val="nl-NL"/>
        </w:rPr>
      </w:pPr>
      <w:r w:rsidRPr="005828C1">
        <w:rPr>
          <w:rFonts w:ascii="Verdana" w:hAnsi="Verdana"/>
          <w:i/>
          <w:iCs/>
          <w:sz w:val="18"/>
          <w:szCs w:val="18"/>
          <w:lang w:val="nl-NL"/>
        </w:rPr>
        <w:t>Publiekscommunicatie</w:t>
      </w:r>
      <w:r w:rsidRPr="005828C1" w:rsidR="00BA773F">
        <w:rPr>
          <w:rFonts w:ascii="Verdana" w:hAnsi="Verdana"/>
          <w:i/>
          <w:iCs/>
          <w:sz w:val="18"/>
          <w:szCs w:val="18"/>
          <w:lang w:val="nl-NL"/>
        </w:rPr>
        <w:t xml:space="preserve"> gericht op het</w:t>
      </w:r>
      <w:r w:rsidR="0046501D">
        <w:rPr>
          <w:rFonts w:ascii="Verdana" w:hAnsi="Verdana"/>
          <w:i/>
          <w:iCs/>
          <w:sz w:val="18"/>
          <w:szCs w:val="18"/>
          <w:lang w:val="nl-NL"/>
        </w:rPr>
        <w:t xml:space="preserve"> voeren van het</w:t>
      </w:r>
      <w:r w:rsidRPr="005828C1" w:rsidR="00BA773F">
        <w:rPr>
          <w:rFonts w:ascii="Verdana" w:hAnsi="Verdana"/>
          <w:i/>
          <w:iCs/>
          <w:sz w:val="18"/>
          <w:szCs w:val="18"/>
          <w:lang w:val="nl-NL"/>
        </w:rPr>
        <w:t xml:space="preserve"> gesprek</w:t>
      </w:r>
      <w:r w:rsidRPr="005828C1">
        <w:rPr>
          <w:rFonts w:ascii="Verdana" w:hAnsi="Verdana"/>
          <w:i/>
          <w:iCs/>
          <w:sz w:val="18"/>
          <w:szCs w:val="18"/>
          <w:lang w:val="nl-NL"/>
        </w:rPr>
        <w:t xml:space="preserve"> </w:t>
      </w:r>
      <w:r w:rsidRPr="005828C1" w:rsidR="00563669">
        <w:rPr>
          <w:rFonts w:ascii="Verdana" w:hAnsi="Verdana"/>
          <w:i/>
          <w:iCs/>
          <w:sz w:val="18"/>
          <w:szCs w:val="18"/>
          <w:lang w:val="nl-NL"/>
        </w:rPr>
        <w:t>(actielijn 1)</w:t>
      </w:r>
    </w:p>
    <w:p w:rsidRPr="005828C1" w:rsidR="00886FC8" w:rsidP="001510DF" w:rsidRDefault="001510DF" w14:paraId="66EFC054" w14:textId="4A877759">
      <w:pPr>
        <w:pStyle w:val="Plattetekst"/>
        <w:spacing w:before="0" w:after="0" w:line="276" w:lineRule="auto"/>
        <w:rPr>
          <w:rFonts w:ascii="Verdana" w:hAnsi="Verdana"/>
          <w:sz w:val="18"/>
          <w:szCs w:val="18"/>
          <w:lang w:val="nl-NL"/>
        </w:rPr>
      </w:pPr>
      <w:r w:rsidRPr="005828C1">
        <w:rPr>
          <w:rFonts w:ascii="Verdana" w:hAnsi="Verdana"/>
          <w:sz w:val="18"/>
          <w:szCs w:val="18"/>
          <w:lang w:val="nl-NL"/>
        </w:rPr>
        <w:t>Om het gesprek</w:t>
      </w:r>
      <w:r w:rsidRPr="005828C1" w:rsidR="00886FC8">
        <w:rPr>
          <w:rFonts w:ascii="Verdana" w:hAnsi="Verdana"/>
          <w:sz w:val="18"/>
          <w:szCs w:val="18"/>
          <w:lang w:val="nl-NL"/>
        </w:rPr>
        <w:t xml:space="preserve"> over (on)gewenste omgangsvormen</w:t>
      </w:r>
      <w:r w:rsidRPr="005828C1">
        <w:rPr>
          <w:rFonts w:ascii="Verdana" w:hAnsi="Verdana"/>
          <w:sz w:val="18"/>
          <w:szCs w:val="18"/>
          <w:lang w:val="nl-NL"/>
        </w:rPr>
        <w:t xml:space="preserve"> aan te moedigen ontwikkelt het kabinet </w:t>
      </w:r>
      <w:r w:rsidRPr="005828C1" w:rsidR="00886FC8">
        <w:rPr>
          <w:rFonts w:ascii="Verdana" w:hAnsi="Verdana"/>
          <w:sz w:val="18"/>
          <w:szCs w:val="18"/>
          <w:lang w:val="nl-NL"/>
        </w:rPr>
        <w:t xml:space="preserve">gedurende de looptijd van het NAP </w:t>
      </w:r>
      <w:r w:rsidRPr="005828C1">
        <w:rPr>
          <w:rFonts w:ascii="Verdana" w:hAnsi="Verdana"/>
          <w:sz w:val="18"/>
          <w:szCs w:val="18"/>
          <w:lang w:val="nl-NL"/>
        </w:rPr>
        <w:t xml:space="preserve">publiekscommunicatie. Hierin ligt de nadruk op grenzen en gewenste omgangsvormen: hoe willen we wél met elkaar omgaan. </w:t>
      </w:r>
      <w:r w:rsidRPr="005828C1" w:rsidR="007044AC">
        <w:rPr>
          <w:rFonts w:ascii="Verdana" w:hAnsi="Verdana"/>
          <w:sz w:val="18"/>
          <w:szCs w:val="18"/>
          <w:lang w:val="nl-NL"/>
        </w:rPr>
        <w:t>De richting en inhoud van de publiekscommunicatie wordt gevoed</w:t>
      </w:r>
      <w:r w:rsidR="00E064BB">
        <w:rPr>
          <w:rFonts w:ascii="Verdana" w:hAnsi="Verdana"/>
          <w:sz w:val="18"/>
          <w:szCs w:val="18"/>
          <w:lang w:val="nl-NL"/>
        </w:rPr>
        <w:t xml:space="preserve"> </w:t>
      </w:r>
      <w:r w:rsidRPr="005828C1" w:rsidR="007044AC">
        <w:rPr>
          <w:rFonts w:ascii="Verdana" w:hAnsi="Verdana"/>
          <w:sz w:val="18"/>
          <w:szCs w:val="18"/>
          <w:lang w:val="nl-NL"/>
        </w:rPr>
        <w:t xml:space="preserve">door de uitkomsten van de jaarlijkse publieksmonitor en aanvullend onderzoek. </w:t>
      </w:r>
    </w:p>
    <w:p w:rsidRPr="005828C1" w:rsidR="00886FC8" w:rsidP="001510DF" w:rsidRDefault="00886FC8" w14:paraId="4A9F782F" w14:textId="77777777">
      <w:pPr>
        <w:pStyle w:val="Plattetekst"/>
        <w:spacing w:before="0" w:after="0" w:line="276" w:lineRule="auto"/>
        <w:rPr>
          <w:rFonts w:ascii="Verdana" w:hAnsi="Verdana"/>
          <w:sz w:val="18"/>
          <w:szCs w:val="18"/>
          <w:lang w:val="nl-NL"/>
        </w:rPr>
      </w:pPr>
    </w:p>
    <w:p w:rsidRPr="005828C1" w:rsidR="00886FC8" w:rsidP="00886FC8" w:rsidRDefault="00886FC8" w14:paraId="25CC61FB" w14:textId="42C09725">
      <w:pPr>
        <w:spacing w:line="276" w:lineRule="auto"/>
        <w:rPr>
          <w:szCs w:val="18"/>
        </w:rPr>
      </w:pPr>
      <w:r w:rsidRPr="005828C1">
        <w:rPr>
          <w:szCs w:val="18"/>
        </w:rPr>
        <w:t>In maart 2024 heeft het kabinet,</w:t>
      </w:r>
      <w:r w:rsidRPr="005828C1">
        <w:rPr>
          <w:rStyle w:val="Verwijzingopmerking"/>
          <w:sz w:val="18"/>
          <w:szCs w:val="18"/>
        </w:rPr>
        <w:t xml:space="preserve"> in</w:t>
      </w:r>
      <w:r w:rsidRPr="005828C1">
        <w:rPr>
          <w:szCs w:val="18"/>
        </w:rPr>
        <w:t xml:space="preserve"> samenwerking met de regeringscommissaris</w:t>
      </w:r>
      <w:r w:rsidRPr="005828C1" w:rsidR="00DB4C65">
        <w:rPr>
          <w:szCs w:val="18"/>
        </w:rPr>
        <w:t>,</w:t>
      </w:r>
      <w:r w:rsidRPr="005828C1">
        <w:rPr>
          <w:szCs w:val="18"/>
        </w:rPr>
        <w:t xml:space="preserve"> een publiekscampagne gelanceerd gericht op het voeren van het gesprek over seksueel grensoverschrijdend gedrag op de werkvloer</w:t>
      </w:r>
      <w:r w:rsidRPr="005828C1" w:rsidR="00DB4C65">
        <w:rPr>
          <w:szCs w:val="18"/>
        </w:rPr>
        <w:t xml:space="preserve">: ‘Door het te bespreken, kunnen we het doorbreken’. De campagne is gevoerd via radio, online video, social media en banners. </w:t>
      </w:r>
      <w:r w:rsidRPr="005828C1">
        <w:rPr>
          <w:szCs w:val="18"/>
        </w:rPr>
        <w:t xml:space="preserve">De campagne is in het najaar van 2024 herhaald. </w:t>
      </w:r>
      <w:r w:rsidRPr="005828C1" w:rsidR="00DB4C65">
        <w:rPr>
          <w:szCs w:val="18"/>
        </w:rPr>
        <w:t xml:space="preserve">In het kader van de publiekscampagne bood het kabinet organisaties diverse handvatten om het goede gesprek te voeren. Bijvoorbeeld via een aantal webinars en een Koerskaart die collega’s als leidraad kunnen gebruiken om op een veilige en constructieve manier met elkaar over dit thema te spreken. </w:t>
      </w:r>
      <w:r w:rsidRPr="005828C1">
        <w:rPr>
          <w:szCs w:val="18"/>
        </w:rPr>
        <w:t xml:space="preserve">De resultaten van de campagne zijn positief. Naar aanleiding van de eerste campagneperiode in maart 2024 was er een stijging van 10% in het aantal gevoerde gesprekken op de werkvloer (met name door leidinggevenden). Na de tweede campagneperiode in oktober 2024 </w:t>
      </w:r>
      <w:r w:rsidR="00D33CA8">
        <w:rPr>
          <w:szCs w:val="18"/>
        </w:rPr>
        <w:t>was</w:t>
      </w:r>
      <w:r w:rsidRPr="005828C1">
        <w:rPr>
          <w:szCs w:val="18"/>
        </w:rPr>
        <w:t xml:space="preserve"> ook een stijging te zien van 10% in het bespreken van omgangsvormen en seksueel grensoverschrijdend gedrag op de werkvloer, maar nu </w:t>
      </w:r>
      <w:r w:rsidR="0046501D">
        <w:rPr>
          <w:szCs w:val="18"/>
        </w:rPr>
        <w:t xml:space="preserve">vooral </w:t>
      </w:r>
      <w:r w:rsidRPr="005828C1">
        <w:rPr>
          <w:szCs w:val="18"/>
        </w:rPr>
        <w:t xml:space="preserve">onder niet-leidinggevende werkenden. </w:t>
      </w:r>
    </w:p>
    <w:p w:rsidRPr="005828C1" w:rsidR="00ED1958" w:rsidP="00886FC8" w:rsidRDefault="00ED1958" w14:paraId="5659A106" w14:textId="77777777">
      <w:pPr>
        <w:spacing w:line="276" w:lineRule="auto"/>
        <w:rPr>
          <w:szCs w:val="18"/>
        </w:rPr>
      </w:pPr>
    </w:p>
    <w:p w:rsidR="00ED1958" w:rsidP="00ED1958" w:rsidRDefault="00ED1958" w14:paraId="1F707C45" w14:textId="29AC970E">
      <w:pPr>
        <w:pStyle w:val="Plattetekst"/>
        <w:spacing w:before="0" w:after="0" w:line="276" w:lineRule="auto"/>
        <w:rPr>
          <w:rFonts w:ascii="Verdana" w:hAnsi="Verdana"/>
          <w:sz w:val="18"/>
          <w:szCs w:val="18"/>
          <w:lang w:val="nl-NL"/>
        </w:rPr>
      </w:pPr>
      <w:r w:rsidRPr="005828C1">
        <w:rPr>
          <w:rFonts w:ascii="Verdana" w:hAnsi="Verdana"/>
          <w:sz w:val="18"/>
          <w:szCs w:val="18"/>
          <w:lang w:val="nl-NL"/>
        </w:rPr>
        <w:t>Van 9 tot en met 31 december 2024 liep een publiekscampagne gericht op reflectie en het prikkelen tot gesprek</w:t>
      </w:r>
      <w:r w:rsidR="00E117E2">
        <w:rPr>
          <w:rFonts w:ascii="Verdana" w:hAnsi="Verdana"/>
          <w:sz w:val="18"/>
          <w:szCs w:val="18"/>
          <w:lang w:val="nl-NL"/>
        </w:rPr>
        <w:t>.</w:t>
      </w:r>
      <w:r w:rsidRPr="005828C1">
        <w:rPr>
          <w:rFonts w:ascii="Verdana" w:hAnsi="Verdana"/>
          <w:sz w:val="18"/>
          <w:szCs w:val="18"/>
          <w:lang w:val="nl-NL"/>
        </w:rPr>
        <w:t xml:space="preserve"> </w:t>
      </w:r>
      <w:r w:rsidR="00E117E2">
        <w:rPr>
          <w:rFonts w:ascii="Verdana" w:hAnsi="Verdana"/>
          <w:sz w:val="18"/>
          <w:szCs w:val="18"/>
          <w:lang w:val="nl-NL"/>
        </w:rPr>
        <w:t>O</w:t>
      </w:r>
      <w:r w:rsidRPr="005828C1">
        <w:rPr>
          <w:rFonts w:ascii="Verdana" w:hAnsi="Verdana"/>
          <w:sz w:val="18"/>
          <w:szCs w:val="18"/>
          <w:lang w:val="nl-NL"/>
        </w:rPr>
        <w:t>m zo groepen met een verschillend urgentiebesef ten opzichte van seksueel grensoverschrijdend gedrag meer met elkaar te verbinden. De campagne deed dit met de vraag: ‘Wat vind jij? Tot waar is het leuk voor allebei?’. Daarnaast bood het een positief handelingsperspectief door te suggereren wat in potentie wel leuk is voor allebei. De campagne liet verschillende scenario</w:t>
      </w:r>
      <w:r w:rsidR="00E117E2">
        <w:rPr>
          <w:rFonts w:ascii="Verdana" w:hAnsi="Verdana"/>
          <w:sz w:val="18"/>
          <w:szCs w:val="18"/>
          <w:lang w:val="nl-NL"/>
        </w:rPr>
        <w:t>’</w:t>
      </w:r>
      <w:r w:rsidRPr="005828C1">
        <w:rPr>
          <w:rFonts w:ascii="Verdana" w:hAnsi="Verdana"/>
          <w:sz w:val="18"/>
          <w:szCs w:val="18"/>
          <w:lang w:val="nl-NL"/>
        </w:rPr>
        <w:t>s zien</w:t>
      </w:r>
      <w:r w:rsidR="00E117E2">
        <w:rPr>
          <w:rFonts w:ascii="Verdana" w:hAnsi="Verdana"/>
          <w:sz w:val="18"/>
          <w:szCs w:val="18"/>
          <w:lang w:val="nl-NL"/>
        </w:rPr>
        <w:t>.</w:t>
      </w:r>
      <w:r w:rsidRPr="005828C1">
        <w:rPr>
          <w:rFonts w:ascii="Verdana" w:hAnsi="Verdana"/>
          <w:sz w:val="18"/>
          <w:szCs w:val="18"/>
          <w:lang w:val="nl-NL"/>
        </w:rPr>
        <w:t xml:space="preserve"> </w:t>
      </w:r>
      <w:r w:rsidR="00E117E2">
        <w:rPr>
          <w:rFonts w:ascii="Verdana" w:hAnsi="Verdana"/>
          <w:sz w:val="18"/>
          <w:szCs w:val="18"/>
          <w:lang w:val="nl-NL"/>
        </w:rPr>
        <w:t>Z</w:t>
      </w:r>
      <w:r w:rsidRPr="005828C1">
        <w:rPr>
          <w:rFonts w:ascii="Verdana" w:hAnsi="Verdana"/>
          <w:sz w:val="18"/>
          <w:szCs w:val="18"/>
          <w:lang w:val="nl-NL"/>
        </w:rPr>
        <w:t xml:space="preserve">oals in de sportschool, het uitgaansleven, op het werk, online en op straat. De campagne was te zien op sociale media, digitale schermen en abri’s op straat, in de horeca, sportscholen en op NS-stations. Ook was de campagne te horen op de radio en werd het besproken in verschillende podcasts. </w:t>
      </w:r>
      <w:r w:rsidR="00BA2404">
        <w:rPr>
          <w:rFonts w:ascii="Verdana" w:hAnsi="Verdana"/>
          <w:sz w:val="18"/>
          <w:szCs w:val="18"/>
          <w:lang w:val="nl-NL"/>
        </w:rPr>
        <w:t xml:space="preserve">De </w:t>
      </w:r>
      <w:r w:rsidR="0046501D">
        <w:rPr>
          <w:rFonts w:ascii="Verdana" w:hAnsi="Verdana"/>
          <w:sz w:val="18"/>
          <w:szCs w:val="18"/>
          <w:lang w:val="nl-NL"/>
        </w:rPr>
        <w:t xml:space="preserve">herhaling van de </w:t>
      </w:r>
      <w:r w:rsidR="00BA2404">
        <w:rPr>
          <w:rFonts w:ascii="Verdana" w:hAnsi="Verdana"/>
          <w:sz w:val="18"/>
          <w:szCs w:val="18"/>
          <w:lang w:val="nl-NL"/>
        </w:rPr>
        <w:t xml:space="preserve">campagne is eind maart 2025 </w:t>
      </w:r>
      <w:r w:rsidR="0046501D">
        <w:rPr>
          <w:rFonts w:ascii="Verdana" w:hAnsi="Verdana"/>
          <w:sz w:val="18"/>
          <w:szCs w:val="18"/>
          <w:lang w:val="nl-NL"/>
        </w:rPr>
        <w:t>gestart en loopt drie weken.</w:t>
      </w:r>
    </w:p>
    <w:p w:rsidR="00774EE8" w:rsidP="00ED1958" w:rsidRDefault="00774EE8" w14:paraId="3C7CF4DD" w14:textId="77777777">
      <w:pPr>
        <w:pStyle w:val="Plattetekst"/>
        <w:spacing w:before="0" w:after="0" w:line="276" w:lineRule="auto"/>
        <w:rPr>
          <w:rFonts w:ascii="Verdana" w:hAnsi="Verdana"/>
          <w:sz w:val="18"/>
          <w:szCs w:val="18"/>
          <w:lang w:val="nl-NL"/>
        </w:rPr>
      </w:pPr>
    </w:p>
    <w:p w:rsidR="008D7D29" w:rsidP="00ED1958" w:rsidRDefault="008D7D29" w14:paraId="7A7BC74D" w14:textId="77777777">
      <w:pPr>
        <w:pStyle w:val="Plattetekst"/>
        <w:spacing w:before="0" w:after="0" w:line="276" w:lineRule="auto"/>
        <w:rPr>
          <w:rFonts w:ascii="Verdana" w:hAnsi="Verdana"/>
          <w:sz w:val="18"/>
          <w:szCs w:val="18"/>
          <w:lang w:val="nl-NL"/>
        </w:rPr>
      </w:pPr>
    </w:p>
    <w:p w:rsidR="008D7D29" w:rsidP="00ED1958" w:rsidRDefault="008D7D29" w14:paraId="6CDAA212" w14:textId="77777777">
      <w:pPr>
        <w:pStyle w:val="Plattetekst"/>
        <w:spacing w:before="0" w:after="0" w:line="276" w:lineRule="auto"/>
        <w:rPr>
          <w:rFonts w:ascii="Verdana" w:hAnsi="Verdana"/>
          <w:sz w:val="18"/>
          <w:szCs w:val="18"/>
          <w:lang w:val="nl-NL"/>
        </w:rPr>
      </w:pPr>
    </w:p>
    <w:p w:rsidR="008D7D29" w:rsidP="00ED1958" w:rsidRDefault="008D7D29" w14:paraId="0ABEC4C2" w14:textId="77777777">
      <w:pPr>
        <w:pStyle w:val="Plattetekst"/>
        <w:spacing w:before="0" w:after="0" w:line="276" w:lineRule="auto"/>
        <w:rPr>
          <w:rFonts w:ascii="Verdana" w:hAnsi="Verdana"/>
          <w:sz w:val="18"/>
          <w:szCs w:val="18"/>
          <w:lang w:val="nl-NL"/>
        </w:rPr>
      </w:pPr>
    </w:p>
    <w:p w:rsidRPr="0011548A" w:rsidR="0011548A" w:rsidP="0011548A" w:rsidRDefault="008E2035" w14:paraId="0A616BB6" w14:textId="6B994614">
      <w:pPr>
        <w:pStyle w:val="Lijstalinea"/>
        <w:numPr>
          <w:ilvl w:val="0"/>
          <w:numId w:val="23"/>
        </w:numPr>
        <w:pBdr>
          <w:top w:val="single" w:color="auto" w:sz="4" w:space="1"/>
          <w:left w:val="single" w:color="auto" w:sz="4" w:space="4"/>
          <w:bottom w:val="single" w:color="auto" w:sz="4" w:space="1"/>
          <w:right w:val="single" w:color="auto" w:sz="4" w:space="4"/>
        </w:pBdr>
        <w:spacing w:line="276" w:lineRule="auto"/>
        <w:rPr>
          <w:szCs w:val="18"/>
        </w:rPr>
      </w:pPr>
      <w:r w:rsidRPr="0011548A">
        <w:rPr>
          <w:szCs w:val="18"/>
        </w:rPr>
        <w:lastRenderedPageBreak/>
        <w:t>Het probleem van seksueel grensoverschrijdend gedrag wordt in Nederland gezien.</w:t>
      </w:r>
      <w:r w:rsidRPr="0011548A" w:rsidR="0011548A">
        <w:rPr>
          <w:szCs w:val="18"/>
        </w:rPr>
        <w:t xml:space="preserve"> 87% vindt dat iedereen in de samenleving een rol heeft in de aanpak hiervan. Maar er is ook</w:t>
      </w:r>
      <w:r w:rsidR="0011548A">
        <w:rPr>
          <w:szCs w:val="18"/>
        </w:rPr>
        <w:t xml:space="preserve"> weerstand tegen het onderwerp.</w:t>
      </w:r>
      <w:r w:rsidRPr="0011548A" w:rsidR="0011548A">
        <w:rPr>
          <w:rStyle w:val="Voetnootmarkering"/>
          <w:szCs w:val="18"/>
        </w:rPr>
        <w:footnoteReference w:id="6"/>
      </w:r>
      <w:r w:rsidRPr="0011548A" w:rsidR="0011548A">
        <w:rPr>
          <w:szCs w:val="18"/>
        </w:rPr>
        <w:t xml:space="preserve"> </w:t>
      </w:r>
    </w:p>
    <w:p w:rsidRPr="0011548A" w:rsidR="00413D74" w:rsidP="009D3640" w:rsidRDefault="00F64BB0" w14:paraId="24B5D01C" w14:textId="42F9CD0F">
      <w:pPr>
        <w:pStyle w:val="Lijstalinea"/>
        <w:numPr>
          <w:ilvl w:val="0"/>
          <w:numId w:val="23"/>
        </w:numPr>
        <w:pBdr>
          <w:top w:val="single" w:color="auto" w:sz="4" w:space="1"/>
          <w:left w:val="single" w:color="auto" w:sz="4" w:space="4"/>
          <w:bottom w:val="single" w:color="auto" w:sz="4" w:space="1"/>
          <w:right w:val="single" w:color="auto" w:sz="4" w:space="4"/>
        </w:pBdr>
        <w:spacing w:line="276" w:lineRule="auto"/>
        <w:rPr>
          <w:szCs w:val="18"/>
        </w:rPr>
      </w:pPr>
      <w:r w:rsidRPr="0011548A">
        <w:rPr>
          <w:szCs w:val="18"/>
        </w:rPr>
        <w:t xml:space="preserve">75% van de Nederlanders </w:t>
      </w:r>
      <w:r w:rsidRPr="0011548A" w:rsidR="00413D74">
        <w:rPr>
          <w:szCs w:val="18"/>
        </w:rPr>
        <w:t>geeft aan dat het gesprek over omgangsvormen op het werk het makkelijker maakt om tot actie over te gaan bij seksueel grensoverschrijdend gedrag op de werkvloer.</w:t>
      </w:r>
      <w:r w:rsidRPr="0011548A" w:rsidR="00413D74">
        <w:rPr>
          <w:rStyle w:val="Voetnootmarkering"/>
          <w:szCs w:val="18"/>
        </w:rPr>
        <w:footnoteReference w:id="7"/>
      </w:r>
    </w:p>
    <w:p w:rsidRPr="0011548A" w:rsidR="008E2035" w:rsidP="00413D74" w:rsidRDefault="008E2035" w14:paraId="5334F123" w14:textId="3A7BE1E5">
      <w:pPr>
        <w:pStyle w:val="Lijstalinea"/>
        <w:numPr>
          <w:ilvl w:val="0"/>
          <w:numId w:val="23"/>
        </w:numPr>
        <w:pBdr>
          <w:top w:val="single" w:color="auto" w:sz="4" w:space="1"/>
          <w:left w:val="single" w:color="auto" w:sz="4" w:space="4"/>
          <w:bottom w:val="single" w:color="auto" w:sz="4" w:space="1"/>
          <w:right w:val="single" w:color="auto" w:sz="4" w:space="4"/>
        </w:pBdr>
        <w:spacing w:line="276" w:lineRule="auto"/>
        <w:rPr>
          <w:szCs w:val="18"/>
        </w:rPr>
      </w:pPr>
      <w:r w:rsidRPr="0011548A">
        <w:rPr>
          <w:szCs w:val="18"/>
        </w:rPr>
        <w:t>Tegelijkertijd blijkt dat het gemak om over seksueel grensoverschrijdend gedrag in de maatschappij is afgenomen. Ook het aanspreken op grensoverschrijdend gedrag wordt als moeilijk ervaren.</w:t>
      </w:r>
      <w:r w:rsidRPr="0011548A">
        <w:rPr>
          <w:rStyle w:val="Voetnootmarkering"/>
          <w:szCs w:val="18"/>
        </w:rPr>
        <w:footnoteReference w:id="8"/>
      </w:r>
      <w:r w:rsidRPr="0011548A">
        <w:rPr>
          <w:szCs w:val="18"/>
        </w:rPr>
        <w:t xml:space="preserve"> </w:t>
      </w:r>
    </w:p>
    <w:p w:rsidRPr="0011548A" w:rsidR="00413D74" w:rsidP="00413D74" w:rsidRDefault="008E2035" w14:paraId="6D3C6648" w14:textId="74451B7F">
      <w:pPr>
        <w:pStyle w:val="Lijstalinea"/>
        <w:numPr>
          <w:ilvl w:val="0"/>
          <w:numId w:val="23"/>
        </w:numPr>
        <w:pBdr>
          <w:top w:val="single" w:color="auto" w:sz="4" w:space="1"/>
          <w:left w:val="single" w:color="auto" w:sz="4" w:space="4"/>
          <w:bottom w:val="single" w:color="auto" w:sz="4" w:space="1"/>
          <w:right w:val="single" w:color="auto" w:sz="4" w:space="4"/>
        </w:pBdr>
        <w:spacing w:line="276" w:lineRule="auto"/>
        <w:rPr>
          <w:szCs w:val="18"/>
        </w:rPr>
      </w:pPr>
      <w:r w:rsidRPr="0011548A">
        <w:rPr>
          <w:szCs w:val="18"/>
        </w:rPr>
        <w:t>Ook</w:t>
      </w:r>
      <w:r w:rsidR="0011548A">
        <w:rPr>
          <w:szCs w:val="18"/>
        </w:rPr>
        <w:t xml:space="preserve"> </w:t>
      </w:r>
      <w:r w:rsidRPr="0011548A" w:rsidR="00413D74">
        <w:rPr>
          <w:szCs w:val="18"/>
        </w:rPr>
        <w:t xml:space="preserve">vindt </w:t>
      </w:r>
      <w:r w:rsidRPr="0011548A" w:rsidR="005B0A13">
        <w:rPr>
          <w:szCs w:val="18"/>
        </w:rPr>
        <w:t>4</w:t>
      </w:r>
      <w:r w:rsidRPr="0011548A" w:rsidR="007125CF">
        <w:rPr>
          <w:szCs w:val="18"/>
        </w:rPr>
        <w:t>8</w:t>
      </w:r>
      <w:r w:rsidRPr="0011548A" w:rsidR="005B0A13">
        <w:rPr>
          <w:szCs w:val="18"/>
        </w:rPr>
        <w:t xml:space="preserve">% </w:t>
      </w:r>
      <w:r w:rsidRPr="0011548A" w:rsidR="00413D74">
        <w:rPr>
          <w:szCs w:val="18"/>
        </w:rPr>
        <w:t>dat gedrag te snel als seksueel grensoverschrijdend gedrag wordt bestempeld</w:t>
      </w:r>
      <w:r w:rsidRPr="0011548A" w:rsidR="007125CF">
        <w:rPr>
          <w:szCs w:val="18"/>
        </w:rPr>
        <w:t xml:space="preserve">. Deze groep is </w:t>
      </w:r>
      <w:r w:rsidRPr="0011548A" w:rsidR="00F64BB0">
        <w:rPr>
          <w:szCs w:val="18"/>
        </w:rPr>
        <w:t>kleiner geworden</w:t>
      </w:r>
      <w:r w:rsidRPr="0011548A" w:rsidR="007125CF">
        <w:rPr>
          <w:szCs w:val="18"/>
        </w:rPr>
        <w:t xml:space="preserve"> ten opzichte van afgelopen jaar</w:t>
      </w:r>
      <w:r w:rsidRPr="0011548A" w:rsidR="00F64BB0">
        <w:rPr>
          <w:szCs w:val="18"/>
        </w:rPr>
        <w:t xml:space="preserve"> (51%)</w:t>
      </w:r>
      <w:r w:rsidRPr="0011548A" w:rsidR="00413D74">
        <w:rPr>
          <w:szCs w:val="18"/>
        </w:rPr>
        <w:t>.</w:t>
      </w:r>
      <w:r w:rsidRPr="0011548A" w:rsidR="00413D74">
        <w:rPr>
          <w:rStyle w:val="Voetnootmarkering"/>
          <w:szCs w:val="18"/>
        </w:rPr>
        <w:footnoteReference w:id="9"/>
      </w:r>
    </w:p>
    <w:p w:rsidRPr="0011548A" w:rsidR="00F64BB0" w:rsidP="00413D74" w:rsidRDefault="00F64BB0" w14:paraId="7FD21611" w14:textId="7D45D2B0">
      <w:pPr>
        <w:pStyle w:val="Lijstalinea"/>
        <w:numPr>
          <w:ilvl w:val="0"/>
          <w:numId w:val="23"/>
        </w:numPr>
        <w:pBdr>
          <w:top w:val="single" w:color="auto" w:sz="4" w:space="1"/>
          <w:left w:val="single" w:color="auto" w:sz="4" w:space="4"/>
          <w:bottom w:val="single" w:color="auto" w:sz="4" w:space="1"/>
          <w:right w:val="single" w:color="auto" w:sz="4" w:space="4"/>
        </w:pBdr>
        <w:spacing w:line="276" w:lineRule="auto"/>
        <w:rPr>
          <w:szCs w:val="18"/>
        </w:rPr>
      </w:pPr>
      <w:r w:rsidRPr="0011548A">
        <w:rPr>
          <w:szCs w:val="18"/>
        </w:rPr>
        <w:t>Ongeveer driekwart (73%) van de Nederlanders vindt het belangrijk om na te denken of het eigen gedrag binnen de grenzen van anderen blijft, maar ruim de helft (55%) denkt niet na of hun eigen gedrag als grensoverschrijdend wordt gezien.</w:t>
      </w:r>
      <w:r w:rsidRPr="0011548A">
        <w:rPr>
          <w:rStyle w:val="Voetnootmarkering"/>
          <w:szCs w:val="18"/>
        </w:rPr>
        <w:footnoteReference w:id="10"/>
      </w:r>
      <w:r w:rsidRPr="0011548A">
        <w:rPr>
          <w:szCs w:val="18"/>
        </w:rPr>
        <w:t xml:space="preserve"> </w:t>
      </w:r>
    </w:p>
    <w:p w:rsidRPr="005828C1" w:rsidR="00BA773F" w:rsidP="00886FC8" w:rsidRDefault="00BA773F" w14:paraId="361ACEFE" w14:textId="77777777">
      <w:pPr>
        <w:spacing w:line="276" w:lineRule="auto"/>
        <w:rPr>
          <w:szCs w:val="18"/>
        </w:rPr>
      </w:pPr>
    </w:p>
    <w:p w:rsidRPr="005828C1" w:rsidR="00BA773F" w:rsidP="00BA773F" w:rsidRDefault="00BA773F" w14:paraId="2AFC8D99" w14:textId="543286CA">
      <w:pPr>
        <w:pStyle w:val="Plattetekst"/>
        <w:spacing w:before="0" w:after="0" w:line="276" w:lineRule="auto"/>
        <w:rPr>
          <w:rFonts w:ascii="Verdana" w:hAnsi="Verdana"/>
          <w:i/>
          <w:iCs/>
          <w:sz w:val="18"/>
          <w:szCs w:val="18"/>
          <w:lang w:val="nl-NL"/>
        </w:rPr>
      </w:pPr>
      <w:r w:rsidRPr="005828C1">
        <w:rPr>
          <w:rFonts w:ascii="Verdana" w:hAnsi="Verdana"/>
          <w:i/>
          <w:iCs/>
          <w:sz w:val="18"/>
          <w:szCs w:val="18"/>
          <w:lang w:val="nl-NL"/>
        </w:rPr>
        <w:t xml:space="preserve">Het gesprek binnen specifieke gemeenschappen </w:t>
      </w:r>
      <w:r w:rsidRPr="005828C1" w:rsidR="00563669">
        <w:rPr>
          <w:rFonts w:ascii="Verdana" w:hAnsi="Verdana"/>
          <w:i/>
          <w:iCs/>
          <w:sz w:val="18"/>
          <w:szCs w:val="18"/>
          <w:lang w:val="nl-NL"/>
        </w:rPr>
        <w:t>(actielijn 1)</w:t>
      </w:r>
    </w:p>
    <w:p w:rsidRPr="005828C1" w:rsidR="00BA773F" w:rsidP="00BA773F" w:rsidRDefault="00BA773F" w14:paraId="35D0FBC7" w14:textId="5708E1E8">
      <w:pPr>
        <w:pStyle w:val="Plattetekst"/>
        <w:spacing w:before="0" w:after="0" w:line="276" w:lineRule="auto"/>
        <w:rPr>
          <w:rFonts w:ascii="Verdana" w:hAnsi="Verdana"/>
          <w:sz w:val="18"/>
          <w:szCs w:val="18"/>
          <w:lang w:val="nl-NL"/>
        </w:rPr>
      </w:pPr>
      <w:r w:rsidRPr="005828C1">
        <w:rPr>
          <w:rFonts w:ascii="Verdana" w:hAnsi="Verdana"/>
          <w:sz w:val="18"/>
          <w:szCs w:val="18"/>
          <w:lang w:val="nl-NL"/>
        </w:rPr>
        <w:t xml:space="preserve">Eind 2023 </w:t>
      </w:r>
      <w:r w:rsidRPr="005828C1" w:rsidR="00AC4A56">
        <w:rPr>
          <w:rFonts w:ascii="Verdana" w:hAnsi="Verdana"/>
          <w:sz w:val="18"/>
          <w:szCs w:val="18"/>
          <w:lang w:val="nl-NL"/>
        </w:rPr>
        <w:t>startte</w:t>
      </w:r>
      <w:r w:rsidRPr="005828C1">
        <w:rPr>
          <w:rFonts w:ascii="Verdana" w:hAnsi="Verdana"/>
          <w:sz w:val="18"/>
          <w:szCs w:val="18"/>
          <w:lang w:val="nl-NL"/>
        </w:rPr>
        <w:t xml:space="preserve"> stichting Veilige Kerk met hun activiteiten om kerkelijke gemeenten te stimuleren meer te doen aan het voorkomen </w:t>
      </w:r>
      <w:r w:rsidRPr="005828C1" w:rsidR="009978CF">
        <w:rPr>
          <w:rFonts w:ascii="Verdana" w:hAnsi="Verdana"/>
          <w:sz w:val="18"/>
          <w:szCs w:val="18"/>
          <w:lang w:val="nl-NL"/>
        </w:rPr>
        <w:t xml:space="preserve">en bestrijden </w:t>
      </w:r>
      <w:r w:rsidRPr="005828C1">
        <w:rPr>
          <w:rFonts w:ascii="Verdana" w:hAnsi="Verdana"/>
          <w:sz w:val="18"/>
          <w:szCs w:val="18"/>
          <w:lang w:val="nl-NL"/>
        </w:rPr>
        <w:t xml:space="preserve">van seksueel grensoverschrijdend gedrag en seksueel geweld. Zij organiseerde </w:t>
      </w:r>
      <w:r w:rsidRPr="005828C1" w:rsidR="00AC4A56">
        <w:rPr>
          <w:rFonts w:ascii="Verdana" w:hAnsi="Verdana"/>
          <w:sz w:val="18"/>
          <w:szCs w:val="18"/>
          <w:lang w:val="nl-NL"/>
        </w:rPr>
        <w:t xml:space="preserve">onder andere </w:t>
      </w:r>
      <w:r w:rsidRPr="005828C1">
        <w:rPr>
          <w:rFonts w:ascii="Verdana" w:hAnsi="Verdana"/>
          <w:sz w:val="18"/>
          <w:szCs w:val="18"/>
          <w:lang w:val="nl-NL"/>
        </w:rPr>
        <w:t>in november 2024 een landelijke conferentie</w:t>
      </w:r>
      <w:r w:rsidR="004E5BBF">
        <w:rPr>
          <w:rFonts w:ascii="Verdana" w:hAnsi="Verdana"/>
          <w:sz w:val="18"/>
          <w:szCs w:val="18"/>
          <w:lang w:val="nl-NL"/>
        </w:rPr>
        <w:t>. Hier namen</w:t>
      </w:r>
      <w:r w:rsidRPr="005828C1">
        <w:rPr>
          <w:rFonts w:ascii="Verdana" w:hAnsi="Verdana"/>
          <w:sz w:val="18"/>
          <w:szCs w:val="18"/>
          <w:lang w:val="nl-NL"/>
        </w:rPr>
        <w:t xml:space="preserve"> 550 predikanten, voorgangers en kerkelijk werkers </w:t>
      </w:r>
      <w:r w:rsidR="004E5BBF">
        <w:rPr>
          <w:rFonts w:ascii="Verdana" w:hAnsi="Verdana"/>
          <w:sz w:val="18"/>
          <w:szCs w:val="18"/>
          <w:lang w:val="nl-NL"/>
        </w:rPr>
        <w:t>aan deel</w:t>
      </w:r>
      <w:r w:rsidR="003D4202">
        <w:rPr>
          <w:rFonts w:ascii="Verdana" w:hAnsi="Verdana"/>
          <w:sz w:val="18"/>
          <w:szCs w:val="18"/>
          <w:lang w:val="nl-NL"/>
        </w:rPr>
        <w:t xml:space="preserve">. </w:t>
      </w:r>
      <w:r w:rsidR="00F3245D">
        <w:rPr>
          <w:rFonts w:ascii="Verdana" w:hAnsi="Verdana"/>
          <w:sz w:val="18"/>
          <w:szCs w:val="18"/>
          <w:lang w:val="nl-NL"/>
        </w:rPr>
        <w:t xml:space="preserve">De regeringscommissaris verzorgde een </w:t>
      </w:r>
      <w:proofErr w:type="spellStart"/>
      <w:r w:rsidR="00F3245D">
        <w:rPr>
          <w:rFonts w:ascii="Verdana" w:hAnsi="Verdana"/>
          <w:sz w:val="18"/>
          <w:szCs w:val="18"/>
          <w:lang w:val="nl-NL"/>
        </w:rPr>
        <w:t>keynote</w:t>
      </w:r>
      <w:proofErr w:type="spellEnd"/>
      <w:r w:rsidR="00F3245D">
        <w:rPr>
          <w:rFonts w:ascii="Verdana" w:hAnsi="Verdana"/>
          <w:sz w:val="18"/>
          <w:szCs w:val="18"/>
          <w:lang w:val="nl-NL"/>
        </w:rPr>
        <w:t xml:space="preserve"> speech. </w:t>
      </w:r>
      <w:r w:rsidRPr="005828C1" w:rsidR="00AC4A56">
        <w:rPr>
          <w:rFonts w:ascii="Verdana" w:hAnsi="Verdana"/>
          <w:sz w:val="18"/>
          <w:szCs w:val="18"/>
          <w:lang w:val="nl-NL"/>
        </w:rPr>
        <w:t xml:space="preserve">Ook ontwikkelde </w:t>
      </w:r>
      <w:r w:rsidR="00F3245D">
        <w:rPr>
          <w:rFonts w:ascii="Verdana" w:hAnsi="Verdana"/>
          <w:sz w:val="18"/>
          <w:szCs w:val="18"/>
          <w:lang w:val="nl-NL"/>
        </w:rPr>
        <w:t>de stichting</w:t>
      </w:r>
      <w:r w:rsidRPr="005828C1" w:rsidR="00AC4A56">
        <w:rPr>
          <w:rFonts w:ascii="Verdana" w:hAnsi="Verdana"/>
          <w:sz w:val="18"/>
          <w:szCs w:val="18"/>
          <w:lang w:val="nl-NL"/>
        </w:rPr>
        <w:t xml:space="preserve"> de </w:t>
      </w:r>
      <w:r w:rsidRPr="005828C1">
        <w:rPr>
          <w:rFonts w:ascii="Verdana" w:hAnsi="Verdana"/>
          <w:sz w:val="18"/>
          <w:szCs w:val="18"/>
          <w:lang w:val="nl-NL"/>
        </w:rPr>
        <w:t xml:space="preserve">set ‘Open kaart(en) in de kerk’ om het gesprek over (on)veiligheid in de kerk aan te moedigen. </w:t>
      </w:r>
      <w:r w:rsidRPr="005828C1" w:rsidR="00AC4A56">
        <w:rPr>
          <w:rFonts w:ascii="Verdana" w:hAnsi="Verdana"/>
          <w:sz w:val="18"/>
          <w:szCs w:val="18"/>
          <w:lang w:val="nl-NL"/>
        </w:rPr>
        <w:t xml:space="preserve">Verder lanceerde zij </w:t>
      </w:r>
      <w:r w:rsidRPr="005828C1">
        <w:rPr>
          <w:rFonts w:ascii="Verdana" w:hAnsi="Verdana"/>
          <w:sz w:val="18"/>
          <w:szCs w:val="18"/>
          <w:lang w:val="nl-NL"/>
        </w:rPr>
        <w:t>een zesdelige videoserie</w:t>
      </w:r>
      <w:r w:rsidRPr="005828C1" w:rsidR="00AC4A56">
        <w:rPr>
          <w:rFonts w:ascii="Verdana" w:hAnsi="Verdana"/>
          <w:sz w:val="18"/>
          <w:szCs w:val="18"/>
          <w:lang w:val="nl-NL"/>
        </w:rPr>
        <w:t xml:space="preserve"> met slachtoffers en deskundigen over hun stappenplan Veilige Kerk. </w:t>
      </w:r>
      <w:r w:rsidRPr="005828C1">
        <w:rPr>
          <w:rFonts w:ascii="Verdana" w:hAnsi="Verdana"/>
          <w:sz w:val="18"/>
          <w:szCs w:val="18"/>
          <w:lang w:val="nl-NL"/>
        </w:rPr>
        <w:t>De serie helpt om het stappenplan te introduceren en te implementeren</w:t>
      </w:r>
      <w:r w:rsidR="003D4202">
        <w:rPr>
          <w:rFonts w:ascii="Verdana" w:hAnsi="Verdana"/>
          <w:sz w:val="18"/>
          <w:szCs w:val="18"/>
          <w:lang w:val="nl-NL"/>
        </w:rPr>
        <w:t xml:space="preserve">. </w:t>
      </w:r>
    </w:p>
    <w:p w:rsidRPr="005828C1" w:rsidR="007B312A" w:rsidP="00BA773F" w:rsidRDefault="007B312A" w14:paraId="6D78DB7B" w14:textId="77777777">
      <w:pPr>
        <w:pStyle w:val="Plattetekst"/>
        <w:spacing w:before="0" w:after="0" w:line="276" w:lineRule="auto"/>
        <w:rPr>
          <w:rFonts w:ascii="Verdana" w:hAnsi="Verdana"/>
          <w:sz w:val="18"/>
          <w:szCs w:val="18"/>
          <w:lang w:val="nl-NL"/>
        </w:rPr>
      </w:pPr>
    </w:p>
    <w:p w:rsidRPr="005828C1" w:rsidR="007B312A" w:rsidP="007B312A" w:rsidRDefault="007B312A" w14:paraId="36E8F1A0" w14:textId="53CA4276">
      <w:pPr>
        <w:pStyle w:val="Plattetekst"/>
        <w:numPr>
          <w:ilvl w:val="0"/>
          <w:numId w:val="23"/>
        </w:numPr>
        <w:pBdr>
          <w:top w:val="single" w:color="auto" w:sz="4" w:space="1"/>
          <w:left w:val="single" w:color="auto" w:sz="4" w:space="4"/>
          <w:bottom w:val="single" w:color="auto" w:sz="4" w:space="1"/>
          <w:right w:val="single" w:color="auto" w:sz="4" w:space="4"/>
        </w:pBdr>
        <w:spacing w:before="0" w:after="0" w:line="276" w:lineRule="auto"/>
        <w:rPr>
          <w:rFonts w:ascii="Verdana" w:hAnsi="Verdana"/>
          <w:sz w:val="18"/>
          <w:szCs w:val="18"/>
          <w:lang w:val="nl-NL"/>
        </w:rPr>
      </w:pPr>
      <w:r w:rsidRPr="005828C1">
        <w:rPr>
          <w:rFonts w:ascii="Verdana" w:hAnsi="Verdana"/>
          <w:sz w:val="18"/>
          <w:szCs w:val="18"/>
          <w:lang w:val="nl-NL"/>
        </w:rPr>
        <w:t>Religieuze personen herkennen minder gedragsvormen als seksueel grensoverschrijdend gedrag dan niet-religieuze personen.</w:t>
      </w:r>
      <w:r w:rsidRPr="005828C1" w:rsidR="00A94EF6">
        <w:rPr>
          <w:rStyle w:val="Voetnootmarkering"/>
          <w:rFonts w:ascii="Verdana" w:hAnsi="Verdana"/>
          <w:sz w:val="18"/>
          <w:szCs w:val="18"/>
          <w:lang w:val="nl-NL"/>
        </w:rPr>
        <w:footnoteReference w:id="11"/>
      </w:r>
    </w:p>
    <w:p w:rsidRPr="005828C1" w:rsidR="007B312A" w:rsidP="007B312A" w:rsidRDefault="007B312A" w14:paraId="17A2E868" w14:textId="2633476A">
      <w:pPr>
        <w:pStyle w:val="Plattetekst"/>
        <w:numPr>
          <w:ilvl w:val="0"/>
          <w:numId w:val="23"/>
        </w:numPr>
        <w:pBdr>
          <w:top w:val="single" w:color="auto" w:sz="4" w:space="1"/>
          <w:left w:val="single" w:color="auto" w:sz="4" w:space="4"/>
          <w:bottom w:val="single" w:color="auto" w:sz="4" w:space="1"/>
          <w:right w:val="single" w:color="auto" w:sz="4" w:space="4"/>
        </w:pBdr>
        <w:spacing w:before="0" w:after="0" w:line="276" w:lineRule="auto"/>
        <w:rPr>
          <w:rFonts w:ascii="Verdana" w:hAnsi="Verdana"/>
          <w:sz w:val="18"/>
          <w:szCs w:val="18"/>
          <w:lang w:val="nl-NL"/>
        </w:rPr>
      </w:pPr>
      <w:r w:rsidRPr="005828C1">
        <w:rPr>
          <w:rFonts w:ascii="Verdana" w:hAnsi="Verdana"/>
          <w:sz w:val="18"/>
          <w:szCs w:val="18"/>
          <w:lang w:val="nl-NL"/>
        </w:rPr>
        <w:t>Religieuze personen denken vaker dat seksueel grensoverschrijdend gedrag (heel) weinig (of niet) voorkomt in de privé-omgeving (46%) dan niet-religieuze personen (42%).</w:t>
      </w:r>
      <w:r w:rsidR="00A94EF6">
        <w:rPr>
          <w:rStyle w:val="Voetnootmarkering"/>
          <w:rFonts w:ascii="Verdana" w:hAnsi="Verdana"/>
          <w:sz w:val="18"/>
          <w:szCs w:val="18"/>
          <w:lang w:val="nl-NL"/>
        </w:rPr>
        <w:footnoteReference w:id="12"/>
      </w:r>
      <w:r w:rsidRPr="005828C1">
        <w:rPr>
          <w:rFonts w:ascii="Verdana" w:hAnsi="Verdana"/>
          <w:sz w:val="18"/>
          <w:szCs w:val="18"/>
          <w:lang w:val="nl-NL"/>
        </w:rPr>
        <w:t xml:space="preserve"> </w:t>
      </w:r>
    </w:p>
    <w:p w:rsidRPr="005828C1" w:rsidR="007B312A" w:rsidP="007B312A" w:rsidRDefault="007B312A" w14:paraId="27360E7E" w14:textId="5F5862BF">
      <w:pPr>
        <w:pStyle w:val="Plattetekst"/>
        <w:numPr>
          <w:ilvl w:val="0"/>
          <w:numId w:val="23"/>
        </w:numPr>
        <w:pBdr>
          <w:top w:val="single" w:color="auto" w:sz="4" w:space="1"/>
          <w:left w:val="single" w:color="auto" w:sz="4" w:space="4"/>
          <w:bottom w:val="single" w:color="auto" w:sz="4" w:space="1"/>
          <w:right w:val="single" w:color="auto" w:sz="4" w:space="4"/>
        </w:pBdr>
        <w:spacing w:before="0" w:after="0" w:line="276" w:lineRule="auto"/>
        <w:rPr>
          <w:rFonts w:ascii="Verdana" w:hAnsi="Verdana"/>
          <w:sz w:val="18"/>
          <w:szCs w:val="18"/>
          <w:lang w:val="nl-NL"/>
        </w:rPr>
      </w:pPr>
      <w:r w:rsidRPr="005828C1">
        <w:rPr>
          <w:rFonts w:ascii="Verdana" w:hAnsi="Verdana"/>
          <w:sz w:val="18"/>
          <w:szCs w:val="18"/>
          <w:lang w:val="nl-NL"/>
        </w:rPr>
        <w:t>Religieuze personen zijn het vaker (helemaal) oneens met de stelling ‘Ik vind het makkelijk om een vriend/ vriendin erop aan te spreken als diegene naar mijn mening seksueel grensoverschrijdend gedrag vertoon naar een ander’ (21%) dan niet-religieuze personen (17%).</w:t>
      </w:r>
      <w:r w:rsidRPr="005828C1" w:rsidR="00F041DE">
        <w:rPr>
          <w:rStyle w:val="Voetnootmarkering"/>
          <w:rFonts w:ascii="Verdana" w:hAnsi="Verdana"/>
          <w:sz w:val="18"/>
          <w:szCs w:val="18"/>
          <w:lang w:val="nl-NL"/>
        </w:rPr>
        <w:footnoteReference w:id="13"/>
      </w:r>
    </w:p>
    <w:p w:rsidR="007B312A" w:rsidP="00BA773F" w:rsidRDefault="007B312A" w14:paraId="55E38CE6" w14:textId="77777777">
      <w:pPr>
        <w:pStyle w:val="Plattetekst"/>
        <w:spacing w:before="0" w:after="0" w:line="276" w:lineRule="auto"/>
        <w:rPr>
          <w:rFonts w:ascii="Verdana" w:hAnsi="Verdana"/>
          <w:sz w:val="18"/>
          <w:szCs w:val="18"/>
          <w:lang w:val="nl-NL"/>
        </w:rPr>
      </w:pPr>
    </w:p>
    <w:p w:rsidR="008E2035" w:rsidP="00BA773F" w:rsidRDefault="008E2035" w14:paraId="04260FDC" w14:textId="77777777">
      <w:pPr>
        <w:pStyle w:val="Plattetekst"/>
        <w:spacing w:before="0" w:after="0" w:line="276" w:lineRule="auto"/>
        <w:rPr>
          <w:rFonts w:ascii="Verdana" w:hAnsi="Verdana"/>
          <w:sz w:val="18"/>
          <w:szCs w:val="18"/>
          <w:lang w:val="nl-NL"/>
        </w:rPr>
      </w:pPr>
    </w:p>
    <w:p w:rsidRPr="005828C1" w:rsidR="008E2035" w:rsidP="00BA773F" w:rsidRDefault="008E2035" w14:paraId="4407D7B9" w14:textId="77777777">
      <w:pPr>
        <w:pStyle w:val="Plattetekst"/>
        <w:spacing w:before="0" w:after="0" w:line="276" w:lineRule="auto"/>
        <w:rPr>
          <w:rFonts w:ascii="Verdana" w:hAnsi="Verdana"/>
          <w:sz w:val="18"/>
          <w:szCs w:val="18"/>
          <w:lang w:val="nl-NL"/>
        </w:rPr>
      </w:pPr>
    </w:p>
    <w:p w:rsidRPr="005828C1" w:rsidR="001510DF" w:rsidP="00052B8E" w:rsidRDefault="00886FC8" w14:paraId="545EF5DE" w14:textId="5B85B99C">
      <w:pPr>
        <w:pStyle w:val="Plattetekst"/>
        <w:spacing w:before="0" w:after="0" w:line="276" w:lineRule="auto"/>
        <w:rPr>
          <w:rFonts w:ascii="Verdana" w:hAnsi="Verdana"/>
          <w:i/>
          <w:iCs/>
          <w:sz w:val="18"/>
          <w:szCs w:val="18"/>
          <w:lang w:val="nl-NL"/>
        </w:rPr>
      </w:pPr>
      <w:bookmarkStart w:name="_Hlk191886198" w:id="0"/>
      <w:r w:rsidRPr="005828C1">
        <w:rPr>
          <w:rFonts w:ascii="Verdana" w:hAnsi="Verdana"/>
          <w:i/>
          <w:iCs/>
          <w:sz w:val="18"/>
          <w:szCs w:val="18"/>
          <w:lang w:val="nl-NL"/>
        </w:rPr>
        <w:t>Onderwijs</w:t>
      </w:r>
      <w:r w:rsidRPr="005828C1" w:rsidR="006F673F">
        <w:rPr>
          <w:rFonts w:ascii="Verdana" w:hAnsi="Verdana"/>
          <w:i/>
          <w:iCs/>
          <w:sz w:val="18"/>
          <w:szCs w:val="18"/>
          <w:lang w:val="nl-NL"/>
        </w:rPr>
        <w:t xml:space="preserve">/jongeren </w:t>
      </w:r>
      <w:r w:rsidRPr="005828C1" w:rsidR="00563669">
        <w:rPr>
          <w:rFonts w:ascii="Verdana" w:hAnsi="Verdana"/>
          <w:i/>
          <w:iCs/>
          <w:sz w:val="18"/>
          <w:szCs w:val="18"/>
          <w:lang w:val="nl-NL"/>
        </w:rPr>
        <w:t>(actielijn 1)</w:t>
      </w:r>
    </w:p>
    <w:p w:rsidRPr="005828C1" w:rsidR="006F673F" w:rsidP="00052B8E" w:rsidRDefault="00F1162D" w14:paraId="49DABFF0" w14:textId="613C92A3">
      <w:pPr>
        <w:pStyle w:val="Plattetekst"/>
        <w:spacing w:before="0" w:after="0" w:line="276" w:lineRule="auto"/>
        <w:rPr>
          <w:rFonts w:ascii="Verdana" w:hAnsi="Verdana"/>
          <w:sz w:val="18"/>
          <w:szCs w:val="18"/>
          <w:lang w:val="nl-NL"/>
        </w:rPr>
      </w:pPr>
      <w:r w:rsidRPr="005828C1">
        <w:rPr>
          <w:rFonts w:ascii="Verdana" w:hAnsi="Verdana"/>
          <w:sz w:val="18"/>
          <w:szCs w:val="18"/>
          <w:lang w:val="nl-NL"/>
        </w:rPr>
        <w:lastRenderedPageBreak/>
        <w:t xml:space="preserve">Aangescherpte kerndoelen verduidelijken voor het primair onderwijs en de onderbouw van het voortgezet onderwijs wat van hen wordt verwacht ten aanzien van burgerschap, digitale geletterdheid en relationele en seksuele vorming. In maart 2024 zijn de conceptkerndoelen </w:t>
      </w:r>
      <w:r w:rsidRPr="00082D8F">
        <w:rPr>
          <w:rFonts w:ascii="Verdana" w:hAnsi="Verdana"/>
          <w:sz w:val="18"/>
          <w:szCs w:val="18"/>
          <w:lang w:val="nl-NL"/>
        </w:rPr>
        <w:t>burgerschap en digitale geletterdheid opgeleverd door</w:t>
      </w:r>
      <w:r w:rsidRPr="00082D8F" w:rsidR="00082D8F">
        <w:rPr>
          <w:rFonts w:ascii="Verdana" w:hAnsi="Verdana"/>
          <w:sz w:val="18"/>
          <w:szCs w:val="18"/>
          <w:lang w:val="nl-NL"/>
        </w:rPr>
        <w:t xml:space="preserve"> Stichting Leerplanontwikkeling (</w:t>
      </w:r>
      <w:r w:rsidRPr="00082D8F">
        <w:rPr>
          <w:rFonts w:ascii="Verdana" w:hAnsi="Verdana"/>
          <w:sz w:val="18"/>
          <w:szCs w:val="18"/>
          <w:lang w:val="nl-NL"/>
        </w:rPr>
        <w:t>SLO</w:t>
      </w:r>
      <w:r w:rsidRPr="00082D8F" w:rsidR="00082D8F">
        <w:rPr>
          <w:rFonts w:ascii="Verdana" w:hAnsi="Verdana"/>
          <w:sz w:val="18"/>
          <w:szCs w:val="18"/>
          <w:lang w:val="nl-NL"/>
        </w:rPr>
        <w:t xml:space="preserve">) </w:t>
      </w:r>
      <w:r w:rsidRPr="00082D8F">
        <w:rPr>
          <w:rFonts w:ascii="Verdana" w:hAnsi="Verdana"/>
          <w:sz w:val="18"/>
          <w:szCs w:val="18"/>
          <w:lang w:val="nl-NL"/>
        </w:rPr>
        <w:t>en</w:t>
      </w:r>
      <w:r w:rsidRPr="005828C1">
        <w:rPr>
          <w:rFonts w:ascii="Verdana" w:hAnsi="Verdana"/>
          <w:sz w:val="18"/>
          <w:szCs w:val="18"/>
          <w:lang w:val="nl-NL"/>
        </w:rPr>
        <w:t xml:space="preserve"> aangeboden aan </w:t>
      </w:r>
      <w:r w:rsidR="00176C74">
        <w:rPr>
          <w:rFonts w:ascii="Verdana" w:hAnsi="Verdana"/>
          <w:sz w:val="18"/>
          <w:szCs w:val="18"/>
          <w:lang w:val="nl-NL"/>
        </w:rPr>
        <w:t>uw</w:t>
      </w:r>
      <w:r w:rsidRPr="005828C1">
        <w:rPr>
          <w:rFonts w:ascii="Verdana" w:hAnsi="Verdana"/>
          <w:sz w:val="18"/>
          <w:szCs w:val="18"/>
          <w:lang w:val="nl-NL"/>
        </w:rPr>
        <w:t xml:space="preserve"> Kamer. Eind november 2024 </w:t>
      </w:r>
      <w:r w:rsidR="004F7C11">
        <w:rPr>
          <w:rFonts w:ascii="Verdana" w:hAnsi="Verdana"/>
          <w:sz w:val="18"/>
          <w:szCs w:val="18"/>
          <w:lang w:val="nl-NL"/>
        </w:rPr>
        <w:t>heeft SLO</w:t>
      </w:r>
      <w:r w:rsidRPr="005828C1">
        <w:rPr>
          <w:rFonts w:ascii="Verdana" w:hAnsi="Verdana"/>
          <w:sz w:val="18"/>
          <w:szCs w:val="18"/>
          <w:lang w:val="nl-NL"/>
        </w:rPr>
        <w:t xml:space="preserve"> ook de conceptkerndoelen mens en maatschappij en mens en natuur opgeleverd. </w:t>
      </w:r>
      <w:r w:rsidR="0093075A">
        <w:rPr>
          <w:rFonts w:ascii="Verdana" w:hAnsi="Verdana"/>
          <w:sz w:val="18"/>
          <w:szCs w:val="18"/>
          <w:lang w:val="nl-NL"/>
        </w:rPr>
        <w:t xml:space="preserve">In deze voorgaande leergebieden </w:t>
      </w:r>
      <w:r w:rsidRPr="005828C1">
        <w:rPr>
          <w:rFonts w:ascii="Verdana" w:hAnsi="Verdana"/>
          <w:sz w:val="18"/>
          <w:szCs w:val="18"/>
          <w:lang w:val="nl-NL"/>
        </w:rPr>
        <w:t>zijn verschillende elementen van relationele en seksuele vorming opgenomen</w:t>
      </w:r>
      <w:r w:rsidRPr="0099613E">
        <w:rPr>
          <w:rFonts w:ascii="Verdana" w:hAnsi="Verdana"/>
          <w:sz w:val="18"/>
          <w:szCs w:val="18"/>
          <w:lang w:val="nl-NL"/>
        </w:rPr>
        <w:t xml:space="preserve">. De komende periode </w:t>
      </w:r>
      <w:r w:rsidRPr="0099613E" w:rsidR="004F7C11">
        <w:rPr>
          <w:rFonts w:ascii="Verdana" w:hAnsi="Verdana"/>
          <w:sz w:val="18"/>
          <w:szCs w:val="18"/>
          <w:lang w:val="nl-NL"/>
        </w:rPr>
        <w:t>gaan de scholen</w:t>
      </w:r>
      <w:r w:rsidRPr="0099613E">
        <w:rPr>
          <w:rFonts w:ascii="Verdana" w:hAnsi="Verdana"/>
          <w:sz w:val="18"/>
          <w:szCs w:val="18"/>
          <w:lang w:val="nl-NL"/>
        </w:rPr>
        <w:t xml:space="preserve"> de nieuwe conceptkerndoelen</w:t>
      </w:r>
      <w:r w:rsidRPr="0099613E" w:rsidR="0099613E">
        <w:rPr>
          <w:rFonts w:ascii="Verdana" w:hAnsi="Verdana"/>
          <w:sz w:val="18"/>
          <w:szCs w:val="18"/>
          <w:lang w:val="nl-NL"/>
        </w:rPr>
        <w:t xml:space="preserve"> uitproberen</w:t>
      </w:r>
      <w:r w:rsidRPr="0099613E" w:rsidR="004F7C11">
        <w:rPr>
          <w:rFonts w:ascii="Verdana" w:hAnsi="Verdana"/>
          <w:sz w:val="18"/>
          <w:szCs w:val="18"/>
          <w:lang w:val="nl-NL"/>
        </w:rPr>
        <w:t>.</w:t>
      </w:r>
      <w:r w:rsidRPr="0099613E">
        <w:rPr>
          <w:rFonts w:ascii="Verdana" w:hAnsi="Verdana"/>
          <w:sz w:val="18"/>
          <w:szCs w:val="18"/>
          <w:lang w:val="nl-NL"/>
        </w:rPr>
        <w:t xml:space="preserve"> </w:t>
      </w:r>
      <w:r w:rsidRPr="0099613E" w:rsidR="004F7C11">
        <w:rPr>
          <w:rFonts w:ascii="Verdana" w:hAnsi="Verdana"/>
          <w:sz w:val="18"/>
          <w:szCs w:val="18"/>
          <w:lang w:val="nl-NL"/>
        </w:rPr>
        <w:t>O</w:t>
      </w:r>
      <w:r w:rsidRPr="0099613E">
        <w:rPr>
          <w:rFonts w:ascii="Verdana" w:hAnsi="Verdana"/>
          <w:sz w:val="18"/>
          <w:szCs w:val="18"/>
          <w:lang w:val="nl-NL"/>
        </w:rPr>
        <w:t>p basis</w:t>
      </w:r>
      <w:r w:rsidRPr="0099613E" w:rsidR="004F7C11">
        <w:rPr>
          <w:rFonts w:ascii="Verdana" w:hAnsi="Verdana"/>
          <w:sz w:val="18"/>
          <w:szCs w:val="18"/>
          <w:lang w:val="nl-NL"/>
        </w:rPr>
        <w:t xml:space="preserve"> van de ervaringen worden de kerndoelen</w:t>
      </w:r>
      <w:r w:rsidRPr="0099613E">
        <w:rPr>
          <w:rFonts w:ascii="Verdana" w:hAnsi="Verdana"/>
          <w:sz w:val="18"/>
          <w:szCs w:val="18"/>
          <w:lang w:val="nl-NL"/>
        </w:rPr>
        <w:t xml:space="preserve"> aangescherpt.</w:t>
      </w:r>
      <w:r w:rsidRPr="005828C1">
        <w:rPr>
          <w:rFonts w:ascii="Verdana" w:hAnsi="Verdana"/>
          <w:sz w:val="18"/>
          <w:szCs w:val="18"/>
          <w:lang w:val="nl-NL"/>
        </w:rPr>
        <w:t xml:space="preserve"> </w:t>
      </w:r>
    </w:p>
    <w:bookmarkEnd w:id="0"/>
    <w:p w:rsidRPr="005828C1" w:rsidR="00054D5E" w:rsidP="00052B8E" w:rsidRDefault="00054D5E" w14:paraId="369C0FFE" w14:textId="77777777">
      <w:pPr>
        <w:pStyle w:val="Plattetekst"/>
        <w:spacing w:before="0" w:after="0" w:line="276" w:lineRule="auto"/>
        <w:rPr>
          <w:rFonts w:ascii="Verdana" w:hAnsi="Verdana"/>
          <w:sz w:val="18"/>
          <w:szCs w:val="18"/>
          <w:lang w:val="nl-NL"/>
        </w:rPr>
      </w:pPr>
    </w:p>
    <w:p w:rsidRPr="005828C1" w:rsidR="00054D5E" w:rsidP="00052B8E" w:rsidRDefault="00054D5E" w14:paraId="67F74DCF" w14:textId="34E3DF59">
      <w:pPr>
        <w:pStyle w:val="Plattetekst"/>
        <w:spacing w:before="0" w:after="0" w:line="276" w:lineRule="auto"/>
        <w:rPr>
          <w:rFonts w:ascii="Verdana" w:hAnsi="Verdana"/>
          <w:sz w:val="18"/>
          <w:szCs w:val="18"/>
          <w:lang w:val="nl-NL"/>
        </w:rPr>
      </w:pPr>
      <w:r w:rsidRPr="005828C1">
        <w:rPr>
          <w:rFonts w:ascii="Verdana" w:hAnsi="Verdana"/>
          <w:sz w:val="18"/>
          <w:szCs w:val="18"/>
          <w:lang w:val="nl-NL"/>
        </w:rPr>
        <w:t xml:space="preserve">Ook de activiteiten van de alliantie Act4Respect Unlimited ondersteunden professionals in het onderwijs en bij zorg- en welzijnsorganisaties in 2024 bij het helpen van jongeren bij een gezonde seksuele en relationele ontwikkeling. </w:t>
      </w:r>
      <w:r w:rsidRPr="005828C1" w:rsidR="000020A8">
        <w:rPr>
          <w:rFonts w:ascii="Verdana" w:hAnsi="Verdana"/>
          <w:sz w:val="18"/>
          <w:szCs w:val="18"/>
          <w:lang w:val="nl-NL"/>
        </w:rPr>
        <w:t xml:space="preserve">Zo </w:t>
      </w:r>
      <w:r w:rsidRPr="005828C1" w:rsidR="00ED5795">
        <w:rPr>
          <w:rFonts w:ascii="Verdana" w:hAnsi="Verdana"/>
          <w:sz w:val="18"/>
          <w:szCs w:val="18"/>
          <w:lang w:val="nl-NL"/>
        </w:rPr>
        <w:t xml:space="preserve">namen </w:t>
      </w:r>
      <w:r w:rsidRPr="005828C1" w:rsidR="000020A8">
        <w:rPr>
          <w:rFonts w:ascii="Verdana" w:hAnsi="Verdana"/>
          <w:sz w:val="18"/>
          <w:szCs w:val="18"/>
          <w:lang w:val="nl-NL"/>
        </w:rPr>
        <w:t xml:space="preserve">in 2024 1.029 mensen deel aan de </w:t>
      </w:r>
      <w:r w:rsidRPr="005828C1" w:rsidR="00ED5795">
        <w:rPr>
          <w:rFonts w:ascii="Verdana" w:hAnsi="Verdana"/>
          <w:sz w:val="18"/>
          <w:szCs w:val="18"/>
          <w:lang w:val="nl-NL"/>
        </w:rPr>
        <w:t xml:space="preserve">verschillende </w:t>
      </w:r>
      <w:r w:rsidRPr="005828C1" w:rsidR="000020A8">
        <w:rPr>
          <w:rFonts w:ascii="Verdana" w:hAnsi="Verdana"/>
          <w:sz w:val="18"/>
          <w:szCs w:val="18"/>
          <w:lang w:val="nl-NL"/>
        </w:rPr>
        <w:t xml:space="preserve">(online) trainingen </w:t>
      </w:r>
      <w:r w:rsidRPr="005828C1" w:rsidR="00ED5795">
        <w:rPr>
          <w:rFonts w:ascii="Verdana" w:hAnsi="Verdana"/>
          <w:sz w:val="18"/>
          <w:szCs w:val="18"/>
          <w:lang w:val="nl-NL"/>
        </w:rPr>
        <w:t>die Act4Respect aanbiedt</w:t>
      </w:r>
      <w:r w:rsidRPr="005828C1" w:rsidR="000020A8">
        <w:rPr>
          <w:rFonts w:ascii="Verdana" w:hAnsi="Verdana"/>
          <w:sz w:val="18"/>
          <w:szCs w:val="18"/>
          <w:lang w:val="nl-NL"/>
        </w:rPr>
        <w:t>.</w:t>
      </w:r>
      <w:r w:rsidRPr="005828C1" w:rsidR="000020A8">
        <w:rPr>
          <w:rStyle w:val="Voetnootmarkering"/>
          <w:rFonts w:ascii="Verdana" w:hAnsi="Verdana"/>
          <w:sz w:val="18"/>
          <w:szCs w:val="18"/>
          <w:lang w:val="nl-NL"/>
        </w:rPr>
        <w:footnoteReference w:id="14"/>
      </w:r>
      <w:r w:rsidRPr="005828C1" w:rsidR="000020A8">
        <w:rPr>
          <w:rFonts w:ascii="Verdana" w:hAnsi="Verdana"/>
          <w:sz w:val="18"/>
          <w:szCs w:val="18"/>
          <w:lang w:val="nl-NL"/>
        </w:rPr>
        <w:t xml:space="preserve"> De gemiddelde waardering was een 8,2.</w:t>
      </w:r>
    </w:p>
    <w:p w:rsidRPr="005828C1" w:rsidR="000020A8" w:rsidP="00052B8E" w:rsidRDefault="000020A8" w14:paraId="3F9B421B" w14:textId="77777777">
      <w:pPr>
        <w:pStyle w:val="Plattetekst"/>
        <w:spacing w:before="0" w:after="0" w:line="276" w:lineRule="auto"/>
        <w:rPr>
          <w:rFonts w:ascii="Verdana" w:hAnsi="Verdana"/>
          <w:sz w:val="18"/>
          <w:szCs w:val="18"/>
          <w:lang w:val="nl-NL"/>
        </w:rPr>
      </w:pPr>
    </w:p>
    <w:p w:rsidRPr="005828C1" w:rsidR="000020A8" w:rsidP="00052B8E" w:rsidRDefault="000020A8" w14:paraId="430BC279" w14:textId="1A71592B">
      <w:pPr>
        <w:pStyle w:val="Plattetekst"/>
        <w:spacing w:before="0" w:after="0" w:line="276" w:lineRule="auto"/>
        <w:rPr>
          <w:rFonts w:ascii="Verdana" w:hAnsi="Verdana"/>
          <w:sz w:val="18"/>
          <w:szCs w:val="18"/>
          <w:lang w:val="nl-NL"/>
        </w:rPr>
      </w:pPr>
      <w:r w:rsidRPr="005828C1">
        <w:rPr>
          <w:rFonts w:ascii="Verdana" w:hAnsi="Verdana"/>
          <w:sz w:val="18"/>
          <w:szCs w:val="18"/>
          <w:lang w:val="nl-NL"/>
        </w:rPr>
        <w:t xml:space="preserve">Verder </w:t>
      </w:r>
      <w:r w:rsidR="00B66702">
        <w:rPr>
          <w:rFonts w:ascii="Verdana" w:hAnsi="Verdana"/>
          <w:sz w:val="18"/>
          <w:szCs w:val="18"/>
          <w:lang w:val="nl-NL"/>
        </w:rPr>
        <w:t>steunde</w:t>
      </w:r>
      <w:r w:rsidR="00813195">
        <w:rPr>
          <w:rFonts w:ascii="Verdana" w:hAnsi="Verdana"/>
          <w:sz w:val="18"/>
          <w:szCs w:val="18"/>
          <w:lang w:val="nl-NL"/>
        </w:rPr>
        <w:t xml:space="preserve"> OCW</w:t>
      </w:r>
      <w:r w:rsidR="00B66702">
        <w:rPr>
          <w:rFonts w:ascii="Verdana" w:hAnsi="Verdana"/>
          <w:sz w:val="18"/>
          <w:szCs w:val="18"/>
          <w:lang w:val="nl-NL"/>
        </w:rPr>
        <w:t xml:space="preserve"> ook</w:t>
      </w:r>
      <w:r w:rsidR="00813195">
        <w:rPr>
          <w:rFonts w:ascii="Verdana" w:hAnsi="Verdana"/>
          <w:sz w:val="18"/>
          <w:szCs w:val="18"/>
          <w:lang w:val="nl-NL"/>
        </w:rPr>
        <w:t xml:space="preserve"> </w:t>
      </w:r>
      <w:r w:rsidR="00B66702">
        <w:rPr>
          <w:rFonts w:ascii="Verdana" w:hAnsi="Verdana"/>
          <w:sz w:val="18"/>
          <w:szCs w:val="18"/>
          <w:lang w:val="nl-NL"/>
        </w:rPr>
        <w:t>in</w:t>
      </w:r>
      <w:r w:rsidR="00813195">
        <w:rPr>
          <w:rFonts w:ascii="Verdana" w:hAnsi="Verdana"/>
          <w:sz w:val="18"/>
          <w:szCs w:val="18"/>
          <w:lang w:val="nl-NL"/>
        </w:rPr>
        <w:t xml:space="preserve"> 2024 en 2025 </w:t>
      </w:r>
      <w:r w:rsidRPr="005828C1" w:rsidR="00ED5795">
        <w:rPr>
          <w:rFonts w:ascii="Verdana" w:hAnsi="Verdana"/>
          <w:sz w:val="18"/>
          <w:szCs w:val="18"/>
          <w:lang w:val="nl-NL"/>
        </w:rPr>
        <w:t xml:space="preserve">stichting </w:t>
      </w:r>
      <w:r w:rsidRPr="005828C1">
        <w:rPr>
          <w:rFonts w:ascii="Verdana" w:hAnsi="Verdana"/>
          <w:sz w:val="18"/>
          <w:szCs w:val="18"/>
          <w:lang w:val="nl-NL"/>
        </w:rPr>
        <w:t>GELIJKSPEL</w:t>
      </w:r>
      <w:r w:rsidRPr="005828C1" w:rsidR="00ED5795">
        <w:rPr>
          <w:rFonts w:ascii="Verdana" w:hAnsi="Verdana"/>
          <w:sz w:val="18"/>
          <w:szCs w:val="18"/>
          <w:lang w:val="nl-NL"/>
        </w:rPr>
        <w:t xml:space="preserve"> om</w:t>
      </w:r>
      <w:r w:rsidRPr="005828C1">
        <w:rPr>
          <w:rFonts w:ascii="Verdana" w:hAnsi="Verdana"/>
          <w:sz w:val="18"/>
          <w:szCs w:val="18"/>
          <w:lang w:val="nl-NL"/>
        </w:rPr>
        <w:t xml:space="preserve"> seksueel grensoverschrijdend gedrag onder studenten</w:t>
      </w:r>
      <w:r w:rsidRPr="005828C1" w:rsidR="00ED5795">
        <w:rPr>
          <w:rFonts w:ascii="Verdana" w:hAnsi="Verdana"/>
          <w:sz w:val="18"/>
          <w:szCs w:val="18"/>
          <w:lang w:val="nl-NL"/>
        </w:rPr>
        <w:t xml:space="preserve"> te voorkomen</w:t>
      </w:r>
      <w:r w:rsidRPr="005828C1">
        <w:rPr>
          <w:rFonts w:ascii="Verdana" w:hAnsi="Verdana"/>
          <w:sz w:val="18"/>
          <w:szCs w:val="18"/>
          <w:lang w:val="nl-NL"/>
        </w:rPr>
        <w:t xml:space="preserve">. In 2024 </w:t>
      </w:r>
      <w:r w:rsidRPr="005828C1" w:rsidR="00ED5795">
        <w:rPr>
          <w:rFonts w:ascii="Verdana" w:hAnsi="Verdana"/>
          <w:sz w:val="18"/>
          <w:szCs w:val="18"/>
          <w:lang w:val="nl-NL"/>
        </w:rPr>
        <w:t>gaf</w:t>
      </w:r>
      <w:r w:rsidRPr="005828C1">
        <w:rPr>
          <w:rFonts w:ascii="Verdana" w:hAnsi="Verdana"/>
          <w:sz w:val="18"/>
          <w:szCs w:val="18"/>
          <w:lang w:val="nl-NL"/>
        </w:rPr>
        <w:t xml:space="preserve"> GELIJKSPEL hiervoor 114 workshops </w:t>
      </w:r>
      <w:r w:rsidRPr="005828C1" w:rsidR="00ED5795">
        <w:rPr>
          <w:rFonts w:ascii="Verdana" w:hAnsi="Verdana"/>
          <w:sz w:val="18"/>
          <w:szCs w:val="18"/>
          <w:lang w:val="nl-NL"/>
        </w:rPr>
        <w:t>bij</w:t>
      </w:r>
      <w:r w:rsidRPr="005828C1">
        <w:rPr>
          <w:rFonts w:ascii="Verdana" w:hAnsi="Verdana"/>
          <w:sz w:val="18"/>
          <w:szCs w:val="18"/>
          <w:lang w:val="nl-NL"/>
        </w:rPr>
        <w:t xml:space="preserve"> studentenorganisaties en 65 workshops bij ho</w:t>
      </w:r>
      <w:r w:rsidR="00B66702">
        <w:rPr>
          <w:rFonts w:ascii="Verdana" w:hAnsi="Verdana"/>
          <w:sz w:val="18"/>
          <w:szCs w:val="18"/>
          <w:lang w:val="nl-NL"/>
        </w:rPr>
        <w:t>ger onderwijs</w:t>
      </w:r>
      <w:r w:rsidRPr="005828C1">
        <w:rPr>
          <w:rFonts w:ascii="Verdana" w:hAnsi="Verdana"/>
          <w:sz w:val="18"/>
          <w:szCs w:val="18"/>
          <w:lang w:val="nl-NL"/>
        </w:rPr>
        <w:t xml:space="preserve">instellingen. Ook zijn zij een pilot gestart om de workshop aan te laten sluiten bij de context van het mbo. In de zomer van 2025 zijn de resultaten daarvan bekend. Daarnaast </w:t>
      </w:r>
      <w:r w:rsidR="00813195">
        <w:rPr>
          <w:rFonts w:ascii="Verdana" w:hAnsi="Verdana"/>
          <w:sz w:val="18"/>
          <w:szCs w:val="18"/>
          <w:lang w:val="nl-NL"/>
        </w:rPr>
        <w:t>onderneemt GELIJKSPEL</w:t>
      </w:r>
      <w:r w:rsidRPr="005828C1">
        <w:rPr>
          <w:rFonts w:ascii="Verdana" w:hAnsi="Verdana"/>
          <w:sz w:val="18"/>
          <w:szCs w:val="18"/>
          <w:lang w:val="nl-NL"/>
        </w:rPr>
        <w:t xml:space="preserve"> verschillende activiteiten </w:t>
      </w:r>
      <w:r w:rsidR="00813195">
        <w:rPr>
          <w:rFonts w:ascii="Verdana" w:hAnsi="Verdana"/>
          <w:sz w:val="18"/>
          <w:szCs w:val="18"/>
          <w:lang w:val="nl-NL"/>
        </w:rPr>
        <w:t>om</w:t>
      </w:r>
      <w:r w:rsidRPr="005828C1">
        <w:rPr>
          <w:rFonts w:ascii="Verdana" w:hAnsi="Verdana"/>
          <w:sz w:val="18"/>
          <w:szCs w:val="18"/>
          <w:lang w:val="nl-NL"/>
        </w:rPr>
        <w:t xml:space="preserve"> bestuurders van studentenorganisaties</w:t>
      </w:r>
      <w:r w:rsidR="00813195">
        <w:rPr>
          <w:rFonts w:ascii="Verdana" w:hAnsi="Verdana"/>
          <w:sz w:val="18"/>
          <w:szCs w:val="18"/>
          <w:lang w:val="nl-NL"/>
        </w:rPr>
        <w:t xml:space="preserve"> te ondersteunen bij het creëren van een sociaal en seksueel veilige omgeving. </w:t>
      </w:r>
    </w:p>
    <w:p w:rsidRPr="005828C1" w:rsidR="000020A8" w:rsidP="00052B8E" w:rsidRDefault="000020A8" w14:paraId="218A93CD" w14:textId="77777777">
      <w:pPr>
        <w:pStyle w:val="Plattetekst"/>
        <w:spacing w:before="0" w:after="0" w:line="276" w:lineRule="auto"/>
        <w:rPr>
          <w:rFonts w:ascii="Verdana" w:hAnsi="Verdana"/>
          <w:sz w:val="18"/>
          <w:szCs w:val="18"/>
          <w:lang w:val="nl-NL"/>
        </w:rPr>
      </w:pPr>
    </w:p>
    <w:p w:rsidRPr="005828C1" w:rsidR="00F1162D" w:rsidP="00052B8E" w:rsidRDefault="00813195" w14:paraId="0D35D2EE" w14:textId="6B5F40C9">
      <w:pPr>
        <w:pStyle w:val="Plattetekst"/>
        <w:spacing w:before="0" w:after="0" w:line="276" w:lineRule="auto"/>
        <w:rPr>
          <w:rFonts w:ascii="Verdana" w:hAnsi="Verdana"/>
          <w:sz w:val="18"/>
          <w:szCs w:val="18"/>
          <w:lang w:val="nl-NL"/>
        </w:rPr>
      </w:pPr>
      <w:r>
        <w:rPr>
          <w:rFonts w:ascii="Verdana" w:hAnsi="Verdana"/>
          <w:sz w:val="18"/>
          <w:szCs w:val="18"/>
          <w:lang w:val="nl-NL"/>
        </w:rPr>
        <w:t>Ook</w:t>
      </w:r>
      <w:r w:rsidR="00B74318">
        <w:rPr>
          <w:rFonts w:ascii="Verdana" w:hAnsi="Verdana"/>
          <w:sz w:val="18"/>
          <w:szCs w:val="18"/>
          <w:lang w:val="nl-NL"/>
        </w:rPr>
        <w:t xml:space="preserve"> vervolgde OCW d</w:t>
      </w:r>
      <w:r>
        <w:rPr>
          <w:rFonts w:ascii="Verdana" w:hAnsi="Verdana"/>
          <w:sz w:val="18"/>
          <w:szCs w:val="18"/>
          <w:lang w:val="nl-NL"/>
        </w:rPr>
        <w:t xml:space="preserve">e steun aan Rutgers voor </w:t>
      </w:r>
      <w:r w:rsidRPr="005828C1" w:rsidR="00142D88">
        <w:rPr>
          <w:rFonts w:ascii="Verdana" w:hAnsi="Verdana"/>
          <w:sz w:val="18"/>
          <w:szCs w:val="18"/>
          <w:lang w:val="nl-NL"/>
        </w:rPr>
        <w:t>de Ben je oké-campagne</w:t>
      </w:r>
      <w:r>
        <w:rPr>
          <w:rFonts w:ascii="Verdana" w:hAnsi="Verdana"/>
          <w:sz w:val="18"/>
          <w:szCs w:val="18"/>
          <w:lang w:val="nl-NL"/>
        </w:rPr>
        <w:t xml:space="preserve"> voor 2024 en 2025</w:t>
      </w:r>
      <w:r w:rsidRPr="005828C1" w:rsidR="00142D88">
        <w:rPr>
          <w:rFonts w:ascii="Verdana" w:hAnsi="Verdana"/>
          <w:sz w:val="18"/>
          <w:szCs w:val="18"/>
          <w:lang w:val="nl-NL"/>
        </w:rPr>
        <w:t xml:space="preserve">. </w:t>
      </w:r>
      <w:r w:rsidRPr="005828C1" w:rsidR="00ED5795">
        <w:rPr>
          <w:rFonts w:ascii="Verdana" w:hAnsi="Verdana"/>
          <w:sz w:val="18"/>
          <w:szCs w:val="18"/>
          <w:lang w:val="nl-NL"/>
        </w:rPr>
        <w:t>Dit betreft een campagne gericht op consent: wat is het, hoe check je het en hoe geef je je grenzen aan? De campagne werd zowel fysiek als online gevoerd. Daarnaast ondersteunde</w:t>
      </w:r>
      <w:r>
        <w:rPr>
          <w:rFonts w:ascii="Verdana" w:hAnsi="Verdana"/>
          <w:sz w:val="18"/>
          <w:szCs w:val="18"/>
          <w:lang w:val="nl-NL"/>
        </w:rPr>
        <w:t xml:space="preserve"> Rutgers </w:t>
      </w:r>
      <w:r w:rsidRPr="005828C1" w:rsidR="00142D88">
        <w:rPr>
          <w:rFonts w:ascii="Verdana" w:hAnsi="Verdana"/>
          <w:sz w:val="18"/>
          <w:szCs w:val="18"/>
          <w:lang w:val="nl-NL"/>
        </w:rPr>
        <w:t>bestuurders van studentenorganisaties bij het</w:t>
      </w:r>
      <w:r>
        <w:rPr>
          <w:rFonts w:ascii="Verdana" w:hAnsi="Verdana"/>
          <w:sz w:val="18"/>
          <w:szCs w:val="18"/>
          <w:lang w:val="nl-NL"/>
        </w:rPr>
        <w:t xml:space="preserve"> effectief inzetten van </w:t>
      </w:r>
      <w:r w:rsidRPr="005828C1" w:rsidR="00142D88">
        <w:rPr>
          <w:rFonts w:ascii="Verdana" w:hAnsi="Verdana"/>
          <w:sz w:val="18"/>
          <w:szCs w:val="18"/>
          <w:lang w:val="nl-NL"/>
        </w:rPr>
        <w:t>interne communicatie rond het thema seksueel grensoverschrijdend gedrag.</w:t>
      </w:r>
    </w:p>
    <w:p w:rsidRPr="005828C1" w:rsidR="00054D5E" w:rsidP="00052B8E" w:rsidRDefault="00054D5E" w14:paraId="3DC50348" w14:textId="77777777">
      <w:pPr>
        <w:pStyle w:val="Plattetekst"/>
        <w:spacing w:before="0" w:after="0" w:line="276" w:lineRule="auto"/>
        <w:rPr>
          <w:rFonts w:ascii="Verdana" w:hAnsi="Verdana"/>
          <w:sz w:val="18"/>
          <w:szCs w:val="18"/>
          <w:lang w:val="nl-NL"/>
        </w:rPr>
      </w:pPr>
    </w:p>
    <w:p w:rsidRPr="005828C1" w:rsidR="00154186" w:rsidP="00154186" w:rsidRDefault="00154186" w14:paraId="7001D969" w14:textId="77777777">
      <w:pPr>
        <w:pStyle w:val="Plattetekst"/>
        <w:numPr>
          <w:ilvl w:val="0"/>
          <w:numId w:val="23"/>
        </w:numPr>
        <w:pBdr>
          <w:top w:val="single" w:color="auto" w:sz="4" w:space="1"/>
          <w:left w:val="single" w:color="auto" w:sz="4" w:space="4"/>
          <w:bottom w:val="single" w:color="auto" w:sz="4" w:space="1"/>
          <w:right w:val="single" w:color="auto" w:sz="4" w:space="4"/>
        </w:pBdr>
        <w:spacing w:before="0" w:after="0" w:line="276" w:lineRule="auto"/>
        <w:rPr>
          <w:rFonts w:ascii="Verdana" w:hAnsi="Verdana"/>
          <w:sz w:val="18"/>
          <w:szCs w:val="18"/>
          <w:lang w:val="nl-NL"/>
        </w:rPr>
      </w:pPr>
      <w:r w:rsidRPr="005828C1">
        <w:rPr>
          <w:rFonts w:ascii="Verdana" w:hAnsi="Verdana"/>
          <w:sz w:val="18"/>
          <w:szCs w:val="18"/>
          <w:lang w:val="nl-NL"/>
        </w:rPr>
        <w:t>66% van de meiden en 29% de jongens heeft te maken gehad met seksueel grensoverschrijdend gedrag.</w:t>
      </w:r>
      <w:r w:rsidRPr="005828C1">
        <w:rPr>
          <w:rStyle w:val="Voetnootmarkering"/>
          <w:rFonts w:ascii="Verdana" w:hAnsi="Verdana"/>
          <w:sz w:val="18"/>
          <w:szCs w:val="18"/>
          <w:lang w:val="nl-NL"/>
        </w:rPr>
        <w:footnoteReference w:id="15"/>
      </w:r>
      <w:r w:rsidRPr="005828C1">
        <w:rPr>
          <w:rFonts w:ascii="Verdana" w:hAnsi="Verdana"/>
          <w:sz w:val="18"/>
          <w:szCs w:val="18"/>
          <w:lang w:val="nl-NL"/>
        </w:rPr>
        <w:t xml:space="preserve"> </w:t>
      </w:r>
    </w:p>
    <w:p w:rsidRPr="005828C1" w:rsidR="006F673F" w:rsidP="006F673F" w:rsidRDefault="006F673F" w14:paraId="61601F9E" w14:textId="0554FC40">
      <w:pPr>
        <w:pStyle w:val="Plattetekst"/>
        <w:numPr>
          <w:ilvl w:val="0"/>
          <w:numId w:val="23"/>
        </w:numPr>
        <w:pBdr>
          <w:top w:val="single" w:color="auto" w:sz="4" w:space="1"/>
          <w:left w:val="single" w:color="auto" w:sz="4" w:space="4"/>
          <w:bottom w:val="single" w:color="auto" w:sz="4" w:space="1"/>
          <w:right w:val="single" w:color="auto" w:sz="4" w:space="4"/>
        </w:pBdr>
        <w:spacing w:before="0" w:after="0" w:line="276" w:lineRule="auto"/>
        <w:rPr>
          <w:rFonts w:ascii="Verdana" w:hAnsi="Verdana"/>
          <w:sz w:val="18"/>
          <w:szCs w:val="18"/>
          <w:lang w:val="nl-NL"/>
        </w:rPr>
      </w:pPr>
      <w:r w:rsidRPr="005828C1">
        <w:rPr>
          <w:rFonts w:ascii="Verdana" w:hAnsi="Verdana"/>
          <w:sz w:val="18"/>
          <w:szCs w:val="18"/>
          <w:lang w:val="nl-NL"/>
        </w:rPr>
        <w:t>10% van de jongeren ge</w:t>
      </w:r>
      <w:r w:rsidR="00154186">
        <w:rPr>
          <w:rFonts w:ascii="Verdana" w:hAnsi="Verdana"/>
          <w:sz w:val="18"/>
          <w:szCs w:val="18"/>
          <w:lang w:val="nl-NL"/>
        </w:rPr>
        <w:t>eft</w:t>
      </w:r>
      <w:r w:rsidRPr="005828C1">
        <w:rPr>
          <w:rFonts w:ascii="Verdana" w:hAnsi="Verdana"/>
          <w:sz w:val="18"/>
          <w:szCs w:val="18"/>
          <w:lang w:val="nl-NL"/>
        </w:rPr>
        <w:t xml:space="preserve"> aan niet altijd te checken of de ander seks </w:t>
      </w:r>
      <w:r w:rsidRPr="005828C1" w:rsidR="00E064BB">
        <w:rPr>
          <w:rFonts w:ascii="Verdana" w:hAnsi="Verdana"/>
          <w:sz w:val="18"/>
          <w:szCs w:val="18"/>
          <w:lang w:val="nl-NL"/>
        </w:rPr>
        <w:t>wil</w:t>
      </w:r>
      <w:r w:rsidRPr="005828C1">
        <w:rPr>
          <w:rFonts w:ascii="Verdana" w:hAnsi="Verdana"/>
          <w:sz w:val="18"/>
          <w:szCs w:val="18"/>
          <w:lang w:val="nl-NL"/>
        </w:rPr>
        <w:t>. Meestal geven ze hiervoor als reden dat ze dit wel weten zonder dit te checken.</w:t>
      </w:r>
      <w:r w:rsidR="00F702EF">
        <w:rPr>
          <w:rStyle w:val="Voetnootmarkering"/>
          <w:rFonts w:ascii="Verdana" w:hAnsi="Verdana"/>
          <w:sz w:val="18"/>
          <w:szCs w:val="18"/>
          <w:lang w:val="nl-NL"/>
        </w:rPr>
        <w:footnoteReference w:id="16"/>
      </w:r>
      <w:r w:rsidRPr="005828C1" w:rsidR="00F702EF">
        <w:rPr>
          <w:rFonts w:ascii="Verdana" w:hAnsi="Verdana"/>
          <w:sz w:val="18"/>
          <w:szCs w:val="18"/>
          <w:lang w:val="nl-NL"/>
        </w:rPr>
        <w:t xml:space="preserve"> </w:t>
      </w:r>
      <w:r w:rsidRPr="005828C1">
        <w:rPr>
          <w:rFonts w:ascii="Verdana" w:hAnsi="Verdana"/>
          <w:sz w:val="18"/>
          <w:szCs w:val="18"/>
          <w:lang w:val="nl-NL"/>
        </w:rPr>
        <w:t xml:space="preserve"> </w:t>
      </w:r>
    </w:p>
    <w:p w:rsidRPr="005828C1" w:rsidR="0040637F" w:rsidP="006F673F" w:rsidRDefault="0040637F" w14:paraId="17F0130F" w14:textId="51970489">
      <w:pPr>
        <w:pStyle w:val="Plattetekst"/>
        <w:numPr>
          <w:ilvl w:val="0"/>
          <w:numId w:val="23"/>
        </w:numPr>
        <w:pBdr>
          <w:top w:val="single" w:color="auto" w:sz="4" w:space="1"/>
          <w:left w:val="single" w:color="auto" w:sz="4" w:space="4"/>
          <w:bottom w:val="single" w:color="auto" w:sz="4" w:space="1"/>
          <w:right w:val="single" w:color="auto" w:sz="4" w:space="4"/>
        </w:pBdr>
        <w:spacing w:before="0" w:after="0" w:line="276" w:lineRule="auto"/>
        <w:rPr>
          <w:rFonts w:ascii="Verdana" w:hAnsi="Verdana"/>
          <w:sz w:val="18"/>
          <w:szCs w:val="18"/>
          <w:lang w:val="nl-NL"/>
        </w:rPr>
      </w:pPr>
      <w:r w:rsidRPr="005828C1">
        <w:rPr>
          <w:rFonts w:ascii="Verdana" w:hAnsi="Verdana"/>
          <w:sz w:val="18"/>
          <w:szCs w:val="18"/>
          <w:lang w:val="nl-NL"/>
        </w:rPr>
        <w:t>Jongeren waarderen seksuele voorlichting op school</w:t>
      </w:r>
      <w:r w:rsidR="00FC4B2A">
        <w:rPr>
          <w:rFonts w:ascii="Verdana" w:hAnsi="Verdana"/>
          <w:sz w:val="18"/>
          <w:szCs w:val="18"/>
          <w:lang w:val="nl-NL"/>
        </w:rPr>
        <w:t xml:space="preserve"> in 2023</w:t>
      </w:r>
      <w:r w:rsidRPr="005828C1">
        <w:rPr>
          <w:rFonts w:ascii="Verdana" w:hAnsi="Verdana"/>
          <w:sz w:val="18"/>
          <w:szCs w:val="18"/>
          <w:lang w:val="nl-NL"/>
        </w:rPr>
        <w:t xml:space="preserve"> gemiddeld met een 5,6.</w:t>
      </w:r>
      <w:r w:rsidR="00FC4B2A">
        <w:rPr>
          <w:rFonts w:ascii="Verdana" w:hAnsi="Verdana"/>
          <w:sz w:val="18"/>
          <w:szCs w:val="18"/>
          <w:lang w:val="nl-NL"/>
        </w:rPr>
        <w:t xml:space="preserve"> Dit cijfer is iets gedaald ten opzichte van 2017.</w:t>
      </w:r>
      <w:r w:rsidR="003A59C0">
        <w:rPr>
          <w:rStyle w:val="Voetnootmarkering"/>
          <w:rFonts w:ascii="Verdana" w:hAnsi="Verdana"/>
          <w:sz w:val="18"/>
          <w:szCs w:val="18"/>
          <w:lang w:val="nl-NL"/>
        </w:rPr>
        <w:footnoteReference w:id="17"/>
      </w:r>
      <w:r w:rsidRPr="005828C1">
        <w:rPr>
          <w:rFonts w:ascii="Verdana" w:hAnsi="Verdana"/>
          <w:sz w:val="18"/>
          <w:szCs w:val="18"/>
          <w:lang w:val="nl-NL"/>
        </w:rPr>
        <w:t xml:space="preserve"> </w:t>
      </w:r>
    </w:p>
    <w:p w:rsidR="006F673F" w:rsidP="00052B8E" w:rsidRDefault="006F673F" w14:paraId="73404CD7" w14:textId="77777777">
      <w:pPr>
        <w:pStyle w:val="Plattetekst"/>
        <w:spacing w:before="0" w:after="0" w:line="276" w:lineRule="auto"/>
        <w:rPr>
          <w:rFonts w:ascii="Verdana" w:hAnsi="Verdana"/>
          <w:sz w:val="18"/>
          <w:szCs w:val="18"/>
          <w:lang w:val="nl-NL"/>
        </w:rPr>
      </w:pPr>
    </w:p>
    <w:p w:rsidR="00B66702" w:rsidP="00052B8E" w:rsidRDefault="00B66702" w14:paraId="465E6EF7" w14:textId="77777777">
      <w:pPr>
        <w:pStyle w:val="Plattetekst"/>
        <w:spacing w:before="0" w:after="0" w:line="276" w:lineRule="auto"/>
        <w:rPr>
          <w:rFonts w:ascii="Verdana" w:hAnsi="Verdana"/>
          <w:sz w:val="18"/>
          <w:szCs w:val="18"/>
          <w:lang w:val="nl-NL"/>
        </w:rPr>
      </w:pPr>
    </w:p>
    <w:p w:rsidR="00B97EF3" w:rsidP="00052B8E" w:rsidRDefault="00B97EF3" w14:paraId="3449750F" w14:textId="77777777">
      <w:pPr>
        <w:pStyle w:val="Plattetekst"/>
        <w:spacing w:before="0" w:after="0" w:line="276" w:lineRule="auto"/>
        <w:rPr>
          <w:rFonts w:ascii="Verdana" w:hAnsi="Verdana"/>
          <w:i/>
          <w:iCs/>
          <w:sz w:val="18"/>
          <w:szCs w:val="18"/>
          <w:lang w:val="nl-NL"/>
        </w:rPr>
      </w:pPr>
    </w:p>
    <w:p w:rsidRPr="005828C1" w:rsidR="001510DF" w:rsidP="00052B8E" w:rsidRDefault="00886FC8" w14:paraId="2E4B8518" w14:textId="7F35213F">
      <w:pPr>
        <w:pStyle w:val="Plattetekst"/>
        <w:spacing w:before="0" w:after="0" w:line="276" w:lineRule="auto"/>
        <w:rPr>
          <w:rFonts w:ascii="Verdana" w:hAnsi="Verdana"/>
          <w:i/>
          <w:iCs/>
          <w:sz w:val="18"/>
          <w:szCs w:val="18"/>
          <w:lang w:val="nl-NL"/>
        </w:rPr>
      </w:pPr>
      <w:r w:rsidRPr="005828C1">
        <w:rPr>
          <w:rFonts w:ascii="Verdana" w:hAnsi="Verdana"/>
          <w:i/>
          <w:iCs/>
          <w:sz w:val="18"/>
          <w:szCs w:val="18"/>
          <w:lang w:val="nl-NL"/>
        </w:rPr>
        <w:t xml:space="preserve">Aanpak </w:t>
      </w:r>
      <w:r w:rsidRPr="005828C1" w:rsidR="00BA773F">
        <w:rPr>
          <w:rFonts w:ascii="Verdana" w:hAnsi="Verdana"/>
          <w:i/>
          <w:iCs/>
          <w:sz w:val="18"/>
          <w:szCs w:val="18"/>
          <w:lang w:val="nl-NL"/>
        </w:rPr>
        <w:t xml:space="preserve">werkvloer </w:t>
      </w:r>
      <w:r w:rsidRPr="005828C1" w:rsidR="00563669">
        <w:rPr>
          <w:rFonts w:ascii="Verdana" w:hAnsi="Verdana"/>
          <w:i/>
          <w:iCs/>
          <w:sz w:val="18"/>
          <w:szCs w:val="18"/>
          <w:lang w:val="nl-NL"/>
        </w:rPr>
        <w:t>(actielijn 2 en 3)</w:t>
      </w:r>
    </w:p>
    <w:p w:rsidRPr="005828C1" w:rsidR="00305F42" w:rsidP="00BA773F" w:rsidRDefault="00133C11" w14:paraId="059FE29D" w14:textId="221D5334">
      <w:pPr>
        <w:pStyle w:val="Plattetekst"/>
        <w:spacing w:before="0" w:after="0" w:line="276" w:lineRule="auto"/>
        <w:rPr>
          <w:rFonts w:ascii="Verdana" w:hAnsi="Verdana"/>
          <w:sz w:val="18"/>
          <w:szCs w:val="18"/>
          <w:lang w:val="nl-NL"/>
        </w:rPr>
      </w:pPr>
      <w:r>
        <w:rPr>
          <w:rFonts w:ascii="Verdana" w:hAnsi="Verdana"/>
          <w:sz w:val="18"/>
          <w:szCs w:val="18"/>
          <w:lang w:val="nl-NL"/>
        </w:rPr>
        <w:lastRenderedPageBreak/>
        <w:t>Veel o</w:t>
      </w:r>
      <w:r w:rsidRPr="005828C1" w:rsidR="00BA773F">
        <w:rPr>
          <w:rFonts w:ascii="Verdana" w:hAnsi="Verdana"/>
          <w:sz w:val="18"/>
          <w:szCs w:val="18"/>
          <w:lang w:val="nl-NL"/>
        </w:rPr>
        <w:t xml:space="preserve">rganisaties en sectoren </w:t>
      </w:r>
      <w:r w:rsidRPr="005828C1" w:rsidR="00421CA4">
        <w:rPr>
          <w:rFonts w:ascii="Verdana" w:hAnsi="Verdana"/>
          <w:sz w:val="18"/>
          <w:szCs w:val="18"/>
          <w:lang w:val="nl-NL"/>
        </w:rPr>
        <w:t>willen</w:t>
      </w:r>
      <w:r>
        <w:rPr>
          <w:rFonts w:ascii="Verdana" w:hAnsi="Verdana"/>
          <w:sz w:val="18"/>
          <w:szCs w:val="18"/>
          <w:lang w:val="nl-NL"/>
        </w:rPr>
        <w:t xml:space="preserve"> </w:t>
      </w:r>
      <w:r w:rsidRPr="005828C1" w:rsidR="00421CA4">
        <w:rPr>
          <w:rFonts w:ascii="Verdana" w:hAnsi="Verdana"/>
          <w:sz w:val="18"/>
          <w:szCs w:val="18"/>
          <w:lang w:val="nl-NL"/>
        </w:rPr>
        <w:t>graag</w:t>
      </w:r>
      <w:r>
        <w:rPr>
          <w:rFonts w:ascii="Verdana" w:hAnsi="Verdana"/>
          <w:sz w:val="18"/>
          <w:szCs w:val="18"/>
          <w:lang w:val="nl-NL"/>
        </w:rPr>
        <w:t xml:space="preserve"> aan de slag met de aanpak van (</w:t>
      </w:r>
      <w:r w:rsidRPr="005828C1" w:rsidR="00421CA4">
        <w:rPr>
          <w:rFonts w:ascii="Verdana" w:hAnsi="Verdana"/>
          <w:sz w:val="18"/>
          <w:szCs w:val="18"/>
          <w:lang w:val="nl-NL"/>
        </w:rPr>
        <w:t>seksueel</w:t>
      </w:r>
      <w:r>
        <w:rPr>
          <w:rFonts w:ascii="Verdana" w:hAnsi="Verdana"/>
          <w:sz w:val="18"/>
          <w:szCs w:val="18"/>
          <w:lang w:val="nl-NL"/>
        </w:rPr>
        <w:t>)</w:t>
      </w:r>
      <w:r w:rsidRPr="005828C1" w:rsidR="00421CA4">
        <w:rPr>
          <w:rFonts w:ascii="Verdana" w:hAnsi="Verdana"/>
          <w:sz w:val="18"/>
          <w:szCs w:val="18"/>
          <w:lang w:val="nl-NL"/>
        </w:rPr>
        <w:t xml:space="preserve"> grensoverschrijdend gedrag op</w:t>
      </w:r>
      <w:r>
        <w:rPr>
          <w:rFonts w:ascii="Verdana" w:hAnsi="Verdana"/>
          <w:sz w:val="18"/>
          <w:szCs w:val="18"/>
          <w:lang w:val="nl-NL"/>
        </w:rPr>
        <w:t xml:space="preserve"> het werk. </w:t>
      </w:r>
      <w:r w:rsidRPr="005828C1" w:rsidR="00421CA4">
        <w:rPr>
          <w:rFonts w:ascii="Verdana" w:hAnsi="Verdana"/>
          <w:sz w:val="18"/>
          <w:szCs w:val="18"/>
          <w:lang w:val="nl-NL"/>
        </w:rPr>
        <w:t xml:space="preserve">Werkgevers </w:t>
      </w:r>
      <w:r w:rsidRPr="005828C1" w:rsidR="00BA773F">
        <w:rPr>
          <w:rFonts w:ascii="Verdana" w:hAnsi="Verdana"/>
          <w:sz w:val="18"/>
          <w:szCs w:val="18"/>
          <w:lang w:val="nl-NL"/>
        </w:rPr>
        <w:t>zijn</w:t>
      </w:r>
      <w:r w:rsidRPr="005828C1" w:rsidR="00305F42">
        <w:rPr>
          <w:rFonts w:ascii="Verdana" w:hAnsi="Verdana"/>
          <w:sz w:val="18"/>
          <w:szCs w:val="18"/>
          <w:lang w:val="nl-NL"/>
        </w:rPr>
        <w:t xml:space="preserve"> </w:t>
      </w:r>
      <w:r>
        <w:rPr>
          <w:rFonts w:ascii="Verdana" w:hAnsi="Verdana"/>
          <w:sz w:val="18"/>
          <w:szCs w:val="18"/>
          <w:lang w:val="nl-NL"/>
        </w:rPr>
        <w:t xml:space="preserve">alleen </w:t>
      </w:r>
      <w:r w:rsidRPr="005828C1" w:rsidR="00305F42">
        <w:rPr>
          <w:rFonts w:ascii="Verdana" w:hAnsi="Verdana"/>
          <w:sz w:val="18"/>
          <w:szCs w:val="18"/>
          <w:lang w:val="nl-NL"/>
        </w:rPr>
        <w:t xml:space="preserve">vaak zoekende </w:t>
      </w:r>
      <w:r>
        <w:rPr>
          <w:rFonts w:ascii="Verdana" w:hAnsi="Verdana"/>
          <w:sz w:val="18"/>
          <w:szCs w:val="18"/>
          <w:lang w:val="nl-NL"/>
        </w:rPr>
        <w:t xml:space="preserve">in </w:t>
      </w:r>
      <w:r w:rsidRPr="005828C1" w:rsidR="00305F42">
        <w:rPr>
          <w:rFonts w:ascii="Verdana" w:hAnsi="Verdana"/>
          <w:sz w:val="18"/>
          <w:szCs w:val="18"/>
          <w:lang w:val="nl-NL"/>
        </w:rPr>
        <w:t>hoe zij</w:t>
      </w:r>
      <w:r w:rsidRPr="005828C1" w:rsidR="00421CA4">
        <w:rPr>
          <w:rFonts w:ascii="Verdana" w:hAnsi="Verdana"/>
          <w:sz w:val="18"/>
          <w:szCs w:val="18"/>
          <w:lang w:val="nl-NL"/>
        </w:rPr>
        <w:t xml:space="preserve"> dit </w:t>
      </w:r>
      <w:r>
        <w:rPr>
          <w:rFonts w:ascii="Verdana" w:hAnsi="Verdana"/>
          <w:sz w:val="18"/>
          <w:szCs w:val="18"/>
          <w:lang w:val="nl-NL"/>
        </w:rPr>
        <w:t>het beste kunnen</w:t>
      </w:r>
      <w:r w:rsidRPr="005828C1" w:rsidR="00421CA4">
        <w:rPr>
          <w:rFonts w:ascii="Verdana" w:hAnsi="Verdana"/>
          <w:sz w:val="18"/>
          <w:szCs w:val="18"/>
          <w:lang w:val="nl-NL"/>
        </w:rPr>
        <w:t xml:space="preserve"> doen. En per sector kunnen andere maatregelen effectief zijn. </w:t>
      </w:r>
      <w:r>
        <w:rPr>
          <w:rFonts w:ascii="Verdana" w:hAnsi="Verdana"/>
          <w:sz w:val="18"/>
          <w:szCs w:val="18"/>
          <w:lang w:val="nl-NL"/>
        </w:rPr>
        <w:t>Binnen</w:t>
      </w:r>
      <w:r w:rsidRPr="005828C1" w:rsidR="00305F42">
        <w:rPr>
          <w:rFonts w:ascii="Verdana" w:hAnsi="Verdana"/>
          <w:sz w:val="18"/>
          <w:szCs w:val="18"/>
          <w:lang w:val="nl-NL"/>
        </w:rPr>
        <w:t xml:space="preserve"> het NAP </w:t>
      </w:r>
      <w:r w:rsidRPr="005828C1" w:rsidR="00421CA4">
        <w:rPr>
          <w:rFonts w:ascii="Verdana" w:hAnsi="Verdana"/>
          <w:sz w:val="18"/>
          <w:szCs w:val="18"/>
          <w:lang w:val="nl-NL"/>
        </w:rPr>
        <w:t>ondersteunen</w:t>
      </w:r>
      <w:r w:rsidRPr="005828C1" w:rsidR="00305F42">
        <w:rPr>
          <w:rFonts w:ascii="Verdana" w:hAnsi="Verdana"/>
          <w:sz w:val="18"/>
          <w:szCs w:val="18"/>
          <w:lang w:val="nl-NL"/>
        </w:rPr>
        <w:t xml:space="preserve"> we organisaties en sectoren</w:t>
      </w:r>
      <w:r w:rsidRPr="005828C1" w:rsidR="00421CA4">
        <w:rPr>
          <w:rFonts w:ascii="Verdana" w:hAnsi="Verdana"/>
          <w:sz w:val="18"/>
          <w:szCs w:val="18"/>
          <w:lang w:val="nl-NL"/>
        </w:rPr>
        <w:t xml:space="preserve">. </w:t>
      </w:r>
      <w:r w:rsidRPr="005828C1" w:rsidR="00305F42">
        <w:rPr>
          <w:rFonts w:ascii="Verdana" w:hAnsi="Verdana"/>
          <w:sz w:val="18"/>
          <w:szCs w:val="18"/>
          <w:lang w:val="nl-NL"/>
        </w:rPr>
        <w:t xml:space="preserve">De sociale partners hebben in samenwerking met het ministerie van SZW en de </w:t>
      </w:r>
      <w:r w:rsidRPr="005828C1" w:rsidR="009978CF">
        <w:rPr>
          <w:rFonts w:ascii="Verdana" w:hAnsi="Verdana"/>
          <w:sz w:val="18"/>
          <w:szCs w:val="18"/>
          <w:lang w:val="nl-NL"/>
        </w:rPr>
        <w:t>r</w:t>
      </w:r>
      <w:r w:rsidRPr="005828C1" w:rsidR="00305F42">
        <w:rPr>
          <w:rFonts w:ascii="Verdana" w:hAnsi="Verdana"/>
          <w:sz w:val="18"/>
          <w:szCs w:val="18"/>
          <w:lang w:val="nl-NL"/>
        </w:rPr>
        <w:t>egeringscommissaris een meerjarige programmatische aanpak ontwikkeld. Met deze aanpak worden sectoren, organisaties, leidinggevende</w:t>
      </w:r>
      <w:r w:rsidRPr="005828C1" w:rsidR="00D11BCE">
        <w:rPr>
          <w:rFonts w:ascii="Verdana" w:hAnsi="Verdana"/>
          <w:sz w:val="18"/>
          <w:szCs w:val="18"/>
          <w:lang w:val="nl-NL"/>
        </w:rPr>
        <w:t>n</w:t>
      </w:r>
      <w:r w:rsidRPr="005828C1" w:rsidR="00305F42">
        <w:rPr>
          <w:rFonts w:ascii="Verdana" w:hAnsi="Verdana"/>
          <w:sz w:val="18"/>
          <w:szCs w:val="18"/>
          <w:lang w:val="nl-NL"/>
        </w:rPr>
        <w:t xml:space="preserve"> en medewerkers ondersteund</w:t>
      </w:r>
      <w:r>
        <w:rPr>
          <w:rFonts w:ascii="Verdana" w:hAnsi="Verdana"/>
          <w:sz w:val="18"/>
          <w:szCs w:val="18"/>
          <w:lang w:val="nl-NL"/>
        </w:rPr>
        <w:t>. Door middel van</w:t>
      </w:r>
      <w:r w:rsidRPr="005828C1" w:rsidR="00305F42">
        <w:rPr>
          <w:rFonts w:ascii="Verdana" w:hAnsi="Verdana"/>
          <w:sz w:val="18"/>
          <w:szCs w:val="18"/>
          <w:lang w:val="nl-NL"/>
        </w:rPr>
        <w:t xml:space="preserve"> trainingen, informatiebijeenkomsten en </w:t>
      </w:r>
      <w:r w:rsidRPr="005828C1" w:rsidR="00421CA4">
        <w:rPr>
          <w:rFonts w:ascii="Verdana" w:hAnsi="Verdana"/>
          <w:sz w:val="18"/>
          <w:szCs w:val="18"/>
          <w:lang w:val="nl-NL"/>
        </w:rPr>
        <w:t xml:space="preserve">een </w:t>
      </w:r>
      <w:r w:rsidRPr="005828C1" w:rsidR="00305F42">
        <w:rPr>
          <w:rFonts w:ascii="Verdana" w:hAnsi="Verdana"/>
          <w:sz w:val="18"/>
          <w:szCs w:val="18"/>
          <w:lang w:val="nl-NL"/>
        </w:rPr>
        <w:t>centra</w:t>
      </w:r>
      <w:r w:rsidRPr="005828C1" w:rsidR="00421CA4">
        <w:rPr>
          <w:rFonts w:ascii="Verdana" w:hAnsi="Verdana"/>
          <w:sz w:val="18"/>
          <w:szCs w:val="18"/>
          <w:lang w:val="nl-NL"/>
        </w:rPr>
        <w:t>al</w:t>
      </w:r>
      <w:r w:rsidRPr="005828C1" w:rsidR="00305F42">
        <w:rPr>
          <w:rFonts w:ascii="Verdana" w:hAnsi="Verdana"/>
          <w:sz w:val="18"/>
          <w:szCs w:val="18"/>
          <w:lang w:val="nl-NL"/>
        </w:rPr>
        <w:t xml:space="preserve"> informatiepunt</w:t>
      </w:r>
      <w:r w:rsidRPr="005828C1" w:rsidR="00421CA4">
        <w:rPr>
          <w:rFonts w:ascii="Verdana" w:hAnsi="Verdana"/>
          <w:sz w:val="18"/>
          <w:szCs w:val="18"/>
          <w:lang w:val="nl-NL"/>
        </w:rPr>
        <w:t xml:space="preserve"> met handreikingen en wegwijzers</w:t>
      </w:r>
      <w:r w:rsidRPr="005828C1" w:rsidR="00305F42">
        <w:rPr>
          <w:rFonts w:ascii="Verdana" w:hAnsi="Verdana"/>
          <w:sz w:val="18"/>
          <w:szCs w:val="18"/>
          <w:lang w:val="nl-NL"/>
        </w:rPr>
        <w:t xml:space="preserve">. Sinds april 2024 volgden </w:t>
      </w:r>
      <w:r w:rsidR="00D0305F">
        <w:rPr>
          <w:rFonts w:ascii="Verdana" w:hAnsi="Verdana"/>
          <w:sz w:val="18"/>
          <w:szCs w:val="18"/>
          <w:lang w:val="nl-NL"/>
        </w:rPr>
        <w:t>1</w:t>
      </w:r>
      <w:r w:rsidR="00CB1766">
        <w:rPr>
          <w:rFonts w:ascii="Verdana" w:hAnsi="Verdana"/>
          <w:sz w:val="18"/>
          <w:szCs w:val="18"/>
          <w:lang w:val="nl-NL"/>
        </w:rPr>
        <w:t>.</w:t>
      </w:r>
      <w:r w:rsidR="00D0305F">
        <w:rPr>
          <w:rFonts w:ascii="Verdana" w:hAnsi="Verdana"/>
          <w:sz w:val="18"/>
          <w:szCs w:val="18"/>
          <w:lang w:val="nl-NL"/>
        </w:rPr>
        <w:t>131</w:t>
      </w:r>
      <w:r w:rsidRPr="005828C1" w:rsidR="00D11BCE">
        <w:rPr>
          <w:rFonts w:ascii="Verdana" w:hAnsi="Verdana"/>
          <w:sz w:val="18"/>
          <w:szCs w:val="18"/>
          <w:lang w:val="nl-NL"/>
        </w:rPr>
        <w:t xml:space="preserve"> mensen een omstandertraining</w:t>
      </w:r>
      <w:r w:rsidR="00CB1766">
        <w:rPr>
          <w:rFonts w:ascii="Verdana" w:hAnsi="Verdana"/>
          <w:sz w:val="18"/>
          <w:szCs w:val="18"/>
          <w:lang w:val="nl-NL"/>
        </w:rPr>
        <w:t>. Eind</w:t>
      </w:r>
      <w:r w:rsidRPr="005828C1" w:rsidR="00D11BCE">
        <w:rPr>
          <w:rFonts w:ascii="Verdana" w:hAnsi="Verdana"/>
          <w:sz w:val="18"/>
          <w:szCs w:val="18"/>
          <w:lang w:val="nl-NL"/>
        </w:rPr>
        <w:t xml:space="preserve"> 2024 zijn er</w:t>
      </w:r>
      <w:r w:rsidR="00D0305F">
        <w:rPr>
          <w:rFonts w:ascii="Verdana" w:hAnsi="Verdana"/>
          <w:sz w:val="18"/>
          <w:szCs w:val="18"/>
          <w:lang w:val="nl-NL"/>
        </w:rPr>
        <w:t xml:space="preserve"> OR-trainingen</w:t>
      </w:r>
      <w:r w:rsidRPr="005828C1" w:rsidR="00D11BCE">
        <w:rPr>
          <w:rFonts w:ascii="Verdana" w:hAnsi="Verdana"/>
          <w:sz w:val="18"/>
          <w:szCs w:val="18"/>
          <w:lang w:val="nl-NL"/>
        </w:rPr>
        <w:t xml:space="preserve"> </w:t>
      </w:r>
      <w:r w:rsidR="00CB1766">
        <w:rPr>
          <w:rFonts w:ascii="Verdana" w:hAnsi="Verdana"/>
          <w:sz w:val="18"/>
          <w:szCs w:val="18"/>
          <w:lang w:val="nl-NL"/>
        </w:rPr>
        <w:t xml:space="preserve">en </w:t>
      </w:r>
      <w:r w:rsidRPr="005828C1" w:rsidR="00D11BCE">
        <w:rPr>
          <w:rFonts w:ascii="Verdana" w:hAnsi="Verdana"/>
          <w:sz w:val="18"/>
          <w:szCs w:val="18"/>
          <w:lang w:val="nl-NL"/>
        </w:rPr>
        <w:t>managementtrainingen aangeboden</w:t>
      </w:r>
      <w:r w:rsidR="00D0305F">
        <w:rPr>
          <w:rFonts w:ascii="Verdana" w:hAnsi="Verdana"/>
          <w:sz w:val="18"/>
          <w:szCs w:val="18"/>
          <w:lang w:val="nl-NL"/>
        </w:rPr>
        <w:t xml:space="preserve"> over sociale veiligheid en (seksueel) grensoverschrijdend gedrag</w:t>
      </w:r>
      <w:r w:rsidR="00CB1766">
        <w:rPr>
          <w:rFonts w:ascii="Verdana" w:hAnsi="Verdana"/>
          <w:sz w:val="18"/>
          <w:szCs w:val="18"/>
          <w:lang w:val="nl-NL"/>
        </w:rPr>
        <w:t>. Deze zijn</w:t>
      </w:r>
      <w:r w:rsidRPr="005828C1" w:rsidR="00D11BCE">
        <w:rPr>
          <w:rFonts w:ascii="Verdana" w:hAnsi="Verdana"/>
          <w:sz w:val="18"/>
          <w:szCs w:val="18"/>
          <w:lang w:val="nl-NL"/>
        </w:rPr>
        <w:t xml:space="preserve"> zeer goed bezocht</w:t>
      </w:r>
      <w:r w:rsidR="00CB1766">
        <w:rPr>
          <w:rFonts w:ascii="Verdana" w:hAnsi="Verdana"/>
          <w:sz w:val="18"/>
          <w:szCs w:val="18"/>
          <w:lang w:val="nl-NL"/>
        </w:rPr>
        <w:t xml:space="preserve">. </w:t>
      </w:r>
      <w:r w:rsidRPr="005828C1" w:rsidR="00D11BCE">
        <w:rPr>
          <w:rFonts w:ascii="Verdana" w:hAnsi="Verdana"/>
          <w:sz w:val="18"/>
          <w:szCs w:val="18"/>
          <w:lang w:val="nl-NL"/>
        </w:rPr>
        <w:t>Ook wordt</w:t>
      </w:r>
      <w:r w:rsidR="00D34753">
        <w:rPr>
          <w:rFonts w:ascii="Verdana" w:hAnsi="Verdana"/>
          <w:sz w:val="18"/>
          <w:szCs w:val="18"/>
          <w:lang w:val="nl-NL"/>
        </w:rPr>
        <w:t xml:space="preserve"> binnen deze gezamenlijke aanpak</w:t>
      </w:r>
      <w:r w:rsidRPr="005828C1" w:rsidR="00D11BCE">
        <w:rPr>
          <w:rFonts w:ascii="Verdana" w:hAnsi="Verdana"/>
          <w:sz w:val="18"/>
          <w:szCs w:val="18"/>
          <w:lang w:val="nl-NL"/>
        </w:rPr>
        <w:t xml:space="preserve"> samen met brancheverenigingen</w:t>
      </w:r>
      <w:r w:rsidR="00D34753">
        <w:rPr>
          <w:rFonts w:ascii="Verdana" w:hAnsi="Verdana"/>
          <w:sz w:val="18"/>
          <w:szCs w:val="18"/>
          <w:lang w:val="nl-NL"/>
        </w:rPr>
        <w:t xml:space="preserve"> en andere betrokkenen</w:t>
      </w:r>
      <w:r w:rsidRPr="005828C1" w:rsidR="00D11BCE">
        <w:rPr>
          <w:rFonts w:ascii="Verdana" w:hAnsi="Verdana"/>
          <w:sz w:val="18"/>
          <w:szCs w:val="18"/>
          <w:lang w:val="nl-NL"/>
        </w:rPr>
        <w:t xml:space="preserve"> gewerkt aan sectorale aanpakken. Want zij weten het beste wat er in hun sector speelt. </w:t>
      </w:r>
    </w:p>
    <w:p w:rsidRPr="005828C1" w:rsidR="00305F42" w:rsidP="00BA773F" w:rsidRDefault="00305F42" w14:paraId="7A9D1648" w14:textId="77777777">
      <w:pPr>
        <w:pStyle w:val="Plattetekst"/>
        <w:spacing w:before="0" w:after="0" w:line="276" w:lineRule="auto"/>
        <w:rPr>
          <w:rFonts w:ascii="Verdana" w:hAnsi="Verdana"/>
          <w:sz w:val="18"/>
          <w:szCs w:val="18"/>
          <w:lang w:val="nl-NL"/>
        </w:rPr>
      </w:pPr>
    </w:p>
    <w:p w:rsidR="00D11BCE" w:rsidP="00BA773F" w:rsidRDefault="0046501D" w14:paraId="51B4628E" w14:textId="2619AD39">
      <w:pPr>
        <w:spacing w:line="276" w:lineRule="auto"/>
        <w:rPr>
          <w:szCs w:val="18"/>
        </w:rPr>
      </w:pPr>
      <w:r>
        <w:rPr>
          <w:szCs w:val="18"/>
        </w:rPr>
        <w:t>H</w:t>
      </w:r>
      <w:r w:rsidRPr="005828C1">
        <w:rPr>
          <w:szCs w:val="18"/>
        </w:rPr>
        <w:t xml:space="preserve">et ministerie van SZW </w:t>
      </w:r>
      <w:r>
        <w:rPr>
          <w:szCs w:val="18"/>
        </w:rPr>
        <w:t xml:space="preserve">werkt </w:t>
      </w:r>
      <w:r w:rsidRPr="005828C1">
        <w:rPr>
          <w:szCs w:val="18"/>
        </w:rPr>
        <w:t xml:space="preserve">aan het wettelijk verplichten van een gedragscode ongewenst gedrag. </w:t>
      </w:r>
      <w:r>
        <w:rPr>
          <w:szCs w:val="18"/>
        </w:rPr>
        <w:t>Zo kunnen we er</w:t>
      </w:r>
      <w:r w:rsidRPr="005828C1">
        <w:rPr>
          <w:szCs w:val="18"/>
        </w:rPr>
        <w:t>voor</w:t>
      </w:r>
      <w:r w:rsidR="00C91E93">
        <w:rPr>
          <w:szCs w:val="18"/>
        </w:rPr>
        <w:t xml:space="preserve"> </w:t>
      </w:r>
      <w:r w:rsidRPr="005828C1">
        <w:rPr>
          <w:szCs w:val="18"/>
        </w:rPr>
        <w:t>zorgen dat in elk bedrijf het gesprek gevoerd wordt over gewenst en ongewenst gedrag en dat hier afspraken over worden gemaakt</w:t>
      </w:r>
      <w:r>
        <w:rPr>
          <w:szCs w:val="18"/>
        </w:rPr>
        <w:t>.</w:t>
      </w:r>
      <w:r w:rsidRPr="005828C1">
        <w:rPr>
          <w:szCs w:val="18"/>
        </w:rPr>
        <w:t xml:space="preserve"> </w:t>
      </w:r>
      <w:r>
        <w:rPr>
          <w:szCs w:val="18"/>
        </w:rPr>
        <w:t>De internetconsultatie, verschillende toetsen en adviesaanvragen hebben in de eerste maanden van 2025 plaatsgevonden. Op dit moment bestuderen we de uitkomsten van de internetconsultatie en de verschillende toetsen en adviezen. De planning is om rond de zomer het wetsvoorstel aan de Raad van State voor te leggen.</w:t>
      </w:r>
      <w:r w:rsidR="00543320">
        <w:rPr>
          <w:szCs w:val="18"/>
        </w:rPr>
        <w:t xml:space="preserve"> </w:t>
      </w:r>
    </w:p>
    <w:p w:rsidRPr="005828C1" w:rsidR="0046501D" w:rsidP="00BA773F" w:rsidRDefault="0046501D" w14:paraId="4648CED9" w14:textId="77777777">
      <w:pPr>
        <w:spacing w:line="276" w:lineRule="auto"/>
        <w:rPr>
          <w:szCs w:val="18"/>
        </w:rPr>
      </w:pPr>
    </w:p>
    <w:p w:rsidR="00CB609E" w:rsidP="00CB609E" w:rsidRDefault="00C429AE" w14:paraId="1B17AC89" w14:textId="4E939398">
      <w:pPr>
        <w:rPr>
          <w:szCs w:val="18"/>
        </w:rPr>
      </w:pPr>
      <w:r w:rsidRPr="005828C1">
        <w:rPr>
          <w:szCs w:val="18"/>
        </w:rPr>
        <w:t xml:space="preserve">Verder heeft </w:t>
      </w:r>
      <w:r w:rsidRPr="005828C1" w:rsidR="00BA773F">
        <w:rPr>
          <w:szCs w:val="18"/>
        </w:rPr>
        <w:t>de regeringscommissaris in maart 2024 een nieuwe versie van haar handreiking ‘Cultuurverandering op de werkvloer’ gepubliceerd. Hierin staan adviezen over de preventie en aanpak van seksueel grensoverschrijdend gedrag op de werkvloer</w:t>
      </w:r>
      <w:r w:rsidRPr="005828C1">
        <w:rPr>
          <w:szCs w:val="18"/>
        </w:rPr>
        <w:t xml:space="preserve">. Ook biedt de handreiking informatie over het </w:t>
      </w:r>
      <w:r w:rsidRPr="005828C1" w:rsidR="00421CA4">
        <w:rPr>
          <w:szCs w:val="18"/>
        </w:rPr>
        <w:t>zorgvuldig afhandelen van</w:t>
      </w:r>
      <w:r w:rsidRPr="005828C1">
        <w:rPr>
          <w:szCs w:val="18"/>
        </w:rPr>
        <w:t xml:space="preserve"> meldingen van seksueel grensoverschrijdend gedrag.</w:t>
      </w:r>
      <w:r w:rsidRPr="005828C1">
        <w:rPr>
          <w:rStyle w:val="Voetnootmarkering"/>
          <w:szCs w:val="18"/>
        </w:rPr>
        <w:footnoteReference w:id="18"/>
      </w:r>
      <w:r w:rsidRPr="005828C1">
        <w:rPr>
          <w:szCs w:val="18"/>
        </w:rPr>
        <w:t xml:space="preserve"> </w:t>
      </w:r>
      <w:r w:rsidRPr="005828C1" w:rsidR="00421CA4">
        <w:rPr>
          <w:szCs w:val="18"/>
        </w:rPr>
        <w:t xml:space="preserve">Dat is van belang voor zowel slachtoffers als beschuldigden. </w:t>
      </w:r>
      <w:r w:rsidRPr="00CB609E" w:rsidR="00CB609E">
        <w:rPr>
          <w:rStyle w:val="cf01"/>
          <w:rFonts w:ascii="Verdana" w:hAnsi="Verdana"/>
        </w:rPr>
        <w:t xml:space="preserve">Deze handreiking wordt inmiddels in veel organisaties in veel verschillende sectoren gebruikt. Zo wordt de handreiking bijvoorbeeld gebruikt door organisaties in het hoger onderwijs, de media en cultuur, de financiële sector en zakelijke dienstverlening, en de bouw en techniek. </w:t>
      </w:r>
      <w:r w:rsidR="00B66702">
        <w:rPr>
          <w:rStyle w:val="cf01"/>
          <w:rFonts w:ascii="Verdana" w:hAnsi="Verdana"/>
        </w:rPr>
        <w:t xml:space="preserve">Dit zijn </w:t>
      </w:r>
      <w:r w:rsidR="00E064BB">
        <w:rPr>
          <w:rStyle w:val="cf01"/>
          <w:rFonts w:ascii="Verdana" w:hAnsi="Verdana"/>
        </w:rPr>
        <w:t xml:space="preserve">zowel </w:t>
      </w:r>
      <w:r w:rsidRPr="00CB609E" w:rsidR="00E064BB">
        <w:rPr>
          <w:rStyle w:val="cf01"/>
          <w:rFonts w:ascii="Verdana" w:hAnsi="Verdana"/>
        </w:rPr>
        <w:t>grotere</w:t>
      </w:r>
      <w:r w:rsidRPr="00CB609E" w:rsidR="00CB609E">
        <w:rPr>
          <w:rStyle w:val="cf01"/>
          <w:rFonts w:ascii="Verdana" w:hAnsi="Verdana"/>
        </w:rPr>
        <w:t xml:space="preserve"> als kleinere organisaties. Bovendien wordt de handreiking nu ook door juristen en organisatiedeskundigen gebruikt tijdens hun werkzaamheden.</w:t>
      </w:r>
      <w:r w:rsidR="00CB609E">
        <w:rPr>
          <w:rStyle w:val="cf01"/>
          <w:rFonts w:ascii="Verdana" w:hAnsi="Verdana"/>
        </w:rPr>
        <w:t xml:space="preserve"> </w:t>
      </w:r>
      <w:r w:rsidRPr="005828C1">
        <w:rPr>
          <w:szCs w:val="18"/>
        </w:rPr>
        <w:t xml:space="preserve">In </w:t>
      </w:r>
      <w:r w:rsidR="007B75D0">
        <w:rPr>
          <w:szCs w:val="18"/>
        </w:rPr>
        <w:t>april 2025</w:t>
      </w:r>
      <w:r w:rsidRPr="005828C1">
        <w:rPr>
          <w:szCs w:val="18"/>
        </w:rPr>
        <w:t xml:space="preserve"> komt een online tool beschikbaar om de handreiking toegankelijker en makkelijker toepasbaar te maken. </w:t>
      </w:r>
    </w:p>
    <w:p w:rsidR="00731583" w:rsidP="00CB609E" w:rsidRDefault="00731583" w14:paraId="57E27EEA" w14:textId="77777777">
      <w:pPr>
        <w:rPr>
          <w:szCs w:val="18"/>
        </w:rPr>
      </w:pPr>
    </w:p>
    <w:p w:rsidRPr="00731583" w:rsidR="00F64BB0" w:rsidP="00F64BB0" w:rsidRDefault="00F64BB0" w14:paraId="28C4C48D" w14:textId="77777777">
      <w:pPr>
        <w:pStyle w:val="Lijstalinea"/>
        <w:numPr>
          <w:ilvl w:val="0"/>
          <w:numId w:val="23"/>
        </w:numPr>
        <w:pBdr>
          <w:top w:val="single" w:color="auto" w:sz="4" w:space="1"/>
          <w:left w:val="single" w:color="auto" w:sz="4" w:space="4"/>
          <w:bottom w:val="single" w:color="auto" w:sz="4" w:space="1"/>
          <w:right w:val="single" w:color="auto" w:sz="4" w:space="4"/>
        </w:pBdr>
        <w:spacing w:line="276" w:lineRule="auto"/>
        <w:rPr>
          <w:szCs w:val="18"/>
        </w:rPr>
      </w:pPr>
      <w:r w:rsidRPr="00731583">
        <w:rPr>
          <w:szCs w:val="18"/>
        </w:rPr>
        <w:t>Het werk wordt het vaakst als plek genoemd waar mensen zelf seksueel grensoverschrijdend gedrag hebben meegemaakt (44%) en waar mensen seksueel grensoverschrijdend gedrag hebben zien gebeuren bij een ander (39%).</w:t>
      </w:r>
      <w:r w:rsidRPr="00731583">
        <w:rPr>
          <w:rStyle w:val="Voetnootmarkering"/>
          <w:szCs w:val="18"/>
        </w:rPr>
        <w:footnoteReference w:id="19"/>
      </w:r>
    </w:p>
    <w:p w:rsidRPr="00731583" w:rsidR="005C5F9E" w:rsidP="006C69F4" w:rsidRDefault="005C5F9E" w14:paraId="38979200" w14:textId="5C08303E">
      <w:pPr>
        <w:pStyle w:val="Lijstalinea"/>
        <w:numPr>
          <w:ilvl w:val="0"/>
          <w:numId w:val="23"/>
        </w:numPr>
        <w:pBdr>
          <w:top w:val="single" w:color="auto" w:sz="4" w:space="1"/>
          <w:left w:val="single" w:color="auto" w:sz="4" w:space="4"/>
          <w:bottom w:val="single" w:color="auto" w:sz="4" w:space="1"/>
          <w:right w:val="single" w:color="auto" w:sz="4" w:space="4"/>
        </w:pBdr>
        <w:spacing w:line="276" w:lineRule="auto"/>
        <w:rPr>
          <w:szCs w:val="18"/>
        </w:rPr>
      </w:pPr>
      <w:r w:rsidRPr="00731583">
        <w:rPr>
          <w:szCs w:val="18"/>
        </w:rPr>
        <w:t>Sinds vorig jaar zijn er niet meer duidelijke afspraken gemaakt op werk over omgangsvormen: de helft geeft aan dat er duidelijke afspraken zijn.</w:t>
      </w:r>
      <w:r w:rsidRPr="00731583">
        <w:rPr>
          <w:rStyle w:val="Voetnootmarkering"/>
          <w:szCs w:val="18"/>
        </w:rPr>
        <w:footnoteReference w:id="20"/>
      </w:r>
    </w:p>
    <w:p w:rsidRPr="005828C1" w:rsidR="00E80390" w:rsidP="001E7CF3" w:rsidRDefault="00BA773F" w14:paraId="05EEF32F" w14:textId="58F1F21E">
      <w:pPr>
        <w:pStyle w:val="Lijstalinea"/>
        <w:numPr>
          <w:ilvl w:val="0"/>
          <w:numId w:val="23"/>
        </w:numPr>
        <w:pBdr>
          <w:top w:val="single" w:color="auto" w:sz="4" w:space="1"/>
          <w:left w:val="single" w:color="auto" w:sz="4" w:space="4"/>
          <w:bottom w:val="single" w:color="auto" w:sz="4" w:space="1"/>
          <w:right w:val="single" w:color="auto" w:sz="4" w:space="4"/>
        </w:pBdr>
        <w:spacing w:line="276" w:lineRule="auto"/>
        <w:rPr>
          <w:szCs w:val="18"/>
        </w:rPr>
      </w:pPr>
      <w:r w:rsidRPr="005828C1">
        <w:rPr>
          <w:szCs w:val="18"/>
        </w:rPr>
        <w:lastRenderedPageBreak/>
        <w:t>Ruim een derde van de mannen en vrouwen denkt dat het melden van seksueel overschrijdend gedrag nadelig is voor je</w:t>
      </w:r>
      <w:r w:rsidRPr="005828C1" w:rsidR="002870CE">
        <w:rPr>
          <w:szCs w:val="18"/>
        </w:rPr>
        <w:t xml:space="preserve"> baan</w:t>
      </w:r>
      <w:r w:rsidRPr="005828C1">
        <w:rPr>
          <w:szCs w:val="18"/>
        </w:rPr>
        <w:t>.</w:t>
      </w:r>
      <w:r w:rsidRPr="005828C1" w:rsidR="00C429AE">
        <w:rPr>
          <w:rStyle w:val="Voetnootmarkering"/>
          <w:szCs w:val="18"/>
        </w:rPr>
        <w:footnoteReference w:id="21"/>
      </w:r>
    </w:p>
    <w:p w:rsidRPr="005828C1" w:rsidR="00BA773F" w:rsidP="00BA773F" w:rsidRDefault="00BA773F" w14:paraId="07CA1550" w14:textId="77777777">
      <w:pPr>
        <w:pStyle w:val="Plattetekst"/>
        <w:spacing w:before="0" w:after="0" w:line="276" w:lineRule="auto"/>
        <w:rPr>
          <w:rFonts w:ascii="Verdana" w:hAnsi="Verdana"/>
          <w:i/>
          <w:iCs/>
          <w:sz w:val="18"/>
          <w:szCs w:val="18"/>
          <w:lang w:val="nl-NL"/>
        </w:rPr>
      </w:pPr>
    </w:p>
    <w:p w:rsidRPr="005828C1" w:rsidR="00142D88" w:rsidP="00886FC8" w:rsidRDefault="00142D88" w14:paraId="7E187737" w14:textId="7880A5B7">
      <w:pPr>
        <w:pStyle w:val="Plattetekst"/>
        <w:spacing w:before="0" w:after="0" w:line="276" w:lineRule="auto"/>
        <w:rPr>
          <w:rFonts w:ascii="Verdana" w:hAnsi="Verdana"/>
          <w:i/>
          <w:iCs/>
          <w:sz w:val="18"/>
          <w:szCs w:val="18"/>
          <w:lang w:val="nl-NL"/>
        </w:rPr>
      </w:pPr>
      <w:r w:rsidRPr="005828C1">
        <w:rPr>
          <w:rFonts w:ascii="Verdana" w:hAnsi="Verdana"/>
          <w:i/>
          <w:iCs/>
          <w:sz w:val="18"/>
          <w:szCs w:val="18"/>
          <w:lang w:val="nl-NL"/>
        </w:rPr>
        <w:t xml:space="preserve">Handelingsperspectief omstanders </w:t>
      </w:r>
      <w:r w:rsidRPr="005828C1" w:rsidR="00563669">
        <w:rPr>
          <w:rFonts w:ascii="Verdana" w:hAnsi="Verdana"/>
          <w:i/>
          <w:iCs/>
          <w:sz w:val="18"/>
          <w:szCs w:val="18"/>
          <w:lang w:val="nl-NL"/>
        </w:rPr>
        <w:t>(actielijn 4)</w:t>
      </w:r>
    </w:p>
    <w:p w:rsidRPr="005828C1" w:rsidR="00541233" w:rsidP="00541233" w:rsidRDefault="00541233" w14:paraId="763F988B" w14:textId="7D6FC7AD">
      <w:pPr>
        <w:pStyle w:val="Plattetekst"/>
        <w:spacing w:before="0" w:after="0" w:line="276" w:lineRule="auto"/>
        <w:rPr>
          <w:rFonts w:ascii="Verdana" w:hAnsi="Verdana"/>
          <w:sz w:val="18"/>
          <w:szCs w:val="18"/>
          <w:lang w:val="nl-NL"/>
        </w:rPr>
      </w:pPr>
      <w:r w:rsidRPr="005828C1">
        <w:rPr>
          <w:rFonts w:ascii="Verdana" w:hAnsi="Verdana"/>
          <w:sz w:val="18"/>
          <w:szCs w:val="18"/>
          <w:lang w:val="nl-NL"/>
        </w:rPr>
        <w:t>Verschillende activiteiten binnen het actieprogram</w:t>
      </w:r>
      <w:r w:rsidRPr="005828C1" w:rsidR="001D4CFE">
        <w:rPr>
          <w:rFonts w:ascii="Verdana" w:hAnsi="Verdana"/>
          <w:sz w:val="18"/>
          <w:szCs w:val="18"/>
          <w:lang w:val="nl-NL"/>
        </w:rPr>
        <w:t>ma richt</w:t>
      </w:r>
      <w:r w:rsidR="00524761">
        <w:rPr>
          <w:rFonts w:ascii="Verdana" w:hAnsi="Verdana"/>
          <w:sz w:val="18"/>
          <w:szCs w:val="18"/>
          <w:lang w:val="nl-NL"/>
        </w:rPr>
        <w:t>t</w:t>
      </w:r>
      <w:r w:rsidRPr="005828C1" w:rsidR="001D4CFE">
        <w:rPr>
          <w:rFonts w:ascii="Verdana" w:hAnsi="Verdana"/>
          <w:sz w:val="18"/>
          <w:szCs w:val="18"/>
          <w:lang w:val="nl-NL"/>
        </w:rPr>
        <w:t xml:space="preserve">en zich in 2024 op het versterken van </w:t>
      </w:r>
      <w:r w:rsidRPr="005828C1">
        <w:rPr>
          <w:rFonts w:ascii="Verdana" w:hAnsi="Verdana"/>
          <w:sz w:val="18"/>
          <w:szCs w:val="18"/>
          <w:lang w:val="nl-NL"/>
        </w:rPr>
        <w:t>de positie van de omstander. Bijvoorbeeld het project ‘DoeMeeMet5D’ van Fairspace</w:t>
      </w:r>
      <w:r w:rsidR="00B66702">
        <w:rPr>
          <w:rFonts w:ascii="Verdana" w:hAnsi="Verdana"/>
          <w:sz w:val="18"/>
          <w:szCs w:val="18"/>
          <w:lang w:val="nl-NL"/>
        </w:rPr>
        <w:t>.</w:t>
      </w:r>
      <w:r w:rsidRPr="005828C1">
        <w:rPr>
          <w:rFonts w:ascii="Verdana" w:hAnsi="Verdana"/>
          <w:sz w:val="18"/>
          <w:szCs w:val="18"/>
          <w:lang w:val="nl-NL"/>
        </w:rPr>
        <w:t xml:space="preserve"> </w:t>
      </w:r>
      <w:r w:rsidR="00B66702">
        <w:rPr>
          <w:rFonts w:ascii="Verdana" w:hAnsi="Verdana"/>
          <w:sz w:val="18"/>
          <w:szCs w:val="18"/>
          <w:lang w:val="nl-NL"/>
        </w:rPr>
        <w:t>I</w:t>
      </w:r>
      <w:r w:rsidRPr="005828C1" w:rsidR="00892C17">
        <w:rPr>
          <w:rFonts w:ascii="Verdana" w:hAnsi="Verdana"/>
          <w:sz w:val="18"/>
          <w:szCs w:val="18"/>
          <w:lang w:val="nl-NL"/>
        </w:rPr>
        <w:t>n 2024</w:t>
      </w:r>
      <w:r w:rsidRPr="005828C1">
        <w:rPr>
          <w:rFonts w:ascii="Verdana" w:hAnsi="Verdana"/>
          <w:sz w:val="18"/>
          <w:szCs w:val="18"/>
          <w:lang w:val="nl-NL"/>
        </w:rPr>
        <w:t xml:space="preserve"> </w:t>
      </w:r>
      <w:r w:rsidR="00B66702">
        <w:rPr>
          <w:rFonts w:ascii="Verdana" w:hAnsi="Verdana"/>
          <w:sz w:val="18"/>
          <w:szCs w:val="18"/>
          <w:lang w:val="nl-NL"/>
        </w:rPr>
        <w:t xml:space="preserve">maakte deze organisatie </w:t>
      </w:r>
      <w:r w:rsidRPr="005828C1">
        <w:rPr>
          <w:rFonts w:ascii="Verdana" w:hAnsi="Verdana"/>
          <w:sz w:val="18"/>
          <w:szCs w:val="18"/>
          <w:lang w:val="nl-NL"/>
        </w:rPr>
        <w:t xml:space="preserve">door middel van pop-up acties meer dan </w:t>
      </w:r>
      <w:r w:rsidRPr="005828C1" w:rsidR="00892C17">
        <w:rPr>
          <w:rFonts w:ascii="Verdana" w:hAnsi="Verdana"/>
          <w:sz w:val="18"/>
          <w:szCs w:val="18"/>
          <w:lang w:val="nl-NL"/>
        </w:rPr>
        <w:t>2</w:t>
      </w:r>
      <w:r w:rsidRPr="005828C1">
        <w:rPr>
          <w:rFonts w:ascii="Verdana" w:hAnsi="Verdana"/>
          <w:sz w:val="18"/>
          <w:szCs w:val="18"/>
          <w:lang w:val="nl-NL"/>
        </w:rPr>
        <w:t xml:space="preserve">.000 mensen bewust van </w:t>
      </w:r>
      <w:r w:rsidRPr="005828C1" w:rsidR="0040637F">
        <w:rPr>
          <w:rFonts w:ascii="Verdana" w:hAnsi="Verdana"/>
          <w:sz w:val="18"/>
          <w:szCs w:val="18"/>
          <w:lang w:val="nl-NL"/>
        </w:rPr>
        <w:t xml:space="preserve">de </w:t>
      </w:r>
      <w:r w:rsidRPr="005828C1" w:rsidR="001D4CFE">
        <w:rPr>
          <w:rFonts w:ascii="Verdana" w:hAnsi="Verdana"/>
          <w:sz w:val="18"/>
          <w:szCs w:val="18"/>
          <w:lang w:val="nl-NL"/>
        </w:rPr>
        <w:t xml:space="preserve">verschillende mogelijkheden om </w:t>
      </w:r>
      <w:r w:rsidRPr="005828C1" w:rsidR="004A2EA4">
        <w:rPr>
          <w:rFonts w:ascii="Verdana" w:hAnsi="Verdana"/>
          <w:sz w:val="18"/>
          <w:szCs w:val="18"/>
          <w:lang w:val="nl-NL"/>
        </w:rPr>
        <w:t xml:space="preserve">in te grijpen </w:t>
      </w:r>
      <w:r w:rsidRPr="005828C1" w:rsidR="001D4CFE">
        <w:rPr>
          <w:rFonts w:ascii="Verdana" w:hAnsi="Verdana"/>
          <w:sz w:val="18"/>
          <w:szCs w:val="18"/>
          <w:lang w:val="nl-NL"/>
        </w:rPr>
        <w:t>als omstander.</w:t>
      </w:r>
      <w:r w:rsidRPr="005828C1" w:rsidR="0040637F">
        <w:rPr>
          <w:rStyle w:val="Voetnootmarkering"/>
          <w:rFonts w:ascii="Verdana" w:hAnsi="Verdana"/>
          <w:sz w:val="18"/>
          <w:szCs w:val="18"/>
          <w:lang w:val="nl-NL"/>
        </w:rPr>
        <w:footnoteReference w:id="22"/>
      </w:r>
      <w:r w:rsidRPr="005828C1" w:rsidR="001D4CFE">
        <w:rPr>
          <w:rFonts w:ascii="Verdana" w:hAnsi="Verdana"/>
          <w:sz w:val="18"/>
          <w:szCs w:val="18"/>
          <w:lang w:val="nl-NL"/>
        </w:rPr>
        <w:t xml:space="preserve"> </w:t>
      </w:r>
      <w:r w:rsidRPr="005828C1">
        <w:rPr>
          <w:rFonts w:ascii="Verdana" w:hAnsi="Verdana"/>
          <w:sz w:val="18"/>
          <w:szCs w:val="18"/>
          <w:lang w:val="nl-NL"/>
        </w:rPr>
        <w:t>Ook is in 2024 in samenwerking met Stichting de Stilte Verbroken een pilot</w:t>
      </w:r>
      <w:r w:rsidRPr="005828C1" w:rsidR="001D4CFE">
        <w:rPr>
          <w:rFonts w:ascii="Verdana" w:hAnsi="Verdana"/>
          <w:sz w:val="18"/>
          <w:szCs w:val="18"/>
          <w:lang w:val="nl-NL"/>
        </w:rPr>
        <w:t xml:space="preserve"> in de regio Arnhem</w:t>
      </w:r>
      <w:r w:rsidRPr="005828C1">
        <w:rPr>
          <w:rFonts w:ascii="Verdana" w:hAnsi="Verdana"/>
          <w:sz w:val="18"/>
          <w:szCs w:val="18"/>
          <w:lang w:val="nl-NL"/>
        </w:rPr>
        <w:t xml:space="preserve"> gestart om </w:t>
      </w:r>
      <w:r w:rsidR="002B2F1C">
        <w:rPr>
          <w:rFonts w:ascii="Verdana" w:hAnsi="Verdana"/>
          <w:sz w:val="18"/>
          <w:szCs w:val="18"/>
          <w:lang w:val="nl-NL"/>
        </w:rPr>
        <w:t xml:space="preserve">positief </w:t>
      </w:r>
      <w:r w:rsidRPr="005828C1">
        <w:rPr>
          <w:rFonts w:ascii="Verdana" w:hAnsi="Verdana"/>
          <w:sz w:val="18"/>
          <w:szCs w:val="18"/>
          <w:lang w:val="nl-NL"/>
        </w:rPr>
        <w:t>omstandergedrag in de amateursport te bevorderen. De pilot richt zich zowel op jongeren, ouders</w:t>
      </w:r>
      <w:r w:rsidRPr="005828C1" w:rsidR="0040637F">
        <w:rPr>
          <w:rFonts w:ascii="Verdana" w:hAnsi="Verdana"/>
          <w:sz w:val="18"/>
          <w:szCs w:val="18"/>
          <w:lang w:val="nl-NL"/>
        </w:rPr>
        <w:t xml:space="preserve"> als </w:t>
      </w:r>
      <w:r w:rsidRPr="005828C1">
        <w:rPr>
          <w:rFonts w:ascii="Verdana" w:hAnsi="Verdana"/>
          <w:sz w:val="18"/>
          <w:szCs w:val="18"/>
          <w:lang w:val="nl-NL"/>
        </w:rPr>
        <w:t xml:space="preserve">trainers. </w:t>
      </w:r>
    </w:p>
    <w:p w:rsidRPr="005828C1" w:rsidR="001D4CFE" w:rsidP="00541233" w:rsidRDefault="001D4CFE" w14:paraId="0D318BB9" w14:textId="77777777">
      <w:pPr>
        <w:pStyle w:val="Plattetekst"/>
        <w:spacing w:before="0" w:after="0" w:line="276" w:lineRule="auto"/>
        <w:rPr>
          <w:rFonts w:ascii="Verdana" w:hAnsi="Verdana"/>
          <w:sz w:val="18"/>
          <w:szCs w:val="18"/>
          <w:lang w:val="nl-NL"/>
        </w:rPr>
      </w:pPr>
    </w:p>
    <w:p w:rsidRPr="005828C1" w:rsidR="001D4CFE" w:rsidP="00541233" w:rsidRDefault="00B66702" w14:paraId="4AD5414E" w14:textId="239B94B6">
      <w:pPr>
        <w:pStyle w:val="Plattetekst"/>
        <w:spacing w:before="0" w:after="0" w:line="276" w:lineRule="auto"/>
        <w:rPr>
          <w:rFonts w:ascii="Verdana" w:hAnsi="Verdana"/>
          <w:sz w:val="18"/>
          <w:szCs w:val="18"/>
          <w:lang w:val="nl-NL"/>
        </w:rPr>
      </w:pPr>
      <w:r>
        <w:rPr>
          <w:rFonts w:ascii="Verdana" w:hAnsi="Verdana"/>
          <w:sz w:val="18"/>
          <w:szCs w:val="18"/>
          <w:lang w:val="nl-NL"/>
        </w:rPr>
        <w:t>S</w:t>
      </w:r>
      <w:r w:rsidRPr="005828C1" w:rsidR="001D4CFE">
        <w:rPr>
          <w:rFonts w:ascii="Verdana" w:hAnsi="Verdana"/>
          <w:sz w:val="18"/>
          <w:szCs w:val="18"/>
          <w:lang w:val="nl-NL"/>
        </w:rPr>
        <w:t xml:space="preserve">lachtoffers van (online) seksuele intimidatie en seksueel geweld </w:t>
      </w:r>
      <w:r>
        <w:rPr>
          <w:rFonts w:ascii="Verdana" w:hAnsi="Verdana"/>
          <w:sz w:val="18"/>
          <w:szCs w:val="18"/>
          <w:lang w:val="nl-NL"/>
        </w:rPr>
        <w:t xml:space="preserve">nemen </w:t>
      </w:r>
      <w:r w:rsidRPr="005828C1" w:rsidR="001D4CFE">
        <w:rPr>
          <w:rFonts w:ascii="Verdana" w:hAnsi="Verdana"/>
          <w:sz w:val="18"/>
          <w:szCs w:val="18"/>
          <w:lang w:val="nl-NL"/>
        </w:rPr>
        <w:t xml:space="preserve">vaak iemand uit hun naaste omgeving in </w:t>
      </w:r>
      <w:r w:rsidRPr="005828C1" w:rsidR="00E064BB">
        <w:rPr>
          <w:rFonts w:ascii="Verdana" w:hAnsi="Verdana"/>
          <w:sz w:val="18"/>
          <w:szCs w:val="18"/>
          <w:lang w:val="nl-NL"/>
        </w:rPr>
        <w:t>vertrouwen over</w:t>
      </w:r>
      <w:r w:rsidRPr="005828C1" w:rsidR="001D4CFE">
        <w:rPr>
          <w:rFonts w:ascii="Verdana" w:hAnsi="Verdana"/>
          <w:sz w:val="18"/>
          <w:szCs w:val="18"/>
          <w:lang w:val="nl-NL"/>
        </w:rPr>
        <w:t xml:space="preserve"> een incident</w:t>
      </w:r>
      <w:r>
        <w:rPr>
          <w:rFonts w:ascii="Verdana" w:hAnsi="Verdana"/>
          <w:sz w:val="18"/>
          <w:szCs w:val="18"/>
          <w:lang w:val="nl-NL"/>
        </w:rPr>
        <w:t>. Daarom</w:t>
      </w:r>
      <w:r w:rsidR="00E064BB">
        <w:rPr>
          <w:rFonts w:ascii="Verdana" w:hAnsi="Verdana"/>
          <w:sz w:val="18"/>
          <w:szCs w:val="18"/>
          <w:lang w:val="nl-NL"/>
        </w:rPr>
        <w:t xml:space="preserve"> </w:t>
      </w:r>
      <w:r w:rsidRPr="005828C1" w:rsidR="001D4CFE">
        <w:rPr>
          <w:rFonts w:ascii="Verdana" w:hAnsi="Verdana"/>
          <w:sz w:val="18"/>
          <w:szCs w:val="18"/>
          <w:lang w:val="nl-NL"/>
        </w:rPr>
        <w:t xml:space="preserve">is het belangrijk dat naasten weten hoe ze hierop kunnen reageren. </w:t>
      </w:r>
      <w:r w:rsidR="00516377">
        <w:rPr>
          <w:rFonts w:ascii="Verdana" w:hAnsi="Verdana"/>
          <w:sz w:val="18"/>
          <w:szCs w:val="18"/>
          <w:lang w:val="nl-NL"/>
        </w:rPr>
        <w:t xml:space="preserve">We hebben </w:t>
      </w:r>
      <w:r>
        <w:rPr>
          <w:rFonts w:ascii="Verdana" w:hAnsi="Verdana"/>
          <w:sz w:val="18"/>
          <w:szCs w:val="18"/>
          <w:lang w:val="nl-NL"/>
        </w:rPr>
        <w:t>om die reden</w:t>
      </w:r>
      <w:r w:rsidRPr="005828C1" w:rsidR="001D4CFE">
        <w:rPr>
          <w:rFonts w:ascii="Verdana" w:hAnsi="Verdana"/>
          <w:sz w:val="18"/>
          <w:szCs w:val="18"/>
          <w:lang w:val="nl-NL"/>
        </w:rPr>
        <w:t xml:space="preserve"> in 2024 gesprekken gevoerd met verschillende organisaties die kennis en expertise hebben op dit terrein. Ook </w:t>
      </w:r>
      <w:r w:rsidR="00516377">
        <w:rPr>
          <w:rFonts w:ascii="Verdana" w:hAnsi="Verdana"/>
          <w:sz w:val="18"/>
          <w:szCs w:val="18"/>
          <w:lang w:val="nl-NL"/>
        </w:rPr>
        <w:t>hebben we</w:t>
      </w:r>
      <w:r w:rsidRPr="005828C1" w:rsidR="001D4CFE">
        <w:rPr>
          <w:rFonts w:ascii="Verdana" w:hAnsi="Verdana"/>
          <w:sz w:val="18"/>
          <w:szCs w:val="18"/>
          <w:lang w:val="nl-NL"/>
        </w:rPr>
        <w:t xml:space="preserve"> in beeld gebracht welk aanbod er op dit moment </w:t>
      </w:r>
      <w:r w:rsidRPr="005828C1" w:rsidR="004A2EA4">
        <w:rPr>
          <w:rFonts w:ascii="Verdana" w:hAnsi="Verdana"/>
          <w:sz w:val="18"/>
          <w:szCs w:val="18"/>
          <w:lang w:val="nl-NL"/>
        </w:rPr>
        <w:t>is</w:t>
      </w:r>
      <w:r w:rsidRPr="005828C1" w:rsidR="001D4CFE">
        <w:rPr>
          <w:rFonts w:ascii="Verdana" w:hAnsi="Verdana"/>
          <w:sz w:val="18"/>
          <w:szCs w:val="18"/>
          <w:lang w:val="nl-NL"/>
        </w:rPr>
        <w:t xml:space="preserve"> voor naasten van slachtoffers van seksueel grensoverschrijdend gedrag</w:t>
      </w:r>
      <w:r w:rsidR="00FA225B">
        <w:rPr>
          <w:rFonts w:ascii="Verdana" w:hAnsi="Verdana"/>
          <w:sz w:val="18"/>
          <w:szCs w:val="18"/>
          <w:lang w:val="nl-NL"/>
        </w:rPr>
        <w:t xml:space="preserve"> en seksueel geweld</w:t>
      </w:r>
      <w:r w:rsidRPr="005828C1" w:rsidR="001D4CFE">
        <w:rPr>
          <w:rFonts w:ascii="Verdana" w:hAnsi="Verdana"/>
          <w:sz w:val="18"/>
          <w:szCs w:val="18"/>
          <w:lang w:val="nl-NL"/>
        </w:rPr>
        <w:t xml:space="preserve">. Op basis van deze informatie </w:t>
      </w:r>
      <w:r w:rsidR="00FA225B">
        <w:rPr>
          <w:rFonts w:ascii="Verdana" w:hAnsi="Verdana"/>
          <w:sz w:val="18"/>
          <w:szCs w:val="18"/>
          <w:lang w:val="nl-NL"/>
        </w:rPr>
        <w:t>verkennen wij</w:t>
      </w:r>
      <w:r w:rsidRPr="005828C1" w:rsidR="001D4CFE">
        <w:rPr>
          <w:rFonts w:ascii="Verdana" w:hAnsi="Verdana"/>
          <w:sz w:val="18"/>
          <w:szCs w:val="18"/>
          <w:lang w:val="nl-NL"/>
        </w:rPr>
        <w:t xml:space="preserve"> de komende jaren welke inzet aanvullend vanuit het NAP </w:t>
      </w:r>
      <w:r w:rsidRPr="005828C1" w:rsidR="004A2EA4">
        <w:rPr>
          <w:rFonts w:ascii="Verdana" w:hAnsi="Verdana"/>
          <w:sz w:val="18"/>
          <w:szCs w:val="18"/>
          <w:lang w:val="nl-NL"/>
        </w:rPr>
        <w:t>nodig is</w:t>
      </w:r>
      <w:r w:rsidRPr="005828C1" w:rsidR="001D4CFE">
        <w:rPr>
          <w:rFonts w:ascii="Verdana" w:hAnsi="Verdana"/>
          <w:sz w:val="18"/>
          <w:szCs w:val="18"/>
          <w:lang w:val="nl-NL"/>
        </w:rPr>
        <w:t>. Denk hierbij aan het breder delen van bestaande interventies.</w:t>
      </w:r>
    </w:p>
    <w:p w:rsidRPr="005828C1" w:rsidR="00D44F66" w:rsidP="00541233" w:rsidRDefault="00D44F66" w14:paraId="1029E181" w14:textId="77777777">
      <w:pPr>
        <w:pStyle w:val="Plattetekst"/>
        <w:spacing w:before="0" w:after="0" w:line="276" w:lineRule="auto"/>
        <w:rPr>
          <w:rFonts w:ascii="Verdana" w:hAnsi="Verdana"/>
          <w:sz w:val="18"/>
          <w:szCs w:val="18"/>
          <w:lang w:val="nl-NL"/>
        </w:rPr>
      </w:pPr>
    </w:p>
    <w:p w:rsidRPr="00305749" w:rsidR="00541233" w:rsidP="00541233" w:rsidRDefault="00541233" w14:paraId="6C10B057" w14:textId="2E41CEF3">
      <w:pPr>
        <w:pStyle w:val="Plattetekst"/>
        <w:numPr>
          <w:ilvl w:val="0"/>
          <w:numId w:val="23"/>
        </w:numPr>
        <w:pBdr>
          <w:top w:val="single" w:color="auto" w:sz="4" w:space="1"/>
          <w:left w:val="single" w:color="auto" w:sz="4" w:space="4"/>
          <w:bottom w:val="single" w:color="auto" w:sz="4" w:space="1"/>
          <w:right w:val="single" w:color="auto" w:sz="4" w:space="4"/>
        </w:pBdr>
        <w:spacing w:before="0" w:after="0" w:line="276" w:lineRule="auto"/>
        <w:rPr>
          <w:rFonts w:ascii="Verdana" w:hAnsi="Verdana"/>
          <w:sz w:val="18"/>
          <w:szCs w:val="18"/>
          <w:lang w:val="nl-NL"/>
        </w:rPr>
      </w:pPr>
      <w:r w:rsidRPr="00305749">
        <w:rPr>
          <w:rFonts w:ascii="Verdana" w:hAnsi="Verdana"/>
          <w:sz w:val="18"/>
          <w:szCs w:val="18"/>
          <w:lang w:val="nl-NL"/>
        </w:rPr>
        <w:t>Veel mensen vinden het lastig om in te grijpen bij seksueel grensoverschrijdend gedrag. Zo gaf 4</w:t>
      </w:r>
      <w:r w:rsidRPr="00305749" w:rsidR="0040594D">
        <w:rPr>
          <w:rFonts w:ascii="Verdana" w:hAnsi="Verdana"/>
          <w:sz w:val="18"/>
          <w:szCs w:val="18"/>
          <w:lang w:val="nl-NL"/>
        </w:rPr>
        <w:t>0</w:t>
      </w:r>
      <w:r w:rsidRPr="00305749">
        <w:rPr>
          <w:rFonts w:ascii="Verdana" w:hAnsi="Verdana"/>
          <w:sz w:val="18"/>
          <w:szCs w:val="18"/>
          <w:lang w:val="nl-NL"/>
        </w:rPr>
        <w:t>% van de respondenten aan die in de afgelopen 12 maanden seksueel grensoverschrijdend gedrag had waargenomen bij een ander geen actie te ondernemen.</w:t>
      </w:r>
      <w:r w:rsidRPr="00305749" w:rsidR="004A2EA4">
        <w:rPr>
          <w:rStyle w:val="Voetnootmarkering"/>
          <w:rFonts w:ascii="Verdana" w:hAnsi="Verdana"/>
          <w:sz w:val="18"/>
          <w:szCs w:val="18"/>
          <w:lang w:val="nl-NL"/>
        </w:rPr>
        <w:footnoteReference w:id="23"/>
      </w:r>
      <w:r w:rsidRPr="00305749">
        <w:rPr>
          <w:rFonts w:ascii="Verdana" w:hAnsi="Verdana"/>
          <w:sz w:val="18"/>
          <w:szCs w:val="18"/>
          <w:lang w:val="nl-NL"/>
        </w:rPr>
        <w:t xml:space="preserve"> </w:t>
      </w:r>
    </w:p>
    <w:p w:rsidRPr="00305749" w:rsidR="00305749" w:rsidP="00305749" w:rsidRDefault="00305749" w14:paraId="38AB187B" w14:textId="799A96DB">
      <w:pPr>
        <w:pStyle w:val="Plattetekst"/>
        <w:numPr>
          <w:ilvl w:val="0"/>
          <w:numId w:val="23"/>
        </w:numPr>
        <w:pBdr>
          <w:top w:val="single" w:color="auto" w:sz="4" w:space="1"/>
          <w:left w:val="single" w:color="auto" w:sz="4" w:space="4"/>
          <w:bottom w:val="single" w:color="auto" w:sz="4" w:space="1"/>
          <w:right w:val="single" w:color="auto" w:sz="4" w:space="4"/>
        </w:pBdr>
        <w:spacing w:before="0" w:after="0" w:line="276" w:lineRule="auto"/>
        <w:rPr>
          <w:rFonts w:ascii="Verdana" w:hAnsi="Verdana"/>
          <w:sz w:val="18"/>
          <w:szCs w:val="18"/>
          <w:lang w:val="nl-NL"/>
        </w:rPr>
      </w:pPr>
      <w:r>
        <w:rPr>
          <w:rFonts w:ascii="Verdana" w:hAnsi="Verdana"/>
          <w:sz w:val="18"/>
          <w:szCs w:val="18"/>
          <w:lang w:val="nl-NL"/>
        </w:rPr>
        <w:t>Op het werk</w:t>
      </w:r>
      <w:r w:rsidRPr="00305749">
        <w:rPr>
          <w:rFonts w:ascii="Verdana" w:hAnsi="Verdana"/>
          <w:sz w:val="18"/>
          <w:szCs w:val="18"/>
          <w:lang w:val="nl-NL"/>
        </w:rPr>
        <w:t xml:space="preserve"> onderneemt in de meeste gevallen iemand geen actie omdat die het incident niet erg genoeg vond (59%), het ongemakkelijk voelt (23%), de werksfeer niet wil verpesten (27%) of bang</w:t>
      </w:r>
      <w:r>
        <w:rPr>
          <w:rFonts w:ascii="Verdana" w:hAnsi="Verdana"/>
          <w:sz w:val="18"/>
          <w:szCs w:val="18"/>
          <w:lang w:val="nl-NL"/>
        </w:rPr>
        <w:t xml:space="preserve"> is</w:t>
      </w:r>
      <w:r w:rsidRPr="00305749">
        <w:rPr>
          <w:rFonts w:ascii="Verdana" w:hAnsi="Verdana"/>
          <w:sz w:val="18"/>
          <w:szCs w:val="18"/>
          <w:lang w:val="nl-NL"/>
        </w:rPr>
        <w:t xml:space="preserve"> voor de reactie van collega’s (20%) of dader (19%).</w:t>
      </w:r>
      <w:r>
        <w:rPr>
          <w:rStyle w:val="Voetnootmarkering"/>
          <w:rFonts w:ascii="Verdana" w:hAnsi="Verdana"/>
          <w:sz w:val="18"/>
          <w:szCs w:val="18"/>
          <w:lang w:val="nl-NL"/>
        </w:rPr>
        <w:footnoteReference w:id="24"/>
      </w:r>
    </w:p>
    <w:p w:rsidRPr="00305749" w:rsidR="00D44F66" w:rsidP="004A2EA4" w:rsidRDefault="001E7CF3" w14:paraId="7A96DE88" w14:textId="13262811">
      <w:pPr>
        <w:pStyle w:val="Plattetekst"/>
        <w:numPr>
          <w:ilvl w:val="0"/>
          <w:numId w:val="23"/>
        </w:numPr>
        <w:pBdr>
          <w:top w:val="single" w:color="auto" w:sz="4" w:space="1"/>
          <w:left w:val="single" w:color="auto" w:sz="4" w:space="4"/>
          <w:bottom w:val="single" w:color="auto" w:sz="4" w:space="1"/>
          <w:right w:val="single" w:color="auto" w:sz="4" w:space="4"/>
        </w:pBdr>
        <w:spacing w:before="0" w:after="0" w:line="276" w:lineRule="auto"/>
        <w:rPr>
          <w:rFonts w:ascii="Verdana" w:hAnsi="Verdana"/>
          <w:sz w:val="18"/>
          <w:szCs w:val="18"/>
          <w:lang w:val="nl-NL"/>
        </w:rPr>
      </w:pPr>
      <w:r w:rsidRPr="00305749">
        <w:rPr>
          <w:rFonts w:ascii="Verdana" w:hAnsi="Verdana"/>
          <w:sz w:val="18"/>
          <w:szCs w:val="18"/>
          <w:lang w:val="nl-NL"/>
        </w:rPr>
        <w:t>68% van de slachtoffers van fysiek seksueel geweld spreken met iemand over hun ervaringen. Dit was meestal een vriend(in) (51%), partner (24%) of ander gezins- of familielid (14%).</w:t>
      </w:r>
      <w:r w:rsidRPr="00305749" w:rsidR="00126115">
        <w:rPr>
          <w:rStyle w:val="Voetnootmarkering"/>
          <w:rFonts w:ascii="Verdana" w:hAnsi="Verdana"/>
          <w:sz w:val="18"/>
          <w:szCs w:val="18"/>
          <w:lang w:val="nl-NL"/>
        </w:rPr>
        <w:footnoteReference w:id="25"/>
      </w:r>
      <w:r w:rsidRPr="00305749">
        <w:rPr>
          <w:rFonts w:ascii="Verdana" w:hAnsi="Verdana"/>
          <w:sz w:val="18"/>
          <w:szCs w:val="18"/>
          <w:lang w:val="nl-NL"/>
        </w:rPr>
        <w:t xml:space="preserve"> </w:t>
      </w:r>
    </w:p>
    <w:p w:rsidR="00CD0EB0" w:rsidP="00DD71CC" w:rsidRDefault="00CD0EB0" w14:paraId="1ADD16F1" w14:textId="77777777">
      <w:pPr>
        <w:pStyle w:val="Plattetekst"/>
        <w:spacing w:before="0" w:after="0" w:line="276" w:lineRule="auto"/>
        <w:rPr>
          <w:rFonts w:ascii="Verdana" w:hAnsi="Verdana"/>
          <w:i/>
          <w:iCs/>
          <w:sz w:val="18"/>
          <w:szCs w:val="18"/>
          <w:lang w:val="nl-NL"/>
        </w:rPr>
      </w:pPr>
    </w:p>
    <w:p w:rsidRPr="005828C1" w:rsidR="00886FC8" w:rsidP="00DD71CC" w:rsidRDefault="00886FC8" w14:paraId="469666A0" w14:textId="49FA1AA5">
      <w:pPr>
        <w:pStyle w:val="Plattetekst"/>
        <w:spacing w:before="0" w:after="0" w:line="276" w:lineRule="auto"/>
        <w:rPr>
          <w:rFonts w:ascii="Verdana" w:hAnsi="Verdana"/>
          <w:i/>
          <w:iCs/>
          <w:sz w:val="18"/>
          <w:szCs w:val="18"/>
          <w:lang w:val="nl-NL"/>
        </w:rPr>
      </w:pPr>
      <w:r w:rsidRPr="00305749">
        <w:rPr>
          <w:rFonts w:ascii="Verdana" w:hAnsi="Verdana"/>
          <w:i/>
          <w:iCs/>
          <w:sz w:val="18"/>
          <w:szCs w:val="18"/>
          <w:lang w:val="nl-NL"/>
        </w:rPr>
        <w:t xml:space="preserve">Veiligheid in de publieke ruimte </w:t>
      </w:r>
      <w:r w:rsidRPr="00305749" w:rsidR="00563669">
        <w:rPr>
          <w:rFonts w:ascii="Verdana" w:hAnsi="Verdana"/>
          <w:i/>
          <w:iCs/>
          <w:sz w:val="18"/>
          <w:szCs w:val="18"/>
          <w:lang w:val="nl-NL"/>
        </w:rPr>
        <w:t>(actielijn 4)</w:t>
      </w:r>
    </w:p>
    <w:p w:rsidRPr="005828C1" w:rsidR="00886FC8" w:rsidP="00DD71CC" w:rsidRDefault="00886FC8" w14:paraId="76E13877" w14:textId="44D1BAD7">
      <w:pPr>
        <w:pStyle w:val="Plattetekst"/>
        <w:spacing w:before="0" w:after="0" w:line="276" w:lineRule="auto"/>
        <w:rPr>
          <w:rFonts w:ascii="Verdana" w:hAnsi="Verdana"/>
          <w:sz w:val="18"/>
          <w:szCs w:val="18"/>
          <w:lang w:val="nl-NL"/>
        </w:rPr>
      </w:pPr>
      <w:r w:rsidRPr="005828C1">
        <w:rPr>
          <w:rFonts w:ascii="Verdana" w:hAnsi="Verdana"/>
          <w:sz w:val="18"/>
          <w:szCs w:val="18"/>
          <w:lang w:val="nl-NL"/>
        </w:rPr>
        <w:t xml:space="preserve">Binnen het programma Veilige Steden werkten 24 gemeenten het afgelopen jaar aan het versterken van de veiligheid van vrouwen en meisjes in de openbare ruimte en tijdens het uitgaan. Bijvoorbeeld met lokale campagnes, meldpunten voor straatintimidatie, </w:t>
      </w:r>
      <w:r w:rsidR="00807037">
        <w:rPr>
          <w:rFonts w:ascii="Verdana" w:hAnsi="Verdana"/>
          <w:sz w:val="18"/>
          <w:szCs w:val="18"/>
          <w:lang w:val="nl-NL"/>
        </w:rPr>
        <w:t>de ontwikkeling</w:t>
      </w:r>
      <w:r w:rsidRPr="005828C1">
        <w:rPr>
          <w:rFonts w:ascii="Verdana" w:hAnsi="Verdana"/>
          <w:sz w:val="18"/>
          <w:szCs w:val="18"/>
          <w:lang w:val="nl-NL"/>
        </w:rPr>
        <w:t xml:space="preserve"> van lesprogramma’s en het trainen van </w:t>
      </w:r>
      <w:r w:rsidR="003C220C">
        <w:rPr>
          <w:rFonts w:ascii="Verdana" w:hAnsi="Verdana"/>
          <w:sz w:val="18"/>
          <w:szCs w:val="18"/>
          <w:lang w:val="nl-NL"/>
        </w:rPr>
        <w:t>horecapersoneel.</w:t>
      </w:r>
      <w:r w:rsidRPr="005828C1">
        <w:rPr>
          <w:rFonts w:ascii="Verdana" w:hAnsi="Verdana"/>
          <w:sz w:val="18"/>
          <w:szCs w:val="18"/>
          <w:lang w:val="nl-NL"/>
        </w:rPr>
        <w:t xml:space="preserve"> Ook </w:t>
      </w:r>
      <w:r w:rsidR="00807037">
        <w:rPr>
          <w:rFonts w:ascii="Verdana" w:hAnsi="Verdana"/>
          <w:sz w:val="18"/>
          <w:szCs w:val="18"/>
          <w:lang w:val="nl-NL"/>
        </w:rPr>
        <w:t xml:space="preserve">is een </w:t>
      </w:r>
      <w:r w:rsidRPr="005828C1">
        <w:rPr>
          <w:rFonts w:ascii="Verdana" w:hAnsi="Verdana"/>
          <w:sz w:val="18"/>
          <w:szCs w:val="18"/>
          <w:lang w:val="nl-NL"/>
        </w:rPr>
        <w:t xml:space="preserve">handreiking </w:t>
      </w:r>
      <w:r w:rsidR="007C7B2F">
        <w:rPr>
          <w:rFonts w:ascii="Verdana" w:hAnsi="Verdana"/>
          <w:sz w:val="18"/>
          <w:szCs w:val="18"/>
          <w:lang w:val="nl-NL"/>
        </w:rPr>
        <w:t>ontwikkeld voor gemeente</w:t>
      </w:r>
      <w:r w:rsidR="00807037">
        <w:rPr>
          <w:rFonts w:ascii="Verdana" w:hAnsi="Verdana"/>
          <w:sz w:val="18"/>
          <w:szCs w:val="18"/>
          <w:lang w:val="nl-NL"/>
        </w:rPr>
        <w:t>n</w:t>
      </w:r>
      <w:r w:rsidR="00A06EE7">
        <w:rPr>
          <w:rFonts w:ascii="Verdana" w:hAnsi="Verdana"/>
          <w:sz w:val="18"/>
          <w:szCs w:val="18"/>
          <w:lang w:val="nl-NL"/>
        </w:rPr>
        <w:t xml:space="preserve">, met tips en handvatten </w:t>
      </w:r>
      <w:r w:rsidR="005640E9">
        <w:rPr>
          <w:rFonts w:ascii="Verdana" w:hAnsi="Verdana"/>
          <w:sz w:val="18"/>
          <w:szCs w:val="18"/>
          <w:lang w:val="nl-NL"/>
        </w:rPr>
        <w:t xml:space="preserve">over hoe zij beter zicht kunnen </w:t>
      </w:r>
      <w:r w:rsidR="007C7B2F">
        <w:rPr>
          <w:rFonts w:ascii="Verdana" w:hAnsi="Verdana"/>
          <w:sz w:val="18"/>
          <w:szCs w:val="18"/>
          <w:lang w:val="nl-NL"/>
        </w:rPr>
        <w:t>krijgen op de veiligheid</w:t>
      </w:r>
      <w:r w:rsidR="00180901">
        <w:rPr>
          <w:rFonts w:ascii="Verdana" w:hAnsi="Verdana"/>
          <w:sz w:val="18"/>
          <w:szCs w:val="18"/>
          <w:lang w:val="nl-NL"/>
        </w:rPr>
        <w:t>ssituatie</w:t>
      </w:r>
      <w:r w:rsidR="00D87A8B">
        <w:rPr>
          <w:rFonts w:ascii="Verdana" w:hAnsi="Verdana"/>
          <w:sz w:val="18"/>
          <w:szCs w:val="18"/>
          <w:lang w:val="nl-NL"/>
        </w:rPr>
        <w:t xml:space="preserve"> </w:t>
      </w:r>
      <w:r w:rsidR="007C7B2F">
        <w:rPr>
          <w:rFonts w:ascii="Verdana" w:hAnsi="Verdana"/>
          <w:sz w:val="18"/>
          <w:szCs w:val="18"/>
          <w:lang w:val="nl-NL"/>
        </w:rPr>
        <w:t>van me</w:t>
      </w:r>
      <w:r w:rsidR="00807037">
        <w:rPr>
          <w:rFonts w:ascii="Verdana" w:hAnsi="Verdana"/>
          <w:sz w:val="18"/>
          <w:szCs w:val="18"/>
          <w:lang w:val="nl-NL"/>
        </w:rPr>
        <w:t>i</w:t>
      </w:r>
      <w:r w:rsidR="007C7B2F">
        <w:rPr>
          <w:rFonts w:ascii="Verdana" w:hAnsi="Verdana"/>
          <w:sz w:val="18"/>
          <w:szCs w:val="18"/>
          <w:lang w:val="nl-NL"/>
        </w:rPr>
        <w:t xml:space="preserve">sjes en vrouwen. </w:t>
      </w:r>
    </w:p>
    <w:p w:rsidRPr="005828C1" w:rsidR="00886FC8" w:rsidP="00DD71CC" w:rsidRDefault="00886FC8" w14:paraId="32D6D623" w14:textId="77777777">
      <w:pPr>
        <w:pStyle w:val="Plattetekst"/>
        <w:spacing w:before="0" w:after="0" w:line="276" w:lineRule="auto"/>
        <w:rPr>
          <w:rFonts w:ascii="Verdana" w:hAnsi="Verdana"/>
          <w:sz w:val="18"/>
          <w:szCs w:val="18"/>
          <w:u w:val="single"/>
          <w:lang w:val="nl-NL"/>
        </w:rPr>
      </w:pPr>
    </w:p>
    <w:p w:rsidRPr="005828C1" w:rsidR="00886FC8" w:rsidP="00F43A07" w:rsidRDefault="004A2EA4" w14:paraId="0AAE5231" w14:textId="436F1FAF">
      <w:pPr>
        <w:spacing w:line="276" w:lineRule="auto"/>
        <w:rPr>
          <w:szCs w:val="18"/>
        </w:rPr>
      </w:pPr>
      <w:r w:rsidRPr="005828C1">
        <w:rPr>
          <w:szCs w:val="18"/>
        </w:rPr>
        <w:t>Ook door</w:t>
      </w:r>
      <w:r w:rsidRPr="005828C1" w:rsidR="00886FC8">
        <w:rPr>
          <w:szCs w:val="18"/>
        </w:rPr>
        <w:t xml:space="preserve"> seksuele intimidatie in de openbare ruimte strafbaar te stellen met de Wet seksuele misdrijven</w:t>
      </w:r>
      <w:r w:rsidR="005640E9">
        <w:rPr>
          <w:szCs w:val="18"/>
        </w:rPr>
        <w:t xml:space="preserve"> (</w:t>
      </w:r>
      <w:proofErr w:type="spellStart"/>
      <w:r w:rsidR="005640E9">
        <w:rPr>
          <w:szCs w:val="18"/>
        </w:rPr>
        <w:t>Wsm</w:t>
      </w:r>
      <w:proofErr w:type="spellEnd"/>
      <w:r w:rsidR="005640E9">
        <w:rPr>
          <w:szCs w:val="18"/>
        </w:rPr>
        <w:t xml:space="preserve">) </w:t>
      </w:r>
      <w:r w:rsidRPr="005828C1">
        <w:rPr>
          <w:szCs w:val="18"/>
        </w:rPr>
        <w:t>draagt het</w:t>
      </w:r>
      <w:r w:rsidRPr="005828C1" w:rsidR="00886FC8">
        <w:rPr>
          <w:szCs w:val="18"/>
        </w:rPr>
        <w:t xml:space="preserve"> kabinet </w:t>
      </w:r>
      <w:r w:rsidRPr="005828C1">
        <w:rPr>
          <w:szCs w:val="18"/>
        </w:rPr>
        <w:t xml:space="preserve">bij </w:t>
      </w:r>
      <w:r w:rsidRPr="005828C1" w:rsidR="00886FC8">
        <w:rPr>
          <w:szCs w:val="18"/>
        </w:rPr>
        <w:t xml:space="preserve">aan een veiligere omgeving. </w:t>
      </w:r>
      <w:r w:rsidR="005640E9">
        <w:rPr>
          <w:szCs w:val="18"/>
        </w:rPr>
        <w:t>De</w:t>
      </w:r>
      <w:r w:rsidR="002B2F1C">
        <w:rPr>
          <w:szCs w:val="18"/>
        </w:rPr>
        <w:t>ze wet</w:t>
      </w:r>
      <w:r w:rsidR="005640E9">
        <w:rPr>
          <w:szCs w:val="18"/>
        </w:rPr>
        <w:t xml:space="preserve"> is op 1 juli 2024 in werking getreden. In </w:t>
      </w:r>
      <w:r w:rsidRPr="005828C1" w:rsidR="00886FC8">
        <w:rPr>
          <w:szCs w:val="18"/>
        </w:rPr>
        <w:t xml:space="preserve">juli 2024 </w:t>
      </w:r>
      <w:r w:rsidR="005640E9">
        <w:rPr>
          <w:szCs w:val="18"/>
        </w:rPr>
        <w:t>is ook een pilot gestart</w:t>
      </w:r>
      <w:r w:rsidRPr="005828C1" w:rsidR="00886FC8">
        <w:rPr>
          <w:szCs w:val="18"/>
        </w:rPr>
        <w:t xml:space="preserve"> in een paar koplopergemeenten om handhaving </w:t>
      </w:r>
      <w:r w:rsidR="007C7B2F">
        <w:rPr>
          <w:szCs w:val="18"/>
        </w:rPr>
        <w:t xml:space="preserve">van seksuele intimidatie niet alleen door </w:t>
      </w:r>
      <w:r w:rsidRPr="005828C1" w:rsidR="00886FC8">
        <w:rPr>
          <w:szCs w:val="18"/>
        </w:rPr>
        <w:t>de politie</w:t>
      </w:r>
      <w:r w:rsidR="007F5D52">
        <w:rPr>
          <w:szCs w:val="18"/>
        </w:rPr>
        <w:t>,</w:t>
      </w:r>
      <w:r w:rsidRPr="005828C1" w:rsidR="00886FC8">
        <w:rPr>
          <w:szCs w:val="18"/>
        </w:rPr>
        <w:t xml:space="preserve"> </w:t>
      </w:r>
      <w:r w:rsidR="007C7B2F">
        <w:rPr>
          <w:szCs w:val="18"/>
        </w:rPr>
        <w:t xml:space="preserve">maar ook door </w:t>
      </w:r>
      <w:r w:rsidRPr="005828C1" w:rsidR="00886FC8">
        <w:rPr>
          <w:szCs w:val="18"/>
        </w:rPr>
        <w:t xml:space="preserve">(buitengewoon) opsporingsambtenaren (boa’s) mogelijk te maken. De minister van JenV evalueert </w:t>
      </w:r>
      <w:r w:rsidR="007C7B2F">
        <w:rPr>
          <w:szCs w:val="18"/>
        </w:rPr>
        <w:t xml:space="preserve">hoe </w:t>
      </w:r>
      <w:r w:rsidRPr="005828C1" w:rsidR="00886FC8">
        <w:rPr>
          <w:szCs w:val="18"/>
        </w:rPr>
        <w:t xml:space="preserve">de handhaving van seksuele intimidatie </w:t>
      </w:r>
      <w:r w:rsidR="007C7B2F">
        <w:rPr>
          <w:szCs w:val="18"/>
        </w:rPr>
        <w:t>gaat</w:t>
      </w:r>
      <w:r w:rsidR="007F5D52">
        <w:rPr>
          <w:szCs w:val="18"/>
        </w:rPr>
        <w:t xml:space="preserve">, zodat dit verder ingericht kan worden. </w:t>
      </w:r>
      <w:r w:rsidR="007C7B2F">
        <w:rPr>
          <w:szCs w:val="18"/>
        </w:rPr>
        <w:t>H</w:t>
      </w:r>
      <w:r w:rsidRPr="005828C1" w:rsidR="00886FC8">
        <w:rPr>
          <w:szCs w:val="18"/>
        </w:rPr>
        <w:t xml:space="preserve">et rapport van deze evaluatie </w:t>
      </w:r>
      <w:r w:rsidR="007C7B2F">
        <w:rPr>
          <w:szCs w:val="18"/>
        </w:rPr>
        <w:t xml:space="preserve">is waarschijnlijk </w:t>
      </w:r>
      <w:r w:rsidRPr="005828C1" w:rsidR="00886FC8">
        <w:rPr>
          <w:szCs w:val="18"/>
        </w:rPr>
        <w:t xml:space="preserve">rond de zomer van 2026 gereed. </w:t>
      </w:r>
    </w:p>
    <w:p w:rsidR="006F673F" w:rsidP="00F43A07" w:rsidRDefault="006F673F" w14:paraId="4536B64A" w14:textId="77777777">
      <w:pPr>
        <w:spacing w:line="276" w:lineRule="auto"/>
        <w:rPr>
          <w:szCs w:val="18"/>
        </w:rPr>
      </w:pPr>
    </w:p>
    <w:p w:rsidRPr="005828C1" w:rsidR="00886FC8" w:rsidP="00886FC8" w:rsidRDefault="00180901" w14:paraId="2545850A" w14:textId="7EC23F28">
      <w:pPr>
        <w:pStyle w:val="Lijstalinea"/>
        <w:numPr>
          <w:ilvl w:val="0"/>
          <w:numId w:val="23"/>
        </w:numPr>
        <w:pBdr>
          <w:top w:val="single" w:color="auto" w:sz="4" w:space="1"/>
          <w:left w:val="single" w:color="auto" w:sz="4" w:space="4"/>
          <w:bottom w:val="single" w:color="auto" w:sz="4" w:space="1"/>
          <w:right w:val="single" w:color="auto" w:sz="4" w:space="4"/>
        </w:pBdr>
        <w:spacing w:line="276" w:lineRule="auto"/>
        <w:rPr>
          <w:szCs w:val="18"/>
        </w:rPr>
      </w:pPr>
      <w:r>
        <w:rPr>
          <w:szCs w:val="18"/>
        </w:rPr>
        <w:t>I</w:t>
      </w:r>
      <w:r w:rsidRPr="005828C1" w:rsidR="00F43A07">
        <w:rPr>
          <w:szCs w:val="18"/>
        </w:rPr>
        <w:t>n 2024 gaf 14% procent van de mensen ouder dan 16 jaar aan de afgelopen vijf jaar weleens op een seksuele manier geïntimideerd te zijn.</w:t>
      </w:r>
      <w:r w:rsidRPr="005828C1" w:rsidR="00F43A07">
        <w:rPr>
          <w:vertAlign w:val="superscript"/>
        </w:rPr>
        <w:footnoteReference w:id="26"/>
      </w:r>
      <w:r w:rsidRPr="005828C1" w:rsidR="00F43A07">
        <w:rPr>
          <w:szCs w:val="18"/>
        </w:rPr>
        <w:t xml:space="preserve"> </w:t>
      </w:r>
    </w:p>
    <w:p w:rsidRPr="005828C1" w:rsidR="00886FC8" w:rsidP="00886FC8" w:rsidRDefault="00F43A07" w14:paraId="778ABFF8" w14:textId="67678ABB">
      <w:pPr>
        <w:pStyle w:val="Lijstalinea"/>
        <w:numPr>
          <w:ilvl w:val="0"/>
          <w:numId w:val="23"/>
        </w:numPr>
        <w:pBdr>
          <w:top w:val="single" w:color="auto" w:sz="4" w:space="1"/>
          <w:left w:val="single" w:color="auto" w:sz="4" w:space="4"/>
          <w:bottom w:val="single" w:color="auto" w:sz="4" w:space="1"/>
          <w:right w:val="single" w:color="auto" w:sz="4" w:space="4"/>
        </w:pBdr>
        <w:spacing w:line="276" w:lineRule="auto"/>
        <w:rPr>
          <w:szCs w:val="18"/>
        </w:rPr>
      </w:pPr>
      <w:r w:rsidRPr="005828C1">
        <w:rPr>
          <w:szCs w:val="18"/>
        </w:rPr>
        <w:t>Vooral veel jonge vrouwen tussen de 18 en 24 jaar te maken hebben met offline seksuele intimidatie (35%).</w:t>
      </w:r>
      <w:r w:rsidR="00431DBE">
        <w:rPr>
          <w:rStyle w:val="Voetnootmarkering"/>
          <w:szCs w:val="18"/>
        </w:rPr>
        <w:footnoteReference w:id="27"/>
      </w:r>
      <w:r w:rsidRPr="005828C1">
        <w:rPr>
          <w:szCs w:val="18"/>
        </w:rPr>
        <w:t xml:space="preserve"> </w:t>
      </w:r>
    </w:p>
    <w:p w:rsidRPr="005828C1" w:rsidR="002F5568" w:rsidP="00886FC8" w:rsidRDefault="00F43A07" w14:paraId="38E1C444" w14:textId="4D9C5BE5">
      <w:pPr>
        <w:pStyle w:val="Lijstalinea"/>
        <w:numPr>
          <w:ilvl w:val="0"/>
          <w:numId w:val="23"/>
        </w:numPr>
        <w:pBdr>
          <w:top w:val="single" w:color="auto" w:sz="4" w:space="1"/>
          <w:left w:val="single" w:color="auto" w:sz="4" w:space="4"/>
          <w:bottom w:val="single" w:color="auto" w:sz="4" w:space="1"/>
          <w:right w:val="single" w:color="auto" w:sz="4" w:space="4"/>
        </w:pBdr>
        <w:spacing w:line="276" w:lineRule="auto"/>
        <w:rPr>
          <w:szCs w:val="18"/>
        </w:rPr>
      </w:pPr>
      <w:r w:rsidRPr="005828C1">
        <w:rPr>
          <w:szCs w:val="18"/>
        </w:rPr>
        <w:t>Het merendeel van de plegers bij deze vorm van grensoverschrijding is een onbekende (52%). Ook iemand uit het uitgaansleven (16%) of nieuwe date (4%) worde</w:t>
      </w:r>
      <w:r w:rsidR="00EB574E">
        <w:rPr>
          <w:szCs w:val="18"/>
        </w:rPr>
        <w:t>n</w:t>
      </w:r>
      <w:r w:rsidRPr="005828C1">
        <w:rPr>
          <w:szCs w:val="18"/>
        </w:rPr>
        <w:t xml:space="preserve"> als pleger soms genoemd.</w:t>
      </w:r>
      <w:r w:rsidRPr="005828C1">
        <w:rPr>
          <w:vertAlign w:val="superscript"/>
        </w:rPr>
        <w:footnoteReference w:id="28"/>
      </w:r>
      <w:r w:rsidRPr="005828C1">
        <w:rPr>
          <w:szCs w:val="18"/>
        </w:rPr>
        <w:t xml:space="preserve"> </w:t>
      </w:r>
    </w:p>
    <w:p w:rsidR="00903D14" w:rsidP="00142D88" w:rsidRDefault="00903D14" w14:paraId="4A3F8979" w14:textId="77777777">
      <w:pPr>
        <w:pStyle w:val="Plattetekst"/>
        <w:spacing w:before="0" w:after="0" w:line="276" w:lineRule="auto"/>
        <w:rPr>
          <w:rFonts w:ascii="Verdana" w:hAnsi="Verdana"/>
          <w:i/>
          <w:iCs/>
          <w:sz w:val="18"/>
          <w:szCs w:val="18"/>
          <w:lang w:val="nl-NL"/>
        </w:rPr>
      </w:pPr>
    </w:p>
    <w:p w:rsidRPr="005828C1" w:rsidR="00142D88" w:rsidP="00142D88" w:rsidRDefault="00142D88" w14:paraId="7EFEF738" w14:textId="5C3F290A">
      <w:pPr>
        <w:pStyle w:val="Plattetekst"/>
        <w:spacing w:before="0" w:after="0" w:line="276" w:lineRule="auto"/>
        <w:rPr>
          <w:rFonts w:ascii="Verdana" w:hAnsi="Verdana"/>
          <w:i/>
          <w:iCs/>
          <w:sz w:val="18"/>
          <w:szCs w:val="18"/>
          <w:lang w:val="nl-NL"/>
        </w:rPr>
      </w:pPr>
      <w:bookmarkStart w:name="_Hlk191886695" w:id="1"/>
      <w:r w:rsidRPr="005828C1">
        <w:rPr>
          <w:rFonts w:ascii="Verdana" w:hAnsi="Verdana"/>
          <w:i/>
          <w:iCs/>
          <w:sz w:val="18"/>
          <w:szCs w:val="18"/>
          <w:lang w:val="nl-NL"/>
        </w:rPr>
        <w:t xml:space="preserve">Hulpverlening </w:t>
      </w:r>
      <w:r w:rsidRPr="005828C1" w:rsidR="00563669">
        <w:rPr>
          <w:rFonts w:ascii="Verdana" w:hAnsi="Verdana"/>
          <w:i/>
          <w:iCs/>
          <w:sz w:val="18"/>
          <w:szCs w:val="18"/>
          <w:lang w:val="nl-NL"/>
        </w:rPr>
        <w:t>(actielijn 5)</w:t>
      </w:r>
    </w:p>
    <w:p w:rsidRPr="005828C1" w:rsidR="00142D88" w:rsidP="00142D88" w:rsidRDefault="00B66702" w14:paraId="165F26E4" w14:textId="4A2E02CE">
      <w:pPr>
        <w:pStyle w:val="Plattetekst"/>
        <w:spacing w:before="0" w:after="0" w:line="276" w:lineRule="auto"/>
        <w:rPr>
          <w:rFonts w:ascii="Verdana" w:hAnsi="Verdana"/>
          <w:sz w:val="18"/>
          <w:szCs w:val="18"/>
          <w:lang w:val="nl-NL"/>
        </w:rPr>
      </w:pPr>
      <w:r>
        <w:rPr>
          <w:rFonts w:ascii="Verdana" w:hAnsi="Verdana"/>
          <w:sz w:val="18"/>
          <w:szCs w:val="18"/>
          <w:lang w:val="nl-NL"/>
        </w:rPr>
        <w:t>D</w:t>
      </w:r>
      <w:r w:rsidRPr="005828C1">
        <w:rPr>
          <w:rFonts w:ascii="Verdana" w:hAnsi="Verdana"/>
          <w:sz w:val="18"/>
          <w:szCs w:val="18"/>
          <w:lang w:val="nl-NL"/>
        </w:rPr>
        <w:t xml:space="preserve">e ministeries van VWS en JenV </w:t>
      </w:r>
      <w:r>
        <w:rPr>
          <w:rFonts w:ascii="Verdana" w:hAnsi="Verdana"/>
          <w:sz w:val="18"/>
          <w:szCs w:val="18"/>
          <w:lang w:val="nl-NL"/>
        </w:rPr>
        <w:t xml:space="preserve">zijn </w:t>
      </w:r>
      <w:r w:rsidRPr="005828C1">
        <w:rPr>
          <w:rFonts w:ascii="Verdana" w:hAnsi="Verdana"/>
          <w:sz w:val="18"/>
          <w:szCs w:val="18"/>
          <w:lang w:val="nl-NL"/>
        </w:rPr>
        <w:t>samen met de VNG en relevante ketenpartners gestart met het traject ‘goed georganiseerd landschap van hulp-, meld- en steunpunten’</w:t>
      </w:r>
      <w:r w:rsidRPr="00B66702">
        <w:rPr>
          <w:rFonts w:ascii="Verdana" w:hAnsi="Verdana"/>
          <w:sz w:val="18"/>
          <w:szCs w:val="18"/>
          <w:lang w:val="nl-NL"/>
        </w:rPr>
        <w:t>.</w:t>
      </w:r>
      <w:r w:rsidR="00543320">
        <w:rPr>
          <w:sz w:val="18"/>
          <w:szCs w:val="18"/>
          <w:lang w:val="nl-NL"/>
        </w:rPr>
        <w:t xml:space="preserve"> </w:t>
      </w:r>
      <w:r w:rsidRPr="00CD0EB0">
        <w:rPr>
          <w:rFonts w:ascii="Verdana" w:hAnsi="Verdana"/>
          <w:sz w:val="18"/>
          <w:szCs w:val="18"/>
          <w:lang w:val="nl-NL"/>
        </w:rPr>
        <w:t>Dit traject is gestart om</w:t>
      </w:r>
      <w:r>
        <w:rPr>
          <w:lang w:val="nl-NL"/>
        </w:rPr>
        <w:t xml:space="preserve"> </w:t>
      </w:r>
      <w:r w:rsidRPr="005828C1" w:rsidR="00142D88">
        <w:rPr>
          <w:rFonts w:ascii="Verdana" w:hAnsi="Verdana"/>
          <w:sz w:val="18"/>
          <w:szCs w:val="18"/>
          <w:lang w:val="nl-NL"/>
        </w:rPr>
        <w:t>voor slachtoffers duidelijker te maken waar ze terechtkunnen en hen zo goed mogelijk te helpen</w:t>
      </w:r>
      <w:r>
        <w:rPr>
          <w:rFonts w:ascii="Verdana" w:hAnsi="Verdana"/>
          <w:sz w:val="18"/>
          <w:szCs w:val="18"/>
          <w:lang w:val="nl-NL"/>
        </w:rPr>
        <w:t>.</w:t>
      </w:r>
      <w:r w:rsidRPr="005828C1" w:rsidR="00142D88">
        <w:rPr>
          <w:rFonts w:ascii="Verdana" w:hAnsi="Verdana"/>
          <w:sz w:val="18"/>
          <w:szCs w:val="18"/>
          <w:lang w:val="nl-NL"/>
        </w:rPr>
        <w:t xml:space="preserve"> </w:t>
      </w:r>
      <w:r w:rsidRPr="00A20133" w:rsidR="00A20133">
        <w:rPr>
          <w:rFonts w:ascii="Verdana" w:hAnsi="Verdana"/>
          <w:sz w:val="18"/>
          <w:szCs w:val="18"/>
          <w:lang w:val="nl-NL"/>
        </w:rPr>
        <w:t>In 2024 is een nieuwe manier van werken ontwikkeld om slachtoffers van (online) seksueel geweld en hun omgeving te helpen. Deze werkwijze zorgt ervoor dat slachtoffers zich op een eenvoudige manier kunnen aanmelden bij een van de organisaties. Daarna kijkt een team van verschillende deskundigen samen naar de hulpvraag. Hierdoor worden de juiste organisaties ingeschakeld voor herstel. Denk hierbij aan zorgen voor veiligheid, geven van medische-, psychische- en forensische zorg en strafrecht.</w:t>
      </w:r>
      <w:r w:rsidR="00A20133">
        <w:rPr>
          <w:rFonts w:ascii="Verdana" w:hAnsi="Verdana"/>
          <w:sz w:val="18"/>
          <w:szCs w:val="18"/>
          <w:lang w:val="nl-NL"/>
        </w:rPr>
        <w:t xml:space="preserve"> </w:t>
      </w:r>
      <w:r w:rsidRPr="005828C1" w:rsidR="00142D88">
        <w:rPr>
          <w:rFonts w:ascii="Verdana" w:hAnsi="Verdana"/>
          <w:sz w:val="18"/>
          <w:szCs w:val="18"/>
          <w:lang w:val="nl-NL"/>
        </w:rPr>
        <w:t>In 2025 zal de werkwijze in de praktijk getest worden in twee regio’s. U bent hierover recent geïnformeerd.</w:t>
      </w:r>
      <w:r w:rsidRPr="005828C1" w:rsidR="00142D88">
        <w:rPr>
          <w:rStyle w:val="Voetnootmarkering"/>
          <w:rFonts w:ascii="Verdana" w:hAnsi="Verdana"/>
          <w:sz w:val="18"/>
          <w:szCs w:val="18"/>
          <w:lang w:val="nl-NL"/>
        </w:rPr>
        <w:footnoteReference w:id="29"/>
      </w:r>
      <w:r w:rsidRPr="005828C1" w:rsidR="00142D88">
        <w:rPr>
          <w:rFonts w:ascii="Verdana" w:hAnsi="Verdana"/>
          <w:sz w:val="18"/>
          <w:szCs w:val="18"/>
          <w:lang w:val="nl-NL"/>
        </w:rPr>
        <w:t xml:space="preserve"> </w:t>
      </w:r>
      <w:r w:rsidRPr="005828C1" w:rsidR="000039ED">
        <w:rPr>
          <w:rFonts w:ascii="Verdana" w:hAnsi="Verdana"/>
          <w:sz w:val="18"/>
          <w:szCs w:val="18"/>
          <w:lang w:val="nl-NL"/>
        </w:rPr>
        <w:t>Ook heeft d</w:t>
      </w:r>
      <w:r w:rsidRPr="005828C1" w:rsidR="00142D88">
        <w:rPr>
          <w:rFonts w:ascii="Verdana" w:hAnsi="Verdana"/>
          <w:sz w:val="18"/>
          <w:szCs w:val="18"/>
          <w:lang w:val="nl-NL"/>
        </w:rPr>
        <w:t xml:space="preserve">e </w:t>
      </w:r>
      <w:r w:rsidRPr="005828C1" w:rsidR="009978CF">
        <w:rPr>
          <w:rFonts w:ascii="Verdana" w:hAnsi="Verdana"/>
          <w:sz w:val="18"/>
          <w:szCs w:val="18"/>
          <w:lang w:val="nl-NL"/>
        </w:rPr>
        <w:t>r</w:t>
      </w:r>
      <w:r w:rsidRPr="005828C1" w:rsidR="00142D88">
        <w:rPr>
          <w:rFonts w:ascii="Verdana" w:hAnsi="Verdana"/>
          <w:sz w:val="18"/>
          <w:szCs w:val="18"/>
          <w:lang w:val="nl-NL"/>
        </w:rPr>
        <w:t>egeringscommissaris op verzoek van het kabinet geadviseerd over hoe de hulpverlening voor slachtoffers van seksueel geweld toekomstbestendig te maken, in het licht van het toegenomen aantal mensen dat de weg naar hulp weet te vinden.</w:t>
      </w:r>
      <w:r w:rsidRPr="005828C1" w:rsidR="000039ED">
        <w:rPr>
          <w:rFonts w:ascii="Verdana" w:hAnsi="Verdana"/>
          <w:sz w:val="18"/>
          <w:szCs w:val="18"/>
          <w:lang w:val="nl-NL"/>
        </w:rPr>
        <w:t xml:space="preserve"> De beleidsreactie hierop is onlangs naar uw Kamer verzonden.</w:t>
      </w:r>
      <w:r w:rsidRPr="005828C1" w:rsidR="000039ED">
        <w:rPr>
          <w:rStyle w:val="Voetnootmarkering"/>
          <w:rFonts w:ascii="Verdana" w:hAnsi="Verdana"/>
          <w:sz w:val="18"/>
          <w:szCs w:val="18"/>
          <w:lang w:val="nl-NL"/>
        </w:rPr>
        <w:footnoteReference w:id="30"/>
      </w:r>
      <w:r w:rsidRPr="005828C1" w:rsidR="000039ED">
        <w:rPr>
          <w:rFonts w:ascii="Verdana" w:hAnsi="Verdana"/>
          <w:sz w:val="18"/>
          <w:szCs w:val="18"/>
          <w:lang w:val="nl-NL"/>
        </w:rPr>
        <w:t xml:space="preserve"> </w:t>
      </w:r>
    </w:p>
    <w:bookmarkEnd w:id="1"/>
    <w:p w:rsidR="00886FC8" w:rsidP="00F43A07" w:rsidRDefault="00886FC8" w14:paraId="2AF887CB" w14:textId="77777777">
      <w:pPr>
        <w:spacing w:line="276" w:lineRule="auto"/>
        <w:rPr>
          <w:szCs w:val="18"/>
        </w:rPr>
      </w:pPr>
    </w:p>
    <w:p w:rsidR="00F35409" w:rsidP="00F43A07" w:rsidRDefault="00F35409" w14:paraId="0D96BD1D" w14:textId="77777777">
      <w:pPr>
        <w:spacing w:line="276" w:lineRule="auto"/>
        <w:rPr>
          <w:szCs w:val="18"/>
        </w:rPr>
      </w:pPr>
    </w:p>
    <w:p w:rsidRPr="005828C1" w:rsidR="00142D88" w:rsidP="00142D88" w:rsidRDefault="00142D88" w14:paraId="0DF96583" w14:textId="77777777">
      <w:pPr>
        <w:pStyle w:val="Lijstalinea"/>
        <w:numPr>
          <w:ilvl w:val="0"/>
          <w:numId w:val="23"/>
        </w:numPr>
        <w:pBdr>
          <w:top w:val="single" w:color="auto" w:sz="4" w:space="1"/>
          <w:left w:val="single" w:color="auto" w:sz="4" w:space="4"/>
          <w:bottom w:val="single" w:color="auto" w:sz="4" w:space="1"/>
          <w:right w:val="single" w:color="auto" w:sz="4" w:space="4"/>
        </w:pBdr>
        <w:spacing w:line="276" w:lineRule="auto"/>
        <w:rPr>
          <w:szCs w:val="18"/>
        </w:rPr>
      </w:pPr>
      <w:r w:rsidRPr="005828C1">
        <w:rPr>
          <w:szCs w:val="18"/>
        </w:rPr>
        <w:t>24% van de slachtoffers van offline seksuele intimidatie, 20% van de slachtoffers van online seksuele intimidatie en 32% van de slachtoffers van fysiek seksueel geweld ervaren problemen als gevolg van het seksueel grensoverschrijdend gedrag.</w:t>
      </w:r>
      <w:r w:rsidRPr="005828C1">
        <w:rPr>
          <w:rStyle w:val="Voetnootmarkering"/>
          <w:szCs w:val="18"/>
        </w:rPr>
        <w:footnoteReference w:id="31"/>
      </w:r>
      <w:r w:rsidRPr="005828C1">
        <w:t xml:space="preserve"> </w:t>
      </w:r>
    </w:p>
    <w:p w:rsidRPr="005828C1" w:rsidR="00142D88" w:rsidP="00142D88" w:rsidRDefault="00142D88" w14:paraId="30791A05" w14:textId="77777777">
      <w:pPr>
        <w:pStyle w:val="Lijstalinea"/>
        <w:numPr>
          <w:ilvl w:val="0"/>
          <w:numId w:val="23"/>
        </w:numPr>
        <w:pBdr>
          <w:top w:val="single" w:color="auto" w:sz="4" w:space="1"/>
          <w:left w:val="single" w:color="auto" w:sz="4" w:space="4"/>
          <w:bottom w:val="single" w:color="auto" w:sz="4" w:space="1"/>
          <w:right w:val="single" w:color="auto" w:sz="4" w:space="4"/>
        </w:pBdr>
        <w:spacing w:line="276" w:lineRule="auto"/>
        <w:rPr>
          <w:szCs w:val="18"/>
        </w:rPr>
      </w:pPr>
      <w:r w:rsidRPr="005828C1">
        <w:rPr>
          <w:szCs w:val="18"/>
        </w:rPr>
        <w:lastRenderedPageBreak/>
        <w:t xml:space="preserve">Dit gaat onder andere om psychische problemen, seksuele problemen en relatieproblemen. </w:t>
      </w:r>
    </w:p>
    <w:p w:rsidRPr="005828C1" w:rsidR="00886FC8" w:rsidP="00142D88" w:rsidRDefault="00142D88" w14:paraId="1A9ED7AE" w14:textId="50F28A3E">
      <w:pPr>
        <w:pStyle w:val="Lijstalinea"/>
        <w:numPr>
          <w:ilvl w:val="0"/>
          <w:numId w:val="23"/>
        </w:numPr>
        <w:pBdr>
          <w:top w:val="single" w:color="auto" w:sz="4" w:space="1"/>
          <w:left w:val="single" w:color="auto" w:sz="4" w:space="4"/>
          <w:bottom w:val="single" w:color="auto" w:sz="4" w:space="1"/>
          <w:right w:val="single" w:color="auto" w:sz="4" w:space="4"/>
        </w:pBdr>
        <w:spacing w:line="276" w:lineRule="auto"/>
        <w:rPr>
          <w:szCs w:val="18"/>
        </w:rPr>
      </w:pPr>
      <w:r w:rsidRPr="005828C1">
        <w:rPr>
          <w:szCs w:val="18"/>
        </w:rPr>
        <w:t>Slachtoffers houden hun negatieve ervaringen vaak lang voor zich. Wanneer zij hierover iemand in vertrouwen nemen is dat vooral iemand uit de nabije omgeving (vriend/vriendin of familielid). Slechts 2% zoekt contact/hulp bij een officiële organisaties/hulpverleners, bijvoorbeeld het Centrum Seksueel Geweld of de politie.</w:t>
      </w:r>
      <w:r w:rsidR="00C71700">
        <w:rPr>
          <w:rStyle w:val="Voetnootmarkering"/>
          <w:szCs w:val="18"/>
        </w:rPr>
        <w:footnoteReference w:id="32"/>
      </w:r>
    </w:p>
    <w:p w:rsidRPr="005828C1" w:rsidR="007D1DE7" w:rsidP="00DD71CC" w:rsidRDefault="007D1DE7" w14:paraId="264B932F" w14:textId="77777777">
      <w:pPr>
        <w:spacing w:line="276" w:lineRule="auto"/>
        <w:rPr>
          <w:rFonts w:cs="RijksoverheidSansText"/>
          <w:szCs w:val="18"/>
        </w:rPr>
      </w:pPr>
    </w:p>
    <w:p w:rsidR="00F35409" w:rsidP="00DD71CC" w:rsidRDefault="00F35409" w14:paraId="360E96A5" w14:textId="77777777">
      <w:pPr>
        <w:spacing w:line="276" w:lineRule="auto"/>
        <w:rPr>
          <w:b/>
          <w:bCs/>
          <w:szCs w:val="18"/>
        </w:rPr>
      </w:pPr>
    </w:p>
    <w:p w:rsidRPr="005828C1" w:rsidR="00E32E1F" w:rsidP="00DD71CC" w:rsidRDefault="00E32E1F" w14:paraId="236EE090" w14:textId="16C8F292">
      <w:pPr>
        <w:spacing w:line="276" w:lineRule="auto"/>
        <w:rPr>
          <w:b/>
          <w:bCs/>
          <w:szCs w:val="18"/>
        </w:rPr>
      </w:pPr>
      <w:r w:rsidRPr="005828C1">
        <w:rPr>
          <w:b/>
          <w:bCs/>
          <w:szCs w:val="18"/>
        </w:rPr>
        <w:t xml:space="preserve">Tot slot </w:t>
      </w:r>
    </w:p>
    <w:p w:rsidRPr="005828C1" w:rsidR="007851C4" w:rsidP="0032543C" w:rsidRDefault="009C57E6" w14:paraId="5EC79ACB" w14:textId="6E8D8C6E">
      <w:pPr>
        <w:rPr>
          <w:szCs w:val="18"/>
        </w:rPr>
      </w:pPr>
      <w:r w:rsidRPr="005828C1">
        <w:rPr>
          <w:szCs w:val="18"/>
        </w:rPr>
        <w:t>In de afgelopen jaren hebben we</w:t>
      </w:r>
      <w:r w:rsidRPr="005828C1" w:rsidR="00A57B4A">
        <w:rPr>
          <w:szCs w:val="18"/>
        </w:rPr>
        <w:t xml:space="preserve"> </w:t>
      </w:r>
      <w:r w:rsidRPr="005828C1">
        <w:rPr>
          <w:szCs w:val="18"/>
        </w:rPr>
        <w:t xml:space="preserve">samen met de </w:t>
      </w:r>
      <w:r w:rsidRPr="005828C1" w:rsidR="0032543C">
        <w:rPr>
          <w:szCs w:val="18"/>
        </w:rPr>
        <w:t>r</w:t>
      </w:r>
      <w:r w:rsidRPr="005828C1">
        <w:rPr>
          <w:szCs w:val="18"/>
        </w:rPr>
        <w:t>egeringscommissaris</w:t>
      </w:r>
      <w:r w:rsidRPr="005828C1" w:rsidR="000549C5">
        <w:rPr>
          <w:szCs w:val="18"/>
        </w:rPr>
        <w:t>,</w:t>
      </w:r>
      <w:r w:rsidRPr="005828C1">
        <w:rPr>
          <w:szCs w:val="18"/>
        </w:rPr>
        <w:t xml:space="preserve"> </w:t>
      </w:r>
      <w:r w:rsidRPr="005828C1" w:rsidR="00316592">
        <w:rPr>
          <w:szCs w:val="18"/>
        </w:rPr>
        <w:t>maatschappelijke organisaties en andere betrokkenen</w:t>
      </w:r>
      <w:r w:rsidRPr="005828C1">
        <w:rPr>
          <w:szCs w:val="18"/>
        </w:rPr>
        <w:t xml:space="preserve"> </w:t>
      </w:r>
      <w:r w:rsidRPr="005828C1" w:rsidR="00CA2657">
        <w:rPr>
          <w:szCs w:val="18"/>
        </w:rPr>
        <w:t>hard gewerkt</w:t>
      </w:r>
      <w:r w:rsidRPr="005828C1">
        <w:rPr>
          <w:szCs w:val="18"/>
        </w:rPr>
        <w:t xml:space="preserve"> om </w:t>
      </w:r>
      <w:r w:rsidRPr="005828C1" w:rsidR="00316592">
        <w:rPr>
          <w:szCs w:val="18"/>
        </w:rPr>
        <w:t xml:space="preserve">seksueel grensoverschrijdend gedrag </w:t>
      </w:r>
      <w:r w:rsidRPr="005828C1">
        <w:rPr>
          <w:szCs w:val="18"/>
        </w:rPr>
        <w:t xml:space="preserve">en seksueel geweld aan te pakken. </w:t>
      </w:r>
      <w:r w:rsidRPr="005828C1" w:rsidR="007D1DE7">
        <w:rPr>
          <w:szCs w:val="18"/>
        </w:rPr>
        <w:t xml:space="preserve">Wij </w:t>
      </w:r>
      <w:r w:rsidRPr="005828C1" w:rsidR="00CA122D">
        <w:rPr>
          <w:szCs w:val="18"/>
        </w:rPr>
        <w:t>willen h</w:t>
      </w:r>
      <w:r w:rsidRPr="005828C1" w:rsidR="00127EBA">
        <w:rPr>
          <w:szCs w:val="18"/>
        </w:rPr>
        <w:t>en</w:t>
      </w:r>
      <w:r w:rsidRPr="005828C1" w:rsidR="00CA122D">
        <w:rPr>
          <w:szCs w:val="18"/>
        </w:rPr>
        <w:t xml:space="preserve"> bedanken voor hun voortdurende inzet. </w:t>
      </w:r>
      <w:r w:rsidRPr="005828C1" w:rsidR="0027262F">
        <w:rPr>
          <w:szCs w:val="18"/>
        </w:rPr>
        <w:t>De</w:t>
      </w:r>
      <w:r w:rsidR="00E43012">
        <w:rPr>
          <w:szCs w:val="18"/>
        </w:rPr>
        <w:t>ze</w:t>
      </w:r>
      <w:r w:rsidRPr="005828C1" w:rsidR="0027262F">
        <w:rPr>
          <w:szCs w:val="18"/>
        </w:rPr>
        <w:t xml:space="preserve"> samenwerking is </w:t>
      </w:r>
      <w:r w:rsidRPr="005828C1" w:rsidR="00CA122D">
        <w:rPr>
          <w:szCs w:val="18"/>
        </w:rPr>
        <w:t xml:space="preserve">van groot belang voor de voortgang die in deze rapportage wordt beschreven. We zien dat een beweging in de samenleving in gang is gezet en bewustwording toeneemt. </w:t>
      </w:r>
      <w:r w:rsidRPr="005828C1" w:rsidR="000843C5">
        <w:rPr>
          <w:szCs w:val="18"/>
        </w:rPr>
        <w:t xml:space="preserve">Het </w:t>
      </w:r>
      <w:r w:rsidR="00B254F9">
        <w:rPr>
          <w:szCs w:val="18"/>
        </w:rPr>
        <w:t xml:space="preserve">onderwerp wordt op veel plekken besproken: </w:t>
      </w:r>
      <w:r w:rsidRPr="005828C1" w:rsidR="000843C5">
        <w:rPr>
          <w:szCs w:val="18"/>
        </w:rPr>
        <w:t>in de media, op de werkvloer, binnen</w:t>
      </w:r>
      <w:r w:rsidRPr="005828C1" w:rsidR="00CA122D">
        <w:rPr>
          <w:szCs w:val="18"/>
        </w:rPr>
        <w:t xml:space="preserve"> onderwijsinstellingen en</w:t>
      </w:r>
      <w:r w:rsidRPr="005828C1" w:rsidR="000843C5">
        <w:rPr>
          <w:szCs w:val="18"/>
        </w:rPr>
        <w:t xml:space="preserve"> studentenverenigingen, in de sportkantine en thuis aan de keukentafel. </w:t>
      </w:r>
      <w:r w:rsidRPr="005828C1" w:rsidR="00CE3C50">
        <w:rPr>
          <w:szCs w:val="18"/>
        </w:rPr>
        <w:t>Ook</w:t>
      </w:r>
      <w:r w:rsidRPr="005828C1" w:rsidR="00CA2657">
        <w:rPr>
          <w:szCs w:val="18"/>
        </w:rPr>
        <w:t xml:space="preserve"> nemen </w:t>
      </w:r>
      <w:r w:rsidRPr="005828C1" w:rsidR="00CE3C50">
        <w:rPr>
          <w:szCs w:val="18"/>
        </w:rPr>
        <w:t>st</w:t>
      </w:r>
      <w:r w:rsidRPr="005828C1" w:rsidR="000843C5">
        <w:rPr>
          <w:szCs w:val="18"/>
        </w:rPr>
        <w:t xml:space="preserve">eeds meer organisaties </w:t>
      </w:r>
      <w:r w:rsidRPr="005828C1" w:rsidR="00CA2657">
        <w:rPr>
          <w:szCs w:val="18"/>
        </w:rPr>
        <w:t>hun verantwoordelijkheid</w:t>
      </w:r>
      <w:r w:rsidRPr="005828C1" w:rsidR="000843C5">
        <w:rPr>
          <w:szCs w:val="18"/>
        </w:rPr>
        <w:t xml:space="preserve"> </w:t>
      </w:r>
      <w:r w:rsidRPr="005828C1" w:rsidR="00CE3C50">
        <w:rPr>
          <w:szCs w:val="18"/>
        </w:rPr>
        <w:t>om de sociale- en psychologische veiligheid te verbeteren.</w:t>
      </w:r>
      <w:r w:rsidRPr="005828C1" w:rsidR="00CA2657">
        <w:rPr>
          <w:szCs w:val="18"/>
        </w:rPr>
        <w:t xml:space="preserve"> De weg naar cultuurverandering is </w:t>
      </w:r>
      <w:r w:rsidRPr="005828C1" w:rsidR="00CE3C50">
        <w:rPr>
          <w:szCs w:val="18"/>
        </w:rPr>
        <w:t xml:space="preserve">hiermee </w:t>
      </w:r>
      <w:r w:rsidRPr="005828C1" w:rsidR="00CA2657">
        <w:rPr>
          <w:szCs w:val="18"/>
        </w:rPr>
        <w:t>gestart</w:t>
      </w:r>
      <w:r w:rsidR="00B254F9">
        <w:rPr>
          <w:szCs w:val="18"/>
        </w:rPr>
        <w:t>. Tegelijkertijd zien we ook weerstand.</w:t>
      </w:r>
      <w:r w:rsidRPr="005828C1" w:rsidR="00CA2657">
        <w:rPr>
          <w:szCs w:val="18"/>
        </w:rPr>
        <w:t xml:space="preserve"> </w:t>
      </w:r>
      <w:r w:rsidR="00B254F9">
        <w:rPr>
          <w:szCs w:val="18"/>
        </w:rPr>
        <w:t>B</w:t>
      </w:r>
      <w:r w:rsidRPr="005828C1" w:rsidR="00CA2657">
        <w:rPr>
          <w:szCs w:val="18"/>
        </w:rPr>
        <w:t xml:space="preserve">lijvende aandacht is nodig om seksueel grensoverschrijdend gedrag </w:t>
      </w:r>
      <w:r w:rsidRPr="005828C1" w:rsidR="00E947A3">
        <w:rPr>
          <w:szCs w:val="18"/>
        </w:rPr>
        <w:t>en seksueel geweld</w:t>
      </w:r>
      <w:r w:rsidR="00B254F9">
        <w:rPr>
          <w:szCs w:val="18"/>
        </w:rPr>
        <w:t xml:space="preserve"> op de agenda te houden en</w:t>
      </w:r>
      <w:r w:rsidRPr="005828C1" w:rsidR="00CA2657">
        <w:rPr>
          <w:szCs w:val="18"/>
        </w:rPr>
        <w:t xml:space="preserve"> structureel aan te pakken. </w:t>
      </w:r>
      <w:r w:rsidR="00D34753">
        <w:rPr>
          <w:szCs w:val="18"/>
        </w:rPr>
        <w:t xml:space="preserve">De komende jaren zitten we daarom niet stil. </w:t>
      </w:r>
      <w:r w:rsidRPr="005828C1">
        <w:rPr>
          <w:szCs w:val="18"/>
        </w:rPr>
        <w:t>We gaan door met bestaande acties, blijven waardevolle samenwerkingen aangaan en breiden onze kennis en activiteiten verder uit</w:t>
      </w:r>
      <w:r w:rsidR="00D34753">
        <w:rPr>
          <w:szCs w:val="18"/>
        </w:rPr>
        <w:t>.</w:t>
      </w:r>
      <w:r w:rsidRPr="005828C1" w:rsidR="00400331">
        <w:rPr>
          <w:szCs w:val="18"/>
        </w:rPr>
        <w:t xml:space="preserve"> </w:t>
      </w:r>
    </w:p>
    <w:p w:rsidRPr="005828C1" w:rsidR="00316592" w:rsidP="00DD71CC" w:rsidRDefault="00316592" w14:paraId="32C72631" w14:textId="77777777">
      <w:pPr>
        <w:spacing w:line="276" w:lineRule="auto"/>
        <w:rPr>
          <w:szCs w:val="18"/>
        </w:rPr>
      </w:pPr>
    </w:p>
    <w:p w:rsidRPr="005828C1" w:rsidR="00316592" w:rsidP="00DD71CC" w:rsidRDefault="00316592" w14:paraId="4BD4848F" w14:textId="77777777">
      <w:pPr>
        <w:spacing w:line="276" w:lineRule="auto"/>
        <w:rPr>
          <w:szCs w:val="18"/>
        </w:rPr>
      </w:pPr>
    </w:p>
    <w:p w:rsidRPr="005828C1" w:rsidR="00820DDA" w:rsidP="00DD71CC" w:rsidRDefault="00257A8B" w14:paraId="2A8A496B" w14:textId="3F35C231">
      <w:pPr>
        <w:spacing w:line="276" w:lineRule="auto"/>
        <w:rPr>
          <w:szCs w:val="18"/>
        </w:rPr>
      </w:pPr>
      <w:r w:rsidRPr="005828C1">
        <w:rPr>
          <w:szCs w:val="18"/>
        </w:rPr>
        <w:t>De staatssecretaris</w:t>
      </w:r>
      <w:r w:rsidRPr="005828C1" w:rsidR="00E04FA8">
        <w:rPr>
          <w:szCs w:val="18"/>
        </w:rPr>
        <w:t xml:space="preserve"> van Onderwijs, Cultuur en Wetenschap</w:t>
      </w:r>
      <w:r w:rsidR="00605641">
        <w:rPr>
          <w:szCs w:val="18"/>
        </w:rPr>
        <w:t>,</w:t>
      </w:r>
      <w:r w:rsidRPr="005828C1">
        <w:rPr>
          <w:szCs w:val="18"/>
        </w:rPr>
        <w:t xml:space="preserve"> </w:t>
      </w:r>
    </w:p>
    <w:p w:rsidRPr="005828C1" w:rsidR="00745AE0" w:rsidP="00DD71CC" w:rsidRDefault="00745AE0" w14:paraId="162F6863" w14:textId="77777777">
      <w:pPr>
        <w:spacing w:line="276" w:lineRule="auto"/>
        <w:rPr>
          <w:szCs w:val="18"/>
        </w:rPr>
      </w:pPr>
    </w:p>
    <w:p w:rsidRPr="005828C1" w:rsidR="00745AE0" w:rsidP="00DD71CC" w:rsidRDefault="00745AE0" w14:paraId="33C461A0" w14:textId="77777777">
      <w:pPr>
        <w:spacing w:line="276" w:lineRule="auto"/>
        <w:rPr>
          <w:szCs w:val="18"/>
        </w:rPr>
      </w:pPr>
    </w:p>
    <w:p w:rsidRPr="005828C1" w:rsidR="00745AE0" w:rsidP="00DD71CC" w:rsidRDefault="00745AE0" w14:paraId="0FE211CB" w14:textId="77777777">
      <w:pPr>
        <w:spacing w:line="276" w:lineRule="auto"/>
        <w:rPr>
          <w:szCs w:val="18"/>
        </w:rPr>
      </w:pPr>
    </w:p>
    <w:p w:rsidRPr="005828C1" w:rsidR="00745AE0" w:rsidP="00DD71CC" w:rsidRDefault="00745AE0" w14:paraId="6ED143FA" w14:textId="77777777">
      <w:pPr>
        <w:spacing w:line="276" w:lineRule="auto"/>
        <w:rPr>
          <w:szCs w:val="18"/>
        </w:rPr>
      </w:pPr>
    </w:p>
    <w:p w:rsidRPr="005828C1" w:rsidR="00745AE0" w:rsidP="00DD71CC" w:rsidRDefault="00257A8B" w14:paraId="6D29C69A" w14:textId="77777777">
      <w:pPr>
        <w:spacing w:line="276" w:lineRule="auto"/>
        <w:rPr>
          <w:szCs w:val="18"/>
        </w:rPr>
      </w:pPr>
      <w:r w:rsidRPr="005828C1">
        <w:rPr>
          <w:szCs w:val="18"/>
        </w:rPr>
        <w:t>Mariëlle Paul</w:t>
      </w:r>
    </w:p>
    <w:p w:rsidR="00C7013F" w:rsidP="00DD71CC" w:rsidRDefault="00C7013F" w14:paraId="76B4FAA7" w14:textId="77777777">
      <w:pPr>
        <w:spacing w:line="276" w:lineRule="auto"/>
        <w:rPr>
          <w:szCs w:val="18"/>
        </w:rPr>
      </w:pPr>
    </w:p>
    <w:p w:rsidRPr="005828C1" w:rsidR="00B97EF3" w:rsidP="00DD71CC" w:rsidRDefault="00B97EF3" w14:paraId="10E26BD8" w14:textId="77777777">
      <w:pPr>
        <w:spacing w:line="276" w:lineRule="auto"/>
        <w:rPr>
          <w:szCs w:val="18"/>
        </w:rPr>
      </w:pPr>
    </w:p>
    <w:p w:rsidRPr="005828C1" w:rsidR="00184B30" w:rsidP="00DD71CC" w:rsidRDefault="00B6450D" w14:paraId="7164CD96" w14:textId="08A1BFF7">
      <w:pPr>
        <w:spacing w:line="276" w:lineRule="auto"/>
        <w:rPr>
          <w:szCs w:val="18"/>
        </w:rPr>
      </w:pPr>
      <w:r w:rsidRPr="005828C1">
        <w:rPr>
          <w:szCs w:val="18"/>
        </w:rPr>
        <w:t>D</w:t>
      </w:r>
      <w:r w:rsidRPr="005828C1" w:rsidR="00541CC2">
        <w:rPr>
          <w:szCs w:val="18"/>
        </w:rPr>
        <w:t xml:space="preserve">e staatssecretaris </w:t>
      </w:r>
      <w:r w:rsidRPr="005828C1" w:rsidR="00C65E3B">
        <w:rPr>
          <w:szCs w:val="18"/>
        </w:rPr>
        <w:t>Participatie en Integratie</w:t>
      </w:r>
      <w:r w:rsidRPr="005828C1" w:rsidR="00E04FA8">
        <w:rPr>
          <w:szCs w:val="18"/>
        </w:rPr>
        <w:t>,</w:t>
      </w:r>
    </w:p>
    <w:p w:rsidRPr="005828C1" w:rsidR="00541CC2" w:rsidP="00DD71CC" w:rsidRDefault="00541CC2" w14:paraId="135904B3" w14:textId="77777777">
      <w:pPr>
        <w:spacing w:line="276" w:lineRule="auto"/>
        <w:rPr>
          <w:szCs w:val="18"/>
        </w:rPr>
      </w:pPr>
    </w:p>
    <w:p w:rsidRPr="005828C1" w:rsidR="00541CC2" w:rsidP="00DD71CC" w:rsidRDefault="00541CC2" w14:paraId="5729FD7B" w14:textId="77777777">
      <w:pPr>
        <w:spacing w:line="276" w:lineRule="auto"/>
        <w:rPr>
          <w:szCs w:val="18"/>
        </w:rPr>
      </w:pPr>
    </w:p>
    <w:p w:rsidRPr="005828C1" w:rsidR="00541CC2" w:rsidP="00DD71CC" w:rsidRDefault="00541CC2" w14:paraId="69A50017" w14:textId="77777777">
      <w:pPr>
        <w:spacing w:line="276" w:lineRule="auto"/>
        <w:rPr>
          <w:szCs w:val="18"/>
        </w:rPr>
      </w:pPr>
    </w:p>
    <w:p w:rsidRPr="005828C1" w:rsidR="00541CC2" w:rsidP="00DD71CC" w:rsidRDefault="00541CC2" w14:paraId="1A932F2B" w14:textId="77777777">
      <w:pPr>
        <w:spacing w:line="276" w:lineRule="auto"/>
        <w:rPr>
          <w:szCs w:val="18"/>
        </w:rPr>
      </w:pPr>
    </w:p>
    <w:p w:rsidRPr="00DD71CC" w:rsidR="00820DDA" w:rsidP="00DD71CC" w:rsidRDefault="00541CC2" w14:paraId="2076F311" w14:textId="4417C207">
      <w:pPr>
        <w:spacing w:line="276" w:lineRule="auto"/>
        <w:rPr>
          <w:szCs w:val="18"/>
        </w:rPr>
      </w:pPr>
      <w:r w:rsidRPr="005828C1">
        <w:rPr>
          <w:szCs w:val="18"/>
        </w:rPr>
        <w:t>Jurgen Nobel</w:t>
      </w:r>
      <w:r w:rsidRPr="00DD71CC">
        <w:rPr>
          <w:szCs w:val="18"/>
        </w:rPr>
        <w:t xml:space="preserve"> </w:t>
      </w:r>
    </w:p>
    <w:sectPr w:rsidRPr="00DD71CC" w:rsidR="00820DDA" w:rsidSect="002F493B">
      <w:headerReference w:type="default" r:id="rId11"/>
      <w:footerReference w:type="default" r:id="rId12"/>
      <w:headerReference w:type="first" r:id="rId13"/>
      <w:footerReference w:type="first" r:id="rId14"/>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723A6" w14:textId="77777777" w:rsidR="00E36512" w:rsidRDefault="00E36512">
      <w:r>
        <w:separator/>
      </w:r>
    </w:p>
    <w:p w14:paraId="27EF6F46" w14:textId="77777777" w:rsidR="00E36512" w:rsidRDefault="00E36512"/>
  </w:endnote>
  <w:endnote w:type="continuationSeparator" w:id="0">
    <w:p w14:paraId="56175CA8" w14:textId="77777777" w:rsidR="00E36512" w:rsidRDefault="00E36512">
      <w:r>
        <w:continuationSeparator/>
      </w:r>
    </w:p>
    <w:p w14:paraId="594A8441" w14:textId="77777777" w:rsidR="00E36512" w:rsidRDefault="00E36512"/>
  </w:endnote>
  <w:endnote w:type="continuationNotice" w:id="1">
    <w:p w14:paraId="67485798" w14:textId="77777777" w:rsidR="00E36512" w:rsidRDefault="00E3651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ijksoverheidSansText">
    <w:panose1 w:val="00000000000000000000"/>
    <w:charset w:val="00"/>
    <w:family w:val="swiss"/>
    <w:notTrueType/>
    <w:pitch w:val="variable"/>
    <w:sig w:usb0="00000087" w:usb1="00000001"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A4C7"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9D456D" w14:paraId="72FCB137" w14:textId="77777777" w:rsidTr="004C7E1D">
      <w:trPr>
        <w:trHeight w:hRule="exact" w:val="357"/>
      </w:trPr>
      <w:tc>
        <w:tcPr>
          <w:tcW w:w="7603" w:type="dxa"/>
          <w:shd w:val="clear" w:color="auto" w:fill="auto"/>
        </w:tcPr>
        <w:p w14:paraId="20CD5231" w14:textId="77777777" w:rsidR="002F71BB" w:rsidRPr="004C7E1D" w:rsidRDefault="002F71BB" w:rsidP="004C7E1D">
          <w:pPr>
            <w:spacing w:line="180" w:lineRule="exact"/>
            <w:rPr>
              <w:sz w:val="13"/>
              <w:szCs w:val="13"/>
            </w:rPr>
          </w:pPr>
        </w:p>
      </w:tc>
      <w:tc>
        <w:tcPr>
          <w:tcW w:w="2172" w:type="dxa"/>
          <w:shd w:val="clear" w:color="auto" w:fill="auto"/>
        </w:tcPr>
        <w:p w14:paraId="7FD6EADA" w14:textId="64051AFC" w:rsidR="002F71BB" w:rsidRPr="004C7E1D" w:rsidRDefault="00257A8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D306FA">
            <w:rPr>
              <w:szCs w:val="13"/>
            </w:rPr>
            <w:t>9</w:t>
          </w:r>
          <w:r w:rsidRPr="004C7E1D">
            <w:rPr>
              <w:szCs w:val="13"/>
            </w:rPr>
            <w:fldChar w:fldCharType="end"/>
          </w:r>
        </w:p>
      </w:tc>
    </w:tr>
  </w:tbl>
  <w:p w14:paraId="63278D47"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9D456D" w14:paraId="28EC8DB7" w14:textId="77777777" w:rsidTr="004C7E1D">
      <w:trPr>
        <w:trHeight w:hRule="exact" w:val="357"/>
      </w:trPr>
      <w:tc>
        <w:tcPr>
          <w:tcW w:w="7709" w:type="dxa"/>
          <w:shd w:val="clear" w:color="auto" w:fill="auto"/>
        </w:tcPr>
        <w:p w14:paraId="22836605" w14:textId="77777777" w:rsidR="00D17084" w:rsidRPr="004C7E1D" w:rsidRDefault="00D17084" w:rsidP="004C7E1D">
          <w:pPr>
            <w:spacing w:line="180" w:lineRule="exact"/>
            <w:rPr>
              <w:sz w:val="13"/>
              <w:szCs w:val="13"/>
            </w:rPr>
          </w:pPr>
        </w:p>
      </w:tc>
      <w:tc>
        <w:tcPr>
          <w:tcW w:w="2060" w:type="dxa"/>
          <w:shd w:val="clear" w:color="auto" w:fill="auto"/>
        </w:tcPr>
        <w:p w14:paraId="25EDA556" w14:textId="716957EC" w:rsidR="00D17084" w:rsidRPr="004C7E1D" w:rsidRDefault="00257A8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D306FA">
            <w:rPr>
              <w:szCs w:val="13"/>
            </w:rPr>
            <w:t>9</w:t>
          </w:r>
          <w:r w:rsidRPr="004C7E1D">
            <w:rPr>
              <w:szCs w:val="13"/>
            </w:rPr>
            <w:fldChar w:fldCharType="end"/>
          </w:r>
        </w:p>
      </w:tc>
    </w:tr>
  </w:tbl>
  <w:p w14:paraId="1605652C"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6CF6C" w14:textId="77777777" w:rsidR="00E36512" w:rsidRDefault="00E36512">
      <w:r>
        <w:separator/>
      </w:r>
    </w:p>
    <w:p w14:paraId="2DF02406" w14:textId="77777777" w:rsidR="00E36512" w:rsidRDefault="00E36512"/>
  </w:footnote>
  <w:footnote w:type="continuationSeparator" w:id="0">
    <w:p w14:paraId="2EAFF7E4" w14:textId="77777777" w:rsidR="00E36512" w:rsidRDefault="00E36512">
      <w:r>
        <w:continuationSeparator/>
      </w:r>
    </w:p>
    <w:p w14:paraId="2FC5AEE2" w14:textId="77777777" w:rsidR="00E36512" w:rsidRDefault="00E36512"/>
  </w:footnote>
  <w:footnote w:type="continuationNotice" w:id="1">
    <w:p w14:paraId="3091A1A1" w14:textId="77777777" w:rsidR="00E36512" w:rsidRDefault="00E36512">
      <w:pPr>
        <w:spacing w:line="240" w:lineRule="auto"/>
      </w:pPr>
    </w:p>
  </w:footnote>
  <w:footnote w:id="2">
    <w:p w14:paraId="662D35BB" w14:textId="00594511" w:rsidR="00365B9B" w:rsidRDefault="00365B9B">
      <w:pPr>
        <w:pStyle w:val="Voetnoottekst"/>
      </w:pPr>
      <w:r>
        <w:rPr>
          <w:rStyle w:val="Voetnootmarkering"/>
        </w:rPr>
        <w:footnoteRef/>
      </w:r>
      <w:r>
        <w:t xml:space="preserve"> CBS (2024)</w:t>
      </w:r>
      <w:r w:rsidR="002D52C5">
        <w:t>,</w:t>
      </w:r>
      <w:r>
        <w:t xml:space="preserve"> Prevalentiemonitor Huiselijk Geweld en Seksueel Grensoverschrijdend gedrag 2024</w:t>
      </w:r>
      <w:r w:rsidR="002D52C5">
        <w:t>.</w:t>
      </w:r>
    </w:p>
  </w:footnote>
  <w:footnote w:id="3">
    <w:p w14:paraId="111DCF75" w14:textId="70D91837" w:rsidR="00570010" w:rsidRDefault="00570010" w:rsidP="00570010">
      <w:pPr>
        <w:pStyle w:val="Voetnoottekst"/>
        <w:spacing w:line="240" w:lineRule="auto"/>
      </w:pPr>
      <w:r>
        <w:rPr>
          <w:rStyle w:val="Voetnootmarkering"/>
        </w:rPr>
        <w:footnoteRef/>
      </w:r>
      <w:r>
        <w:t xml:space="preserve"> Kamerstukken II 2022/23, </w:t>
      </w:r>
      <w:r w:rsidRPr="00AF1E9F">
        <w:t>34843</w:t>
      </w:r>
      <w:r>
        <w:t xml:space="preserve">, nr. </w:t>
      </w:r>
      <w:r w:rsidRPr="00AF1E9F">
        <w:t>67</w:t>
      </w:r>
      <w:r w:rsidR="002D52C5">
        <w:t>.</w:t>
      </w:r>
    </w:p>
  </w:footnote>
  <w:footnote w:id="4">
    <w:p w14:paraId="036042BE" w14:textId="2E4B9E83" w:rsidR="00995616" w:rsidRDefault="00995616" w:rsidP="00995616">
      <w:pPr>
        <w:pStyle w:val="Voetnoottekst"/>
        <w:spacing w:line="240" w:lineRule="auto"/>
      </w:pPr>
      <w:r w:rsidRPr="00833805">
        <w:rPr>
          <w:rStyle w:val="Voetnootmarkering"/>
        </w:rPr>
        <w:footnoteRef/>
      </w:r>
      <w:r w:rsidRPr="00833805">
        <w:t xml:space="preserve"> Kamerstukken</w:t>
      </w:r>
      <w:r w:rsidR="002E05B1" w:rsidRPr="00833805">
        <w:t xml:space="preserve"> II 2023</w:t>
      </w:r>
      <w:r w:rsidR="00833805">
        <w:t>/</w:t>
      </w:r>
      <w:r w:rsidR="002E05B1" w:rsidRPr="00833805">
        <w:t>24, 324843, nr</w:t>
      </w:r>
      <w:r w:rsidR="00833805">
        <w:t>.</w:t>
      </w:r>
      <w:r w:rsidR="002E05B1" w:rsidRPr="00833805">
        <w:t xml:space="preserve"> 109</w:t>
      </w:r>
      <w:r>
        <w:t xml:space="preserve"> </w:t>
      </w:r>
      <w:r w:rsidR="006C19A8">
        <w:t xml:space="preserve">   </w:t>
      </w:r>
    </w:p>
  </w:footnote>
  <w:footnote w:id="5">
    <w:p w14:paraId="40F486DC" w14:textId="772651C0" w:rsidR="00A30B52" w:rsidRDefault="00A30B52" w:rsidP="00A30B52">
      <w:pPr>
        <w:pStyle w:val="Voetnoottekst"/>
        <w:spacing w:line="240" w:lineRule="auto"/>
      </w:pPr>
      <w:r>
        <w:rPr>
          <w:rStyle w:val="Voetnootmarkering"/>
        </w:rPr>
        <w:footnoteRef/>
      </w:r>
      <w:r>
        <w:t xml:space="preserve"> </w:t>
      </w:r>
      <w:r w:rsidRPr="007F5034">
        <w:t>Hiervoor gebruiken wij zoveel mogelijk cijfers uit bestaande monitoren</w:t>
      </w:r>
      <w:r>
        <w:t>.</w:t>
      </w:r>
      <w:r w:rsidRPr="007F5034">
        <w:t xml:space="preserve"> </w:t>
      </w:r>
      <w:r>
        <w:t>Z</w:t>
      </w:r>
      <w:r w:rsidRPr="007F5034">
        <w:t>oals de Prevalentiemonitor Huiselijk Geweld en Seksueel Grensoverschrijdend gedrag, de Publieksmonitor seksueel grensoverschrijdend gedrag, de Emancipatiemonitor, de Monitor seks onder je 25ste, de Nederlandse Enquête Arbeidsomstandigheden en de Veiligheidsmonitor.</w:t>
      </w:r>
    </w:p>
  </w:footnote>
  <w:footnote w:id="6">
    <w:p w14:paraId="524B6C29" w14:textId="3A9028F0" w:rsidR="0011548A" w:rsidRPr="00381B2A" w:rsidRDefault="0011548A" w:rsidP="00381B2A">
      <w:pPr>
        <w:pStyle w:val="Voetnoottekst"/>
        <w:spacing w:line="240" w:lineRule="auto"/>
      </w:pPr>
      <w:r w:rsidRPr="0065758C">
        <w:rPr>
          <w:rStyle w:val="Voetnootmarkering"/>
        </w:rPr>
        <w:footnoteRef/>
      </w:r>
      <w:r w:rsidRPr="00381B2A">
        <w:t xml:space="preserve"> I</w:t>
      </w:r>
      <w:r w:rsidR="00381B2A" w:rsidRPr="00381B2A">
        <w:t>psos I&amp;O (2025)</w:t>
      </w:r>
      <w:r w:rsidR="008D3941">
        <w:t>,</w:t>
      </w:r>
      <w:r w:rsidR="00381B2A" w:rsidRPr="00381B2A">
        <w:t xml:space="preserve"> </w:t>
      </w:r>
      <w:hyperlink r:id="rId1" w:history="1">
        <w:r w:rsidR="00381B2A" w:rsidRPr="008D3941">
          <w:rPr>
            <w:rStyle w:val="Hyperlink"/>
          </w:rPr>
          <w:t>Publieksmonitor seksueel grensoverschrijdend gedrag – 2-meting</w:t>
        </w:r>
      </w:hyperlink>
    </w:p>
  </w:footnote>
  <w:footnote w:id="7">
    <w:p w14:paraId="12B83B43" w14:textId="5B466E47" w:rsidR="00413D74" w:rsidRPr="008D3941" w:rsidRDefault="00413D74" w:rsidP="00381B2A">
      <w:pPr>
        <w:pStyle w:val="Voetnoottekst"/>
        <w:spacing w:line="240" w:lineRule="auto"/>
      </w:pPr>
      <w:r w:rsidRPr="0065758C">
        <w:rPr>
          <w:rStyle w:val="Voetnootmarkering"/>
        </w:rPr>
        <w:footnoteRef/>
      </w:r>
      <w:r w:rsidRPr="008D3941">
        <w:t xml:space="preserve"> </w:t>
      </w:r>
      <w:r w:rsidR="002D52C5" w:rsidRPr="008D3941">
        <w:t>Ibid.</w:t>
      </w:r>
      <w:r w:rsidRPr="008D3941">
        <w:t xml:space="preserve"> </w:t>
      </w:r>
    </w:p>
  </w:footnote>
  <w:footnote w:id="8">
    <w:p w14:paraId="5B883E5A" w14:textId="2E13F984" w:rsidR="008E2035" w:rsidRPr="008D3941" w:rsidRDefault="008E2035" w:rsidP="00381B2A">
      <w:pPr>
        <w:pStyle w:val="Voetnoottekst"/>
        <w:spacing w:line="240" w:lineRule="auto"/>
      </w:pPr>
      <w:r>
        <w:rPr>
          <w:rStyle w:val="Voetnootmarkering"/>
        </w:rPr>
        <w:footnoteRef/>
      </w:r>
      <w:r w:rsidRPr="008D3941">
        <w:t xml:space="preserve"> Ibid.</w:t>
      </w:r>
    </w:p>
  </w:footnote>
  <w:footnote w:id="9">
    <w:p w14:paraId="40C63655" w14:textId="37207381" w:rsidR="00413D74" w:rsidRPr="008D3941" w:rsidRDefault="00413D74" w:rsidP="00381B2A">
      <w:pPr>
        <w:pStyle w:val="Voetnoottekst"/>
        <w:spacing w:line="240" w:lineRule="auto"/>
      </w:pPr>
      <w:r>
        <w:rPr>
          <w:rStyle w:val="Voetnootmarkering"/>
        </w:rPr>
        <w:footnoteRef/>
      </w:r>
      <w:r w:rsidRPr="008D3941">
        <w:t xml:space="preserve"> </w:t>
      </w:r>
      <w:r w:rsidR="002D52C5" w:rsidRPr="008D3941">
        <w:t>Ibid.</w:t>
      </w:r>
    </w:p>
  </w:footnote>
  <w:footnote w:id="10">
    <w:p w14:paraId="7AB0A438" w14:textId="4A0C3793" w:rsidR="00F64BB0" w:rsidRPr="008D3941" w:rsidRDefault="00F64BB0" w:rsidP="00381B2A">
      <w:pPr>
        <w:pStyle w:val="Voetnoottekst"/>
        <w:spacing w:line="240" w:lineRule="auto"/>
      </w:pPr>
      <w:r>
        <w:rPr>
          <w:rStyle w:val="Voetnootmarkering"/>
        </w:rPr>
        <w:footnoteRef/>
      </w:r>
      <w:r w:rsidRPr="008D3941">
        <w:t xml:space="preserve"> Ibid</w:t>
      </w:r>
      <w:r w:rsidR="0046501D" w:rsidRPr="008D3941">
        <w:t>.</w:t>
      </w:r>
    </w:p>
  </w:footnote>
  <w:footnote w:id="11">
    <w:p w14:paraId="55A43785" w14:textId="03317DD1" w:rsidR="00A94EF6" w:rsidRDefault="00A94EF6" w:rsidP="00381B2A">
      <w:pPr>
        <w:pStyle w:val="Voetnoottekst"/>
        <w:spacing w:line="240" w:lineRule="auto"/>
      </w:pPr>
      <w:r>
        <w:rPr>
          <w:rStyle w:val="Voetnootmarkering"/>
        </w:rPr>
        <w:footnoteRef/>
      </w:r>
      <w:r>
        <w:t xml:space="preserve"> </w:t>
      </w:r>
      <w:r w:rsidR="00096E3F">
        <w:t xml:space="preserve">Ipsos I&amp;O (2023), Onderzoek seksueel grensoverschrijdend gedrag. Aanvullende rapportage voor Stichting Veilige Kerk. </w:t>
      </w:r>
      <w:hyperlink r:id="rId2" w:history="1">
        <w:r w:rsidR="00096E3F" w:rsidRPr="00096E3F">
          <w:rPr>
            <w:rStyle w:val="Hyperlink"/>
          </w:rPr>
          <w:t>De rol van de kerk – Veilige kerk</w:t>
        </w:r>
      </w:hyperlink>
    </w:p>
  </w:footnote>
  <w:footnote w:id="12">
    <w:p w14:paraId="184776DE" w14:textId="6346C5FB" w:rsidR="00A94EF6" w:rsidRDefault="00A94EF6" w:rsidP="00381B2A">
      <w:pPr>
        <w:pStyle w:val="Voetnoottekst"/>
        <w:spacing w:line="240" w:lineRule="auto"/>
      </w:pPr>
      <w:r>
        <w:rPr>
          <w:rStyle w:val="Voetnootmarkering"/>
        </w:rPr>
        <w:footnoteRef/>
      </w:r>
      <w:r>
        <w:t xml:space="preserve"> Ibid</w:t>
      </w:r>
      <w:r w:rsidR="002D52C5">
        <w:t>.</w:t>
      </w:r>
    </w:p>
  </w:footnote>
  <w:footnote w:id="13">
    <w:p w14:paraId="22C051E1" w14:textId="38331348" w:rsidR="00F041DE" w:rsidRDefault="00F041DE" w:rsidP="00381B2A">
      <w:pPr>
        <w:pStyle w:val="Voetnoottekst"/>
        <w:spacing w:line="240" w:lineRule="auto"/>
      </w:pPr>
      <w:r>
        <w:rPr>
          <w:rStyle w:val="Voetnootmarkering"/>
        </w:rPr>
        <w:footnoteRef/>
      </w:r>
      <w:r>
        <w:t xml:space="preserve"> </w:t>
      </w:r>
      <w:r w:rsidR="00A94EF6">
        <w:t>Ibid</w:t>
      </w:r>
      <w:r w:rsidR="002D52C5">
        <w:t>.</w:t>
      </w:r>
    </w:p>
  </w:footnote>
  <w:footnote w:id="14">
    <w:p w14:paraId="5913D820" w14:textId="186D50EC" w:rsidR="000020A8" w:rsidRDefault="000020A8" w:rsidP="00973BC0">
      <w:pPr>
        <w:pStyle w:val="Voetnoottekst"/>
        <w:spacing w:line="240" w:lineRule="auto"/>
      </w:pPr>
      <w:r>
        <w:rPr>
          <w:rStyle w:val="Voetnootmarkering"/>
        </w:rPr>
        <w:footnoteRef/>
      </w:r>
      <w:r>
        <w:t xml:space="preserve"> (</w:t>
      </w:r>
      <w:r w:rsidR="00ED5795">
        <w:t>O</w:t>
      </w:r>
      <w:r>
        <w:t>nline) trainingen</w:t>
      </w:r>
      <w:r w:rsidR="00ED5795">
        <w:t xml:space="preserve"> zoals het</w:t>
      </w:r>
      <w:r>
        <w:t xml:space="preserve"> </w:t>
      </w:r>
      <w:r w:rsidRPr="000020A8">
        <w:t>G-woord, LEFgozers, lhbti+ en (ex)partnergeweld, Happy2gether en de consent-workshop.</w:t>
      </w:r>
    </w:p>
  </w:footnote>
  <w:footnote w:id="15">
    <w:p w14:paraId="11FE8057" w14:textId="47F401F1" w:rsidR="00154186" w:rsidRPr="00BB5C5D" w:rsidRDefault="00154186" w:rsidP="00973BC0">
      <w:pPr>
        <w:pStyle w:val="Voetnoottekst"/>
        <w:spacing w:line="240" w:lineRule="auto"/>
      </w:pPr>
      <w:r>
        <w:rPr>
          <w:rStyle w:val="Voetnootmarkering"/>
        </w:rPr>
        <w:footnoteRef/>
      </w:r>
      <w:r w:rsidRPr="00BB5C5D">
        <w:t xml:space="preserve"> </w:t>
      </w:r>
      <w:r w:rsidRPr="00154186">
        <w:t>Graaf, H. de., Oldenhof, A., Kraan, Y., Beek, T., Kuipers, L., &amp; Vermey, K. (2024) Seks onder je 25e. Seksuele gezondheid van jongeren in Nederland anno 2023. Rutgers &amp; Soa Aids Nederland.</w:t>
      </w:r>
    </w:p>
  </w:footnote>
  <w:footnote w:id="16">
    <w:p w14:paraId="7CF63222" w14:textId="612CF067" w:rsidR="00F702EF" w:rsidRDefault="00F702EF" w:rsidP="00973BC0">
      <w:pPr>
        <w:pStyle w:val="Voetnoottekst"/>
        <w:spacing w:line="240" w:lineRule="auto"/>
      </w:pPr>
      <w:r>
        <w:rPr>
          <w:rStyle w:val="Voetnootmarkering"/>
        </w:rPr>
        <w:footnoteRef/>
      </w:r>
      <w:r>
        <w:t xml:space="preserve"> </w:t>
      </w:r>
      <w:r w:rsidR="00154186">
        <w:t>Ibid</w:t>
      </w:r>
      <w:r w:rsidR="003711C7">
        <w:t>.</w:t>
      </w:r>
    </w:p>
  </w:footnote>
  <w:footnote w:id="17">
    <w:p w14:paraId="6DFC3D86" w14:textId="2224FD0B" w:rsidR="003A59C0" w:rsidRDefault="003A59C0" w:rsidP="00973BC0">
      <w:pPr>
        <w:pStyle w:val="Voetnoottekst"/>
        <w:spacing w:line="240" w:lineRule="auto"/>
      </w:pPr>
      <w:r>
        <w:rPr>
          <w:rStyle w:val="Voetnootmarkering"/>
        </w:rPr>
        <w:footnoteRef/>
      </w:r>
      <w:r>
        <w:t xml:space="preserve"> Ibid</w:t>
      </w:r>
      <w:r w:rsidR="003711C7">
        <w:t>.</w:t>
      </w:r>
    </w:p>
  </w:footnote>
  <w:footnote w:id="18">
    <w:p w14:paraId="6342BBE3" w14:textId="571D04D1" w:rsidR="00C429AE" w:rsidRPr="00EA2DFE" w:rsidRDefault="00C429AE" w:rsidP="00EA2DFE">
      <w:pPr>
        <w:pStyle w:val="Voetnoottekst"/>
        <w:spacing w:line="240" w:lineRule="auto"/>
        <w:rPr>
          <w:highlight w:val="green"/>
        </w:rPr>
      </w:pPr>
      <w:r w:rsidRPr="00EA2DFE">
        <w:rPr>
          <w:rStyle w:val="Voetnootmarkering"/>
        </w:rPr>
        <w:footnoteRef/>
      </w:r>
      <w:r w:rsidRPr="00EA2DFE">
        <w:t xml:space="preserve"> </w:t>
      </w:r>
      <w:hyperlink r:id="rId3" w:history="1">
        <w:r w:rsidR="006C19A8" w:rsidRPr="00EA2DFE">
          <w:rPr>
            <w:rStyle w:val="Hyperlink"/>
          </w:rPr>
          <w:t>Handreiking cultuurverandering op de werkvloer | Publicatie | RCGOG</w:t>
        </w:r>
      </w:hyperlink>
      <w:r w:rsidR="006C19A8" w:rsidRPr="00EA2DFE">
        <w:t xml:space="preserve"> </w:t>
      </w:r>
    </w:p>
  </w:footnote>
  <w:footnote w:id="19">
    <w:p w14:paraId="1FB52EEA" w14:textId="5FDC2236" w:rsidR="00F64BB0" w:rsidRPr="0065758C" w:rsidRDefault="00F64BB0" w:rsidP="00F64BB0">
      <w:pPr>
        <w:pStyle w:val="Voetnoottekst"/>
        <w:spacing w:line="240" w:lineRule="auto"/>
      </w:pPr>
      <w:r w:rsidRPr="0065758C">
        <w:rPr>
          <w:rStyle w:val="Voetnootmarkering"/>
        </w:rPr>
        <w:footnoteRef/>
      </w:r>
      <w:r w:rsidRPr="0065758C">
        <w:t xml:space="preserve"> Ipsos I&amp;O</w:t>
      </w:r>
      <w:r>
        <w:t xml:space="preserve"> </w:t>
      </w:r>
      <w:r w:rsidRPr="0065758C">
        <w:t>(202</w:t>
      </w:r>
      <w:r>
        <w:t>5</w:t>
      </w:r>
      <w:r w:rsidRPr="0065758C">
        <w:t>)</w:t>
      </w:r>
      <w:r>
        <w:t>,</w:t>
      </w:r>
      <w:r w:rsidRPr="0065758C">
        <w:t xml:space="preserve"> </w:t>
      </w:r>
      <w:hyperlink r:id="rId4" w:history="1">
        <w:r w:rsidRPr="008D3941">
          <w:rPr>
            <w:rStyle w:val="Hyperlink"/>
          </w:rPr>
          <w:t>Publieksmonitor Onderzoek seksueel grensoverschrijdend gedrag – 2 – meting</w:t>
        </w:r>
      </w:hyperlink>
    </w:p>
  </w:footnote>
  <w:footnote w:id="20">
    <w:p w14:paraId="412FA958" w14:textId="5C656B0B" w:rsidR="005C5F9E" w:rsidRDefault="005C5F9E" w:rsidP="00731583">
      <w:pPr>
        <w:pStyle w:val="Voetnoottekst"/>
        <w:spacing w:line="240" w:lineRule="auto"/>
      </w:pPr>
      <w:r>
        <w:rPr>
          <w:rStyle w:val="Voetnootmarkering"/>
        </w:rPr>
        <w:footnoteRef/>
      </w:r>
      <w:r>
        <w:t xml:space="preserve"> Ibid</w:t>
      </w:r>
      <w:r w:rsidR="0046501D">
        <w:t>.</w:t>
      </w:r>
    </w:p>
  </w:footnote>
  <w:footnote w:id="21">
    <w:p w14:paraId="6B3E6D30" w14:textId="3721A79F" w:rsidR="00C429AE" w:rsidRPr="00BF0C14" w:rsidRDefault="00C429AE" w:rsidP="00731583">
      <w:pPr>
        <w:pStyle w:val="Voetnoottekst"/>
        <w:spacing w:line="240" w:lineRule="auto"/>
        <w:rPr>
          <w:highlight w:val="yellow"/>
        </w:rPr>
      </w:pPr>
      <w:r w:rsidRPr="00FA225B">
        <w:rPr>
          <w:rStyle w:val="Voetnootmarkering"/>
        </w:rPr>
        <w:footnoteRef/>
      </w:r>
      <w:r w:rsidR="002870CE" w:rsidRPr="00BF0C14">
        <w:t xml:space="preserve"> CBS </w:t>
      </w:r>
      <w:r w:rsidR="003711C7">
        <w:t>(</w:t>
      </w:r>
      <w:r w:rsidR="002870CE" w:rsidRPr="00BF0C14">
        <w:t>2024</w:t>
      </w:r>
      <w:r w:rsidR="003711C7">
        <w:t>),</w:t>
      </w:r>
      <w:r w:rsidRPr="00BF0C14">
        <w:t xml:space="preserve"> </w:t>
      </w:r>
      <w:hyperlink r:id="rId5" w:history="1">
        <w:r w:rsidRPr="00BF0C14">
          <w:rPr>
            <w:rStyle w:val="Hyperlink"/>
          </w:rPr>
          <w:t xml:space="preserve">Emancipatiemonitor </w:t>
        </w:r>
        <w:r w:rsidR="002870CE" w:rsidRPr="00BF0C14">
          <w:rPr>
            <w:rStyle w:val="Hyperlink"/>
          </w:rPr>
          <w:t>2024</w:t>
        </w:r>
      </w:hyperlink>
      <w:r w:rsidR="006C19A8" w:rsidRPr="00BF0C14">
        <w:t xml:space="preserve">. </w:t>
      </w:r>
    </w:p>
  </w:footnote>
  <w:footnote w:id="22">
    <w:p w14:paraId="50A6A60A" w14:textId="32C9E1C2" w:rsidR="0040637F" w:rsidRPr="006C19A8" w:rsidRDefault="0040637F" w:rsidP="00731583">
      <w:pPr>
        <w:pStyle w:val="Voetnoottekst"/>
        <w:spacing w:line="240" w:lineRule="auto"/>
      </w:pPr>
      <w:r w:rsidRPr="00EA2DFE">
        <w:rPr>
          <w:rStyle w:val="Voetnootmarkering"/>
        </w:rPr>
        <w:footnoteRef/>
      </w:r>
      <w:r w:rsidRPr="00EA2DFE">
        <w:t xml:space="preserve"> </w:t>
      </w:r>
      <w:r w:rsidR="006C19A8" w:rsidRPr="00EA2DFE">
        <w:t>D</w:t>
      </w:r>
      <w:r w:rsidR="00EA2DFE" w:rsidRPr="00EA2DFE">
        <w:t xml:space="preserve">it doet Fairspace op basis van de 5D-methode: </w:t>
      </w:r>
      <w:proofErr w:type="spellStart"/>
      <w:r w:rsidR="006C19A8" w:rsidRPr="00EA2DFE">
        <w:t>distract</w:t>
      </w:r>
      <w:proofErr w:type="spellEnd"/>
      <w:r w:rsidR="006C19A8" w:rsidRPr="00EA2DFE">
        <w:t xml:space="preserve">, </w:t>
      </w:r>
      <w:proofErr w:type="spellStart"/>
      <w:r w:rsidR="006C19A8" w:rsidRPr="00EA2DFE">
        <w:t>delegate</w:t>
      </w:r>
      <w:proofErr w:type="spellEnd"/>
      <w:r w:rsidR="006C19A8" w:rsidRPr="00EA2DFE">
        <w:t>, document, direct</w:t>
      </w:r>
      <w:r w:rsidR="00EA2DFE" w:rsidRPr="00EA2DFE">
        <w:t xml:space="preserve"> en</w:t>
      </w:r>
      <w:r w:rsidR="006C19A8" w:rsidRPr="00EA2DFE">
        <w:t xml:space="preserve"> delay. Dat betekent afleiden, iemand anders vragen in te grijpen (delegeren), vastleggen (documenteren), achteraf checken of iemand oké is</w:t>
      </w:r>
      <w:r w:rsidR="00EA2DFE" w:rsidRPr="00EA2DFE">
        <w:t xml:space="preserve"> en</w:t>
      </w:r>
      <w:r w:rsidR="006C19A8" w:rsidRPr="00EA2DFE">
        <w:t xml:space="preserve"> direct ingrijpen. </w:t>
      </w:r>
    </w:p>
  </w:footnote>
  <w:footnote w:id="23">
    <w:p w14:paraId="232B7A56" w14:textId="5F40C42A" w:rsidR="004A2EA4" w:rsidRPr="00431DBE" w:rsidRDefault="004A2EA4" w:rsidP="00731583">
      <w:pPr>
        <w:pStyle w:val="Voetnoottekst"/>
        <w:spacing w:line="240" w:lineRule="auto"/>
      </w:pPr>
      <w:r w:rsidRPr="00431DBE">
        <w:rPr>
          <w:rStyle w:val="Voetnootmarkering"/>
        </w:rPr>
        <w:footnoteRef/>
      </w:r>
      <w:r w:rsidRPr="00431DBE">
        <w:t xml:space="preserve"> </w:t>
      </w:r>
      <w:r w:rsidR="00CA7997" w:rsidRPr="00431DBE">
        <w:t>Ipsos I&amp;O (202</w:t>
      </w:r>
      <w:r w:rsidR="0040594D">
        <w:t>5</w:t>
      </w:r>
      <w:r w:rsidR="00CA7997" w:rsidRPr="00431DBE">
        <w:t xml:space="preserve">) Publieksmonitor Onderzoek seksueel grensoverschrijdend gedrag – </w:t>
      </w:r>
      <w:r w:rsidR="0040594D">
        <w:t>2</w:t>
      </w:r>
      <w:r w:rsidR="00CA7997" w:rsidRPr="00431DBE">
        <w:t xml:space="preserve"> - meting</w:t>
      </w:r>
    </w:p>
  </w:footnote>
  <w:footnote w:id="24">
    <w:p w14:paraId="3A9A524F" w14:textId="05165C88" w:rsidR="00305749" w:rsidRDefault="00305749" w:rsidP="00731583">
      <w:pPr>
        <w:pStyle w:val="Voetnoottekst"/>
        <w:spacing w:line="240" w:lineRule="auto"/>
      </w:pPr>
      <w:r>
        <w:rPr>
          <w:rStyle w:val="Voetnootmarkering"/>
        </w:rPr>
        <w:footnoteRef/>
      </w:r>
      <w:r>
        <w:t xml:space="preserve"> </w:t>
      </w:r>
      <w:r w:rsidR="00E064BB">
        <w:t>Ibid.</w:t>
      </w:r>
    </w:p>
  </w:footnote>
  <w:footnote w:id="25">
    <w:p w14:paraId="1356280C" w14:textId="4ED7A920" w:rsidR="00126115" w:rsidRPr="00431DBE" w:rsidRDefault="00126115" w:rsidP="00731583">
      <w:pPr>
        <w:pStyle w:val="Voetnoottekst"/>
        <w:spacing w:line="240" w:lineRule="auto"/>
      </w:pPr>
      <w:r w:rsidRPr="00431DBE">
        <w:rPr>
          <w:rStyle w:val="Voetnootmarkering"/>
        </w:rPr>
        <w:footnoteRef/>
      </w:r>
      <w:r w:rsidRPr="00431DBE">
        <w:t xml:space="preserve"> </w:t>
      </w:r>
      <w:r w:rsidR="006C19A8" w:rsidRPr="00431DBE">
        <w:t xml:space="preserve">CBS (2024) </w:t>
      </w:r>
      <w:hyperlink r:id="rId6" w:history="1">
        <w:r w:rsidRPr="00431DBE">
          <w:rPr>
            <w:rStyle w:val="Hyperlink"/>
          </w:rPr>
          <w:t xml:space="preserve">Prevalentiemonitor Huiselijk Geweld en Seksueel </w:t>
        </w:r>
        <w:r w:rsidR="00CA7997" w:rsidRPr="00431DBE">
          <w:rPr>
            <w:rStyle w:val="Hyperlink"/>
          </w:rPr>
          <w:t>G</w:t>
        </w:r>
        <w:r w:rsidRPr="00431DBE">
          <w:rPr>
            <w:rStyle w:val="Hyperlink"/>
          </w:rPr>
          <w:t>rensoverschrijdend gedrag</w:t>
        </w:r>
      </w:hyperlink>
      <w:r w:rsidRPr="00431DBE">
        <w:t xml:space="preserve"> </w:t>
      </w:r>
    </w:p>
  </w:footnote>
  <w:footnote w:id="26">
    <w:p w14:paraId="6B758C08" w14:textId="1A8ACA8C" w:rsidR="00F43A07" w:rsidRPr="00431DBE" w:rsidRDefault="00F43A07" w:rsidP="00431DBE">
      <w:pPr>
        <w:pStyle w:val="Voetnoottekst"/>
        <w:spacing w:line="240" w:lineRule="auto"/>
      </w:pPr>
      <w:r w:rsidRPr="00431DBE">
        <w:rPr>
          <w:rStyle w:val="Voetnootmarkering"/>
        </w:rPr>
        <w:footnoteRef/>
      </w:r>
      <w:r w:rsidRPr="00431DBE">
        <w:t xml:space="preserve"> </w:t>
      </w:r>
      <w:r w:rsidR="00431DBE" w:rsidRPr="00431DBE">
        <w:t>CBS (2024). Prevalentiemonitor Huiselijk Geweld en Seksueel Grensoverschrijdend gedrag 2024</w:t>
      </w:r>
      <w:r w:rsidR="00B66702">
        <w:t>.</w:t>
      </w:r>
    </w:p>
  </w:footnote>
  <w:footnote w:id="27">
    <w:p w14:paraId="0A42200C" w14:textId="6A916050" w:rsidR="00431DBE" w:rsidRPr="00431DBE" w:rsidRDefault="00431DBE" w:rsidP="00431DBE">
      <w:pPr>
        <w:pStyle w:val="Voetnoottekst"/>
        <w:spacing w:line="240" w:lineRule="auto"/>
      </w:pPr>
      <w:r w:rsidRPr="00431DBE">
        <w:rPr>
          <w:rStyle w:val="Voetnootmarkering"/>
        </w:rPr>
        <w:footnoteRef/>
      </w:r>
      <w:r w:rsidRPr="00431DBE">
        <w:t xml:space="preserve"> Ibid</w:t>
      </w:r>
      <w:r w:rsidR="0046501D">
        <w:t>.</w:t>
      </w:r>
    </w:p>
  </w:footnote>
  <w:footnote w:id="28">
    <w:p w14:paraId="178A073E" w14:textId="1C88F192" w:rsidR="00F43A07" w:rsidRPr="00F43A07" w:rsidRDefault="00F43A07" w:rsidP="00431DBE">
      <w:pPr>
        <w:pStyle w:val="Voetnoottekst"/>
        <w:spacing w:line="240" w:lineRule="auto"/>
      </w:pPr>
      <w:r w:rsidRPr="00431DBE">
        <w:rPr>
          <w:rStyle w:val="Voetnootmarkering"/>
        </w:rPr>
        <w:footnoteRef/>
      </w:r>
      <w:r w:rsidRPr="00431DBE">
        <w:t xml:space="preserve"> </w:t>
      </w:r>
      <w:r w:rsidR="00431DBE" w:rsidRPr="00431DBE">
        <w:t>Ibid</w:t>
      </w:r>
      <w:r w:rsidR="0046501D">
        <w:t>.</w:t>
      </w:r>
    </w:p>
  </w:footnote>
  <w:footnote w:id="29">
    <w:p w14:paraId="52A8D897" w14:textId="188844CA" w:rsidR="00142D88" w:rsidRDefault="00142D88" w:rsidP="00C71700">
      <w:pPr>
        <w:pStyle w:val="Voetnoottekst"/>
        <w:spacing w:line="240" w:lineRule="auto"/>
      </w:pPr>
      <w:r>
        <w:rPr>
          <w:rStyle w:val="Voetnootmarkering"/>
        </w:rPr>
        <w:footnoteRef/>
      </w:r>
      <w:r>
        <w:t xml:space="preserve"> Kamerstukken II 2024-25, 28345, nr. 282</w:t>
      </w:r>
    </w:p>
  </w:footnote>
  <w:footnote w:id="30">
    <w:p w14:paraId="7637E502" w14:textId="47CEE1D0" w:rsidR="000039ED" w:rsidRDefault="000039ED" w:rsidP="00C71700">
      <w:pPr>
        <w:pStyle w:val="Voetnoottekst"/>
        <w:spacing w:line="240" w:lineRule="auto"/>
      </w:pPr>
      <w:r>
        <w:rPr>
          <w:rStyle w:val="Voetnootmarkering"/>
        </w:rPr>
        <w:footnoteRef/>
      </w:r>
      <w:r>
        <w:t xml:space="preserve"> Kamerstukken II, 2024-25, 34843, nr. 117 </w:t>
      </w:r>
    </w:p>
  </w:footnote>
  <w:footnote w:id="31">
    <w:p w14:paraId="48763336" w14:textId="147C752D" w:rsidR="00142D88" w:rsidRPr="00C71700" w:rsidRDefault="00142D88" w:rsidP="00C71700">
      <w:pPr>
        <w:pStyle w:val="Voetnoottekst"/>
        <w:spacing w:line="240" w:lineRule="auto"/>
      </w:pPr>
      <w:r>
        <w:rPr>
          <w:rStyle w:val="Voetnootmarkering"/>
        </w:rPr>
        <w:footnoteRef/>
      </w:r>
      <w:r w:rsidRPr="00C71700">
        <w:t xml:space="preserve"> </w:t>
      </w:r>
      <w:r w:rsidR="006C19A8" w:rsidRPr="00C71700">
        <w:t>CBS (2024). Prevalentiemonitor Huiselijk Geweld en Seksueel Grensoverschrijdend gedrag 2024</w:t>
      </w:r>
    </w:p>
  </w:footnote>
  <w:footnote w:id="32">
    <w:p w14:paraId="03AE58E0" w14:textId="4689FCD5" w:rsidR="00C71700" w:rsidRDefault="00C71700" w:rsidP="00C71700">
      <w:pPr>
        <w:pStyle w:val="Voetnoottekst"/>
        <w:spacing w:line="240" w:lineRule="auto"/>
      </w:pPr>
      <w:r>
        <w:rPr>
          <w:rStyle w:val="Voetnootmarkering"/>
        </w:rPr>
        <w:footnoteRef/>
      </w:r>
      <w:r>
        <w:t xml:space="preserve"> Ibid</w:t>
      </w:r>
      <w:r w:rsidR="0046501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9D456D" w14:paraId="40A84EE6" w14:textId="77777777" w:rsidTr="006D2D53">
      <w:trPr>
        <w:trHeight w:hRule="exact" w:val="400"/>
      </w:trPr>
      <w:tc>
        <w:tcPr>
          <w:tcW w:w="7518" w:type="dxa"/>
          <w:shd w:val="clear" w:color="auto" w:fill="auto"/>
        </w:tcPr>
        <w:p w14:paraId="279CAD12" w14:textId="77777777" w:rsidR="00527BD4" w:rsidRPr="00275984" w:rsidRDefault="00527BD4" w:rsidP="00BF4427">
          <w:pPr>
            <w:pStyle w:val="Huisstijl-Rubricering"/>
          </w:pPr>
        </w:p>
      </w:tc>
    </w:tr>
  </w:tbl>
  <w:p w14:paraId="13E7B2B6"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9D456D" w14:paraId="663001AA" w14:textId="77777777" w:rsidTr="003B528D">
      <w:tc>
        <w:tcPr>
          <w:tcW w:w="2160" w:type="dxa"/>
          <w:shd w:val="clear" w:color="auto" w:fill="auto"/>
        </w:tcPr>
        <w:p w14:paraId="3ABFABD6" w14:textId="77777777" w:rsidR="002F71BB" w:rsidRPr="000407BB" w:rsidRDefault="00257A8B" w:rsidP="005D283A">
          <w:pPr>
            <w:pStyle w:val="Colofonkop"/>
            <w:framePr w:hSpace="0" w:wrap="auto" w:vAnchor="margin" w:hAnchor="text" w:xAlign="left" w:yAlign="inline"/>
          </w:pPr>
          <w:r>
            <w:t>Onze referentie</w:t>
          </w:r>
        </w:p>
      </w:tc>
    </w:tr>
    <w:tr w:rsidR="009D456D" w14:paraId="14CCA3E0" w14:textId="77777777" w:rsidTr="002F71BB">
      <w:trPr>
        <w:trHeight w:val="259"/>
      </w:trPr>
      <w:tc>
        <w:tcPr>
          <w:tcW w:w="2160" w:type="dxa"/>
          <w:shd w:val="clear" w:color="auto" w:fill="auto"/>
        </w:tcPr>
        <w:p w14:paraId="5ABCB730" w14:textId="70158451" w:rsidR="00E35CF4" w:rsidRPr="005D283A" w:rsidRDefault="00FB77FA" w:rsidP="0049501A">
          <w:pPr>
            <w:spacing w:line="180" w:lineRule="exact"/>
            <w:rPr>
              <w:sz w:val="13"/>
              <w:szCs w:val="13"/>
            </w:rPr>
          </w:pPr>
          <w:r w:rsidRPr="00FB77FA">
            <w:rPr>
              <w:sz w:val="13"/>
              <w:szCs w:val="13"/>
            </w:rPr>
            <w:t>51516574</w:t>
          </w:r>
        </w:p>
      </w:tc>
    </w:tr>
  </w:tbl>
  <w:p w14:paraId="09B79062"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9D456D" w14:paraId="0A7D500D" w14:textId="77777777" w:rsidTr="001377D4">
      <w:trPr>
        <w:trHeight w:val="2636"/>
      </w:trPr>
      <w:tc>
        <w:tcPr>
          <w:tcW w:w="737" w:type="dxa"/>
          <w:shd w:val="clear" w:color="auto" w:fill="auto"/>
        </w:tcPr>
        <w:p w14:paraId="3469FC96"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610BDB3C" w14:textId="77777777" w:rsidR="00704845" w:rsidRDefault="00257A8B" w:rsidP="0047126E">
          <w:pPr>
            <w:framePr w:w="3873" w:h="2625" w:hRule="exact" w:wrap="around" w:vAnchor="page" w:hAnchor="page" w:x="6323" w:y="1"/>
          </w:pPr>
          <w:r>
            <w:rPr>
              <w:noProof/>
              <w:lang w:val="en-US" w:eastAsia="en-US"/>
            </w:rPr>
            <w:drawing>
              <wp:inline distT="0" distB="0" distL="0" distR="0" wp14:anchorId="594D716F" wp14:editId="0B05A2F1">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EE67759" w14:textId="77777777" w:rsidR="00483ECA" w:rsidRDefault="00483ECA" w:rsidP="00D037A9"/>
      </w:tc>
    </w:tr>
  </w:tbl>
  <w:p w14:paraId="0474B77A"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9D456D" w14:paraId="41B54A0F" w14:textId="77777777" w:rsidTr="0008539E">
      <w:trPr>
        <w:trHeight w:hRule="exact" w:val="572"/>
      </w:trPr>
      <w:tc>
        <w:tcPr>
          <w:tcW w:w="7520" w:type="dxa"/>
          <w:shd w:val="clear" w:color="auto" w:fill="auto"/>
        </w:tcPr>
        <w:p w14:paraId="0CAF7201" w14:textId="77777777" w:rsidR="00527BD4" w:rsidRPr="00963440" w:rsidRDefault="00257A8B" w:rsidP="00210BA3">
          <w:pPr>
            <w:pStyle w:val="Huisstijl-Adres"/>
            <w:spacing w:after="0"/>
          </w:pPr>
          <w:r w:rsidRPr="009E3B07">
            <w:t>&gt;Retouradres </w:t>
          </w:r>
          <w:r>
            <w:t>Postbus 16375 2500 BJ Den Haag</w:t>
          </w:r>
          <w:r w:rsidRPr="009E3B07">
            <w:t xml:space="preserve"> </w:t>
          </w:r>
        </w:p>
      </w:tc>
    </w:tr>
    <w:tr w:rsidR="009D456D" w14:paraId="5179E09B" w14:textId="77777777" w:rsidTr="00E776C6">
      <w:trPr>
        <w:cantSplit/>
        <w:trHeight w:hRule="exact" w:val="238"/>
      </w:trPr>
      <w:tc>
        <w:tcPr>
          <w:tcW w:w="7520" w:type="dxa"/>
          <w:shd w:val="clear" w:color="auto" w:fill="auto"/>
        </w:tcPr>
        <w:p w14:paraId="62E6F60B" w14:textId="77777777" w:rsidR="00093ABC" w:rsidRPr="00963440" w:rsidRDefault="00093ABC" w:rsidP="00963440"/>
      </w:tc>
    </w:tr>
    <w:tr w:rsidR="009D456D" w14:paraId="682205DA" w14:textId="77777777" w:rsidTr="00E776C6">
      <w:trPr>
        <w:cantSplit/>
        <w:trHeight w:hRule="exact" w:val="1520"/>
      </w:trPr>
      <w:tc>
        <w:tcPr>
          <w:tcW w:w="7520" w:type="dxa"/>
          <w:shd w:val="clear" w:color="auto" w:fill="auto"/>
        </w:tcPr>
        <w:p w14:paraId="4BAA87A1" w14:textId="77777777" w:rsidR="00A604D3" w:rsidRPr="00963440" w:rsidRDefault="00A604D3" w:rsidP="00963440"/>
      </w:tc>
    </w:tr>
    <w:tr w:rsidR="009D456D" w14:paraId="5812A50F" w14:textId="77777777" w:rsidTr="00E776C6">
      <w:trPr>
        <w:trHeight w:hRule="exact" w:val="1077"/>
      </w:trPr>
      <w:tc>
        <w:tcPr>
          <w:tcW w:w="7520" w:type="dxa"/>
          <w:shd w:val="clear" w:color="auto" w:fill="auto"/>
        </w:tcPr>
        <w:p w14:paraId="7C475847" w14:textId="77777777" w:rsidR="00892BA5" w:rsidRPr="00035E67" w:rsidRDefault="00892BA5" w:rsidP="00892BA5">
          <w:pPr>
            <w:tabs>
              <w:tab w:val="left" w:pos="740"/>
            </w:tabs>
            <w:autoSpaceDE w:val="0"/>
            <w:autoSpaceDN w:val="0"/>
            <w:adjustRightInd w:val="0"/>
            <w:rPr>
              <w:rFonts w:cs="Verdana"/>
              <w:szCs w:val="18"/>
            </w:rPr>
          </w:pPr>
        </w:p>
      </w:tc>
    </w:tr>
  </w:tbl>
  <w:p w14:paraId="5E5327A9" w14:textId="77777777" w:rsidR="006F273B" w:rsidRDefault="006F273B" w:rsidP="00BC4AE3">
    <w:pPr>
      <w:pStyle w:val="Koptekst"/>
    </w:pPr>
  </w:p>
  <w:p w14:paraId="372557DC" w14:textId="77777777" w:rsidR="00153BD0" w:rsidRDefault="00153BD0" w:rsidP="00BC4AE3">
    <w:pPr>
      <w:pStyle w:val="Koptekst"/>
    </w:pPr>
  </w:p>
  <w:p w14:paraId="2EA8681E" w14:textId="77777777" w:rsidR="0044605E" w:rsidRDefault="0044605E" w:rsidP="00BC4AE3">
    <w:pPr>
      <w:pStyle w:val="Koptekst"/>
    </w:pPr>
  </w:p>
  <w:p w14:paraId="0DAF0E89" w14:textId="77777777" w:rsidR="0044605E" w:rsidRDefault="0044605E" w:rsidP="00BC4AE3">
    <w:pPr>
      <w:pStyle w:val="Koptekst"/>
    </w:pPr>
  </w:p>
  <w:p w14:paraId="0FCD43C3"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76EC87E">
      <w:start w:val="1"/>
      <w:numFmt w:val="bullet"/>
      <w:pStyle w:val="Lijstopsomteken"/>
      <w:lvlText w:val="•"/>
      <w:lvlJc w:val="left"/>
      <w:pPr>
        <w:tabs>
          <w:tab w:val="num" w:pos="227"/>
        </w:tabs>
        <w:ind w:left="227" w:hanging="227"/>
      </w:pPr>
      <w:rPr>
        <w:rFonts w:ascii="Verdana" w:hAnsi="Verdana" w:hint="default"/>
        <w:sz w:val="18"/>
        <w:szCs w:val="18"/>
      </w:rPr>
    </w:lvl>
    <w:lvl w:ilvl="1" w:tplc="1A440C0A" w:tentative="1">
      <w:start w:val="1"/>
      <w:numFmt w:val="bullet"/>
      <w:lvlText w:val="o"/>
      <w:lvlJc w:val="left"/>
      <w:pPr>
        <w:tabs>
          <w:tab w:val="num" w:pos="1440"/>
        </w:tabs>
        <w:ind w:left="1440" w:hanging="360"/>
      </w:pPr>
      <w:rPr>
        <w:rFonts w:ascii="Courier New" w:hAnsi="Courier New" w:cs="Courier New" w:hint="default"/>
      </w:rPr>
    </w:lvl>
    <w:lvl w:ilvl="2" w:tplc="3D6CB8BC" w:tentative="1">
      <w:start w:val="1"/>
      <w:numFmt w:val="bullet"/>
      <w:lvlText w:val=""/>
      <w:lvlJc w:val="left"/>
      <w:pPr>
        <w:tabs>
          <w:tab w:val="num" w:pos="2160"/>
        </w:tabs>
        <w:ind w:left="2160" w:hanging="360"/>
      </w:pPr>
      <w:rPr>
        <w:rFonts w:ascii="Wingdings" w:hAnsi="Wingdings" w:hint="default"/>
      </w:rPr>
    </w:lvl>
    <w:lvl w:ilvl="3" w:tplc="AEDEEB86" w:tentative="1">
      <w:start w:val="1"/>
      <w:numFmt w:val="bullet"/>
      <w:lvlText w:val=""/>
      <w:lvlJc w:val="left"/>
      <w:pPr>
        <w:tabs>
          <w:tab w:val="num" w:pos="2880"/>
        </w:tabs>
        <w:ind w:left="2880" w:hanging="360"/>
      </w:pPr>
      <w:rPr>
        <w:rFonts w:ascii="Symbol" w:hAnsi="Symbol" w:hint="default"/>
      </w:rPr>
    </w:lvl>
    <w:lvl w:ilvl="4" w:tplc="1EF637EA" w:tentative="1">
      <w:start w:val="1"/>
      <w:numFmt w:val="bullet"/>
      <w:lvlText w:val="o"/>
      <w:lvlJc w:val="left"/>
      <w:pPr>
        <w:tabs>
          <w:tab w:val="num" w:pos="3600"/>
        </w:tabs>
        <w:ind w:left="3600" w:hanging="360"/>
      </w:pPr>
      <w:rPr>
        <w:rFonts w:ascii="Courier New" w:hAnsi="Courier New" w:cs="Courier New" w:hint="default"/>
      </w:rPr>
    </w:lvl>
    <w:lvl w:ilvl="5" w:tplc="98CAEF80" w:tentative="1">
      <w:start w:val="1"/>
      <w:numFmt w:val="bullet"/>
      <w:lvlText w:val=""/>
      <w:lvlJc w:val="left"/>
      <w:pPr>
        <w:tabs>
          <w:tab w:val="num" w:pos="4320"/>
        </w:tabs>
        <w:ind w:left="4320" w:hanging="360"/>
      </w:pPr>
      <w:rPr>
        <w:rFonts w:ascii="Wingdings" w:hAnsi="Wingdings" w:hint="default"/>
      </w:rPr>
    </w:lvl>
    <w:lvl w:ilvl="6" w:tplc="81FE50E4" w:tentative="1">
      <w:start w:val="1"/>
      <w:numFmt w:val="bullet"/>
      <w:lvlText w:val=""/>
      <w:lvlJc w:val="left"/>
      <w:pPr>
        <w:tabs>
          <w:tab w:val="num" w:pos="5040"/>
        </w:tabs>
        <w:ind w:left="5040" w:hanging="360"/>
      </w:pPr>
      <w:rPr>
        <w:rFonts w:ascii="Symbol" w:hAnsi="Symbol" w:hint="default"/>
      </w:rPr>
    </w:lvl>
    <w:lvl w:ilvl="7" w:tplc="C0703F54" w:tentative="1">
      <w:start w:val="1"/>
      <w:numFmt w:val="bullet"/>
      <w:lvlText w:val="o"/>
      <w:lvlJc w:val="left"/>
      <w:pPr>
        <w:tabs>
          <w:tab w:val="num" w:pos="5760"/>
        </w:tabs>
        <w:ind w:left="5760" w:hanging="360"/>
      </w:pPr>
      <w:rPr>
        <w:rFonts w:ascii="Courier New" w:hAnsi="Courier New" w:cs="Courier New" w:hint="default"/>
      </w:rPr>
    </w:lvl>
    <w:lvl w:ilvl="8" w:tplc="CDAE2C9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54862AA">
      <w:start w:val="1"/>
      <w:numFmt w:val="bullet"/>
      <w:pStyle w:val="Lijstopsomteken2"/>
      <w:lvlText w:val="–"/>
      <w:lvlJc w:val="left"/>
      <w:pPr>
        <w:tabs>
          <w:tab w:val="num" w:pos="227"/>
        </w:tabs>
        <w:ind w:left="227" w:firstLine="0"/>
      </w:pPr>
      <w:rPr>
        <w:rFonts w:ascii="Verdana" w:hAnsi="Verdana" w:hint="default"/>
      </w:rPr>
    </w:lvl>
    <w:lvl w:ilvl="1" w:tplc="98209166" w:tentative="1">
      <w:start w:val="1"/>
      <w:numFmt w:val="bullet"/>
      <w:lvlText w:val="o"/>
      <w:lvlJc w:val="left"/>
      <w:pPr>
        <w:tabs>
          <w:tab w:val="num" w:pos="1440"/>
        </w:tabs>
        <w:ind w:left="1440" w:hanging="360"/>
      </w:pPr>
      <w:rPr>
        <w:rFonts w:ascii="Courier New" w:hAnsi="Courier New" w:cs="Courier New" w:hint="default"/>
      </w:rPr>
    </w:lvl>
    <w:lvl w:ilvl="2" w:tplc="820A2464" w:tentative="1">
      <w:start w:val="1"/>
      <w:numFmt w:val="bullet"/>
      <w:lvlText w:val=""/>
      <w:lvlJc w:val="left"/>
      <w:pPr>
        <w:tabs>
          <w:tab w:val="num" w:pos="2160"/>
        </w:tabs>
        <w:ind w:left="2160" w:hanging="360"/>
      </w:pPr>
      <w:rPr>
        <w:rFonts w:ascii="Wingdings" w:hAnsi="Wingdings" w:hint="default"/>
      </w:rPr>
    </w:lvl>
    <w:lvl w:ilvl="3" w:tplc="84B466E2" w:tentative="1">
      <w:start w:val="1"/>
      <w:numFmt w:val="bullet"/>
      <w:lvlText w:val=""/>
      <w:lvlJc w:val="left"/>
      <w:pPr>
        <w:tabs>
          <w:tab w:val="num" w:pos="2880"/>
        </w:tabs>
        <w:ind w:left="2880" w:hanging="360"/>
      </w:pPr>
      <w:rPr>
        <w:rFonts w:ascii="Symbol" w:hAnsi="Symbol" w:hint="default"/>
      </w:rPr>
    </w:lvl>
    <w:lvl w:ilvl="4" w:tplc="7D5A5578" w:tentative="1">
      <w:start w:val="1"/>
      <w:numFmt w:val="bullet"/>
      <w:lvlText w:val="o"/>
      <w:lvlJc w:val="left"/>
      <w:pPr>
        <w:tabs>
          <w:tab w:val="num" w:pos="3600"/>
        </w:tabs>
        <w:ind w:left="3600" w:hanging="360"/>
      </w:pPr>
      <w:rPr>
        <w:rFonts w:ascii="Courier New" w:hAnsi="Courier New" w:cs="Courier New" w:hint="default"/>
      </w:rPr>
    </w:lvl>
    <w:lvl w:ilvl="5" w:tplc="560EE754" w:tentative="1">
      <w:start w:val="1"/>
      <w:numFmt w:val="bullet"/>
      <w:lvlText w:val=""/>
      <w:lvlJc w:val="left"/>
      <w:pPr>
        <w:tabs>
          <w:tab w:val="num" w:pos="4320"/>
        </w:tabs>
        <w:ind w:left="4320" w:hanging="360"/>
      </w:pPr>
      <w:rPr>
        <w:rFonts w:ascii="Wingdings" w:hAnsi="Wingdings" w:hint="default"/>
      </w:rPr>
    </w:lvl>
    <w:lvl w:ilvl="6" w:tplc="2ECA599C" w:tentative="1">
      <w:start w:val="1"/>
      <w:numFmt w:val="bullet"/>
      <w:lvlText w:val=""/>
      <w:lvlJc w:val="left"/>
      <w:pPr>
        <w:tabs>
          <w:tab w:val="num" w:pos="5040"/>
        </w:tabs>
        <w:ind w:left="5040" w:hanging="360"/>
      </w:pPr>
      <w:rPr>
        <w:rFonts w:ascii="Symbol" w:hAnsi="Symbol" w:hint="default"/>
      </w:rPr>
    </w:lvl>
    <w:lvl w:ilvl="7" w:tplc="1BF27488" w:tentative="1">
      <w:start w:val="1"/>
      <w:numFmt w:val="bullet"/>
      <w:lvlText w:val="o"/>
      <w:lvlJc w:val="left"/>
      <w:pPr>
        <w:tabs>
          <w:tab w:val="num" w:pos="5760"/>
        </w:tabs>
        <w:ind w:left="5760" w:hanging="360"/>
      </w:pPr>
      <w:rPr>
        <w:rFonts w:ascii="Courier New" w:hAnsi="Courier New" w:cs="Courier New" w:hint="default"/>
      </w:rPr>
    </w:lvl>
    <w:lvl w:ilvl="8" w:tplc="E3887B5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0D3BCD"/>
    <w:multiLevelType w:val="multilevel"/>
    <w:tmpl w:val="D484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3B5378"/>
    <w:multiLevelType w:val="hybridMultilevel"/>
    <w:tmpl w:val="400EB4BE"/>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7B2716D"/>
    <w:multiLevelType w:val="hybridMultilevel"/>
    <w:tmpl w:val="B51A1A5C"/>
    <w:lvl w:ilvl="0" w:tplc="905A693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7F575AF"/>
    <w:multiLevelType w:val="hybridMultilevel"/>
    <w:tmpl w:val="46823D74"/>
    <w:lvl w:ilvl="0" w:tplc="17CC5B4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E952B21"/>
    <w:multiLevelType w:val="hybridMultilevel"/>
    <w:tmpl w:val="41501634"/>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8B556F"/>
    <w:multiLevelType w:val="hybridMultilevel"/>
    <w:tmpl w:val="7BFCD1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05B53A2"/>
    <w:multiLevelType w:val="hybridMultilevel"/>
    <w:tmpl w:val="714833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8280831"/>
    <w:multiLevelType w:val="hybridMultilevel"/>
    <w:tmpl w:val="D4963F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2F02088"/>
    <w:multiLevelType w:val="hybridMultilevel"/>
    <w:tmpl w:val="0C2E8F6C"/>
    <w:lvl w:ilvl="0" w:tplc="17CC5B4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72527E8"/>
    <w:multiLevelType w:val="hybridMultilevel"/>
    <w:tmpl w:val="29AAD6E8"/>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A8E7DA6"/>
    <w:multiLevelType w:val="hybridMultilevel"/>
    <w:tmpl w:val="214A7D2E"/>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CF33DDF"/>
    <w:multiLevelType w:val="hybridMultilevel"/>
    <w:tmpl w:val="885C9880"/>
    <w:lvl w:ilvl="0" w:tplc="7C8EB96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26693665">
    <w:abstractNumId w:val="10"/>
  </w:num>
  <w:num w:numId="2" w16cid:durableId="1414275108">
    <w:abstractNumId w:val="7"/>
  </w:num>
  <w:num w:numId="3" w16cid:durableId="1294362301">
    <w:abstractNumId w:val="6"/>
  </w:num>
  <w:num w:numId="4" w16cid:durableId="710571792">
    <w:abstractNumId w:val="5"/>
  </w:num>
  <w:num w:numId="5" w16cid:durableId="291642071">
    <w:abstractNumId w:val="4"/>
  </w:num>
  <w:num w:numId="6" w16cid:durableId="1745486882">
    <w:abstractNumId w:val="8"/>
  </w:num>
  <w:num w:numId="7" w16cid:durableId="1700089086">
    <w:abstractNumId w:val="3"/>
  </w:num>
  <w:num w:numId="8" w16cid:durableId="911279630">
    <w:abstractNumId w:val="2"/>
  </w:num>
  <w:num w:numId="9" w16cid:durableId="1655182640">
    <w:abstractNumId w:val="1"/>
  </w:num>
  <w:num w:numId="10" w16cid:durableId="141509234">
    <w:abstractNumId w:val="0"/>
  </w:num>
  <w:num w:numId="11" w16cid:durableId="1869951887">
    <w:abstractNumId w:val="9"/>
  </w:num>
  <w:num w:numId="12" w16cid:durableId="326710111">
    <w:abstractNumId w:val="11"/>
  </w:num>
  <w:num w:numId="13" w16cid:durableId="184634463">
    <w:abstractNumId w:val="18"/>
  </w:num>
  <w:num w:numId="14" w16cid:durableId="1837571239">
    <w:abstractNumId w:val="12"/>
  </w:num>
  <w:num w:numId="15" w16cid:durableId="2125491739">
    <w:abstractNumId w:val="21"/>
  </w:num>
  <w:num w:numId="16" w16cid:durableId="1361707979">
    <w:abstractNumId w:val="15"/>
  </w:num>
  <w:num w:numId="17" w16cid:durableId="1357729240">
    <w:abstractNumId w:val="24"/>
  </w:num>
  <w:num w:numId="18" w16cid:durableId="482351592">
    <w:abstractNumId w:val="19"/>
  </w:num>
  <w:num w:numId="19" w16cid:durableId="69931366">
    <w:abstractNumId w:val="23"/>
  </w:num>
  <w:num w:numId="20" w16cid:durableId="849028927">
    <w:abstractNumId w:val="14"/>
  </w:num>
  <w:num w:numId="21" w16cid:durableId="1808159687">
    <w:abstractNumId w:val="17"/>
  </w:num>
  <w:num w:numId="22" w16cid:durableId="360327842">
    <w:abstractNumId w:val="13"/>
  </w:num>
  <w:num w:numId="23" w16cid:durableId="1998679604">
    <w:abstractNumId w:val="16"/>
  </w:num>
  <w:num w:numId="24" w16cid:durableId="1313221480">
    <w:abstractNumId w:val="20"/>
  </w:num>
  <w:num w:numId="25" w16cid:durableId="617102589">
    <w:abstractNumId w:val="25"/>
  </w:num>
  <w:num w:numId="26" w16cid:durableId="1709452893">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20A8"/>
    <w:rsid w:val="00003185"/>
    <w:rsid w:val="000039ED"/>
    <w:rsid w:val="00006C55"/>
    <w:rsid w:val="00013862"/>
    <w:rsid w:val="00014599"/>
    <w:rsid w:val="00016012"/>
    <w:rsid w:val="0002003D"/>
    <w:rsid w:val="00020189"/>
    <w:rsid w:val="00020EE4"/>
    <w:rsid w:val="00020FCB"/>
    <w:rsid w:val="000217E8"/>
    <w:rsid w:val="00023E9A"/>
    <w:rsid w:val="000247ED"/>
    <w:rsid w:val="00025A42"/>
    <w:rsid w:val="000311A3"/>
    <w:rsid w:val="00032F79"/>
    <w:rsid w:val="00033CDD"/>
    <w:rsid w:val="00034A84"/>
    <w:rsid w:val="00034D28"/>
    <w:rsid w:val="00035E67"/>
    <w:rsid w:val="000366F3"/>
    <w:rsid w:val="000407BB"/>
    <w:rsid w:val="000422BC"/>
    <w:rsid w:val="000500CA"/>
    <w:rsid w:val="00052B8E"/>
    <w:rsid w:val="0005404B"/>
    <w:rsid w:val="0005447D"/>
    <w:rsid w:val="000546DE"/>
    <w:rsid w:val="000549C5"/>
    <w:rsid w:val="00054D5E"/>
    <w:rsid w:val="0006024D"/>
    <w:rsid w:val="00060C40"/>
    <w:rsid w:val="00062055"/>
    <w:rsid w:val="00065462"/>
    <w:rsid w:val="00070FEC"/>
    <w:rsid w:val="00071F28"/>
    <w:rsid w:val="00074079"/>
    <w:rsid w:val="00074EF9"/>
    <w:rsid w:val="000765B6"/>
    <w:rsid w:val="0007761C"/>
    <w:rsid w:val="0008289C"/>
    <w:rsid w:val="00082D8F"/>
    <w:rsid w:val="000843C5"/>
    <w:rsid w:val="0008539E"/>
    <w:rsid w:val="000871E7"/>
    <w:rsid w:val="00092799"/>
    <w:rsid w:val="00092A99"/>
    <w:rsid w:val="00092C5F"/>
    <w:rsid w:val="00093ABC"/>
    <w:rsid w:val="0009474D"/>
    <w:rsid w:val="00096680"/>
    <w:rsid w:val="00096E3F"/>
    <w:rsid w:val="000A0F36"/>
    <w:rsid w:val="000A174A"/>
    <w:rsid w:val="000A3DA6"/>
    <w:rsid w:val="000A3E0A"/>
    <w:rsid w:val="000A65AC"/>
    <w:rsid w:val="000A7ED5"/>
    <w:rsid w:val="000B1E4E"/>
    <w:rsid w:val="000B2A75"/>
    <w:rsid w:val="000B3446"/>
    <w:rsid w:val="000B3A05"/>
    <w:rsid w:val="000B515A"/>
    <w:rsid w:val="000B7281"/>
    <w:rsid w:val="000B7FAB"/>
    <w:rsid w:val="000C1BA1"/>
    <w:rsid w:val="000C3EA9"/>
    <w:rsid w:val="000C4A32"/>
    <w:rsid w:val="000C65BB"/>
    <w:rsid w:val="000C7119"/>
    <w:rsid w:val="000D0225"/>
    <w:rsid w:val="000D249E"/>
    <w:rsid w:val="000D33B7"/>
    <w:rsid w:val="000D6399"/>
    <w:rsid w:val="000E1D42"/>
    <w:rsid w:val="000E5886"/>
    <w:rsid w:val="000E6621"/>
    <w:rsid w:val="000E73D3"/>
    <w:rsid w:val="000E7895"/>
    <w:rsid w:val="000F161D"/>
    <w:rsid w:val="000F1B4E"/>
    <w:rsid w:val="000F1FFF"/>
    <w:rsid w:val="000F7524"/>
    <w:rsid w:val="00100203"/>
    <w:rsid w:val="00104B4D"/>
    <w:rsid w:val="00105677"/>
    <w:rsid w:val="001074AC"/>
    <w:rsid w:val="0011420B"/>
    <w:rsid w:val="0011548A"/>
    <w:rsid w:val="001177B4"/>
    <w:rsid w:val="00122CF9"/>
    <w:rsid w:val="00123704"/>
    <w:rsid w:val="00126115"/>
    <w:rsid w:val="001270C7"/>
    <w:rsid w:val="00127EBA"/>
    <w:rsid w:val="00132540"/>
    <w:rsid w:val="00133C11"/>
    <w:rsid w:val="001377D4"/>
    <w:rsid w:val="0014226B"/>
    <w:rsid w:val="00142D88"/>
    <w:rsid w:val="00142E41"/>
    <w:rsid w:val="001462CE"/>
    <w:rsid w:val="001477BA"/>
    <w:rsid w:val="0014786A"/>
    <w:rsid w:val="001510DF"/>
    <w:rsid w:val="001516A4"/>
    <w:rsid w:val="00151AAF"/>
    <w:rsid w:val="00151E5F"/>
    <w:rsid w:val="00153BD0"/>
    <w:rsid w:val="00154186"/>
    <w:rsid w:val="001569AB"/>
    <w:rsid w:val="00162E50"/>
    <w:rsid w:val="00164D63"/>
    <w:rsid w:val="0016725C"/>
    <w:rsid w:val="00167DE5"/>
    <w:rsid w:val="0017008F"/>
    <w:rsid w:val="0017262C"/>
    <w:rsid w:val="001726F3"/>
    <w:rsid w:val="00173C51"/>
    <w:rsid w:val="001740B9"/>
    <w:rsid w:val="00174CC2"/>
    <w:rsid w:val="00176C74"/>
    <w:rsid w:val="00176CC6"/>
    <w:rsid w:val="00177B41"/>
    <w:rsid w:val="00180901"/>
    <w:rsid w:val="0018193C"/>
    <w:rsid w:val="00181BE4"/>
    <w:rsid w:val="0018496F"/>
    <w:rsid w:val="00184B30"/>
    <w:rsid w:val="00185576"/>
    <w:rsid w:val="00185951"/>
    <w:rsid w:val="00187BA5"/>
    <w:rsid w:val="001919B5"/>
    <w:rsid w:val="00194A00"/>
    <w:rsid w:val="00196B8B"/>
    <w:rsid w:val="001A0BFA"/>
    <w:rsid w:val="001A1608"/>
    <w:rsid w:val="001A2BEA"/>
    <w:rsid w:val="001A325F"/>
    <w:rsid w:val="001A4EEF"/>
    <w:rsid w:val="001A6D93"/>
    <w:rsid w:val="001A7469"/>
    <w:rsid w:val="001B2BBA"/>
    <w:rsid w:val="001B35FA"/>
    <w:rsid w:val="001B6287"/>
    <w:rsid w:val="001C006F"/>
    <w:rsid w:val="001C2C36"/>
    <w:rsid w:val="001C32EC"/>
    <w:rsid w:val="001C38BD"/>
    <w:rsid w:val="001C4D5A"/>
    <w:rsid w:val="001D4CFE"/>
    <w:rsid w:val="001E0256"/>
    <w:rsid w:val="001E34C6"/>
    <w:rsid w:val="001E38D2"/>
    <w:rsid w:val="001E5581"/>
    <w:rsid w:val="001E7CF3"/>
    <w:rsid w:val="001F06CE"/>
    <w:rsid w:val="001F3C70"/>
    <w:rsid w:val="001F5CF4"/>
    <w:rsid w:val="00200D88"/>
    <w:rsid w:val="002017D5"/>
    <w:rsid w:val="00201C09"/>
    <w:rsid w:val="00201F68"/>
    <w:rsid w:val="002030B0"/>
    <w:rsid w:val="00203A20"/>
    <w:rsid w:val="00210BA3"/>
    <w:rsid w:val="00212F2A"/>
    <w:rsid w:val="00214F2B"/>
    <w:rsid w:val="00215356"/>
    <w:rsid w:val="00215964"/>
    <w:rsid w:val="00215D8B"/>
    <w:rsid w:val="00217880"/>
    <w:rsid w:val="00222D66"/>
    <w:rsid w:val="0022441A"/>
    <w:rsid w:val="002249E9"/>
    <w:rsid w:val="00224A8A"/>
    <w:rsid w:val="002309A8"/>
    <w:rsid w:val="002328CE"/>
    <w:rsid w:val="00236CFE"/>
    <w:rsid w:val="00241453"/>
    <w:rsid w:val="002428E3"/>
    <w:rsid w:val="0024430A"/>
    <w:rsid w:val="00245FF7"/>
    <w:rsid w:val="00253B65"/>
    <w:rsid w:val="00257A8B"/>
    <w:rsid w:val="0026060B"/>
    <w:rsid w:val="00260BAF"/>
    <w:rsid w:val="002610A6"/>
    <w:rsid w:val="00263FD6"/>
    <w:rsid w:val="002650F7"/>
    <w:rsid w:val="0026686B"/>
    <w:rsid w:val="0027262F"/>
    <w:rsid w:val="00273F3B"/>
    <w:rsid w:val="00274DB7"/>
    <w:rsid w:val="00275984"/>
    <w:rsid w:val="00276199"/>
    <w:rsid w:val="002768F3"/>
    <w:rsid w:val="00276DA4"/>
    <w:rsid w:val="0027793C"/>
    <w:rsid w:val="00280F74"/>
    <w:rsid w:val="00283C34"/>
    <w:rsid w:val="00286998"/>
    <w:rsid w:val="002870CE"/>
    <w:rsid w:val="00291AB7"/>
    <w:rsid w:val="002925C6"/>
    <w:rsid w:val="00293A84"/>
    <w:rsid w:val="0029422B"/>
    <w:rsid w:val="00294DCB"/>
    <w:rsid w:val="0029616C"/>
    <w:rsid w:val="002A06CE"/>
    <w:rsid w:val="002A282B"/>
    <w:rsid w:val="002A37B5"/>
    <w:rsid w:val="002A51C0"/>
    <w:rsid w:val="002A6722"/>
    <w:rsid w:val="002B153C"/>
    <w:rsid w:val="002B2F1C"/>
    <w:rsid w:val="002B52FC"/>
    <w:rsid w:val="002C26D0"/>
    <w:rsid w:val="002C2830"/>
    <w:rsid w:val="002C3CE0"/>
    <w:rsid w:val="002C40AF"/>
    <w:rsid w:val="002C4E5F"/>
    <w:rsid w:val="002C579F"/>
    <w:rsid w:val="002D001A"/>
    <w:rsid w:val="002D28E2"/>
    <w:rsid w:val="002D317B"/>
    <w:rsid w:val="002D3587"/>
    <w:rsid w:val="002D3F4E"/>
    <w:rsid w:val="002D502D"/>
    <w:rsid w:val="002D52C5"/>
    <w:rsid w:val="002D6C72"/>
    <w:rsid w:val="002E05B1"/>
    <w:rsid w:val="002E0F69"/>
    <w:rsid w:val="002E1572"/>
    <w:rsid w:val="002E2142"/>
    <w:rsid w:val="002E23CF"/>
    <w:rsid w:val="002E2DA3"/>
    <w:rsid w:val="002E375A"/>
    <w:rsid w:val="002E4CF2"/>
    <w:rsid w:val="002E6FC0"/>
    <w:rsid w:val="002F10AE"/>
    <w:rsid w:val="002F258D"/>
    <w:rsid w:val="002F3555"/>
    <w:rsid w:val="002F3F37"/>
    <w:rsid w:val="002F493B"/>
    <w:rsid w:val="002F4ED5"/>
    <w:rsid w:val="002F5147"/>
    <w:rsid w:val="002F5568"/>
    <w:rsid w:val="002F5A0B"/>
    <w:rsid w:val="002F71BB"/>
    <w:rsid w:val="002F73E5"/>
    <w:rsid w:val="002F7ABD"/>
    <w:rsid w:val="00305749"/>
    <w:rsid w:val="00305F42"/>
    <w:rsid w:val="00306349"/>
    <w:rsid w:val="00307B3C"/>
    <w:rsid w:val="00310EF2"/>
    <w:rsid w:val="003115A6"/>
    <w:rsid w:val="00312597"/>
    <w:rsid w:val="00316592"/>
    <w:rsid w:val="00322403"/>
    <w:rsid w:val="00322836"/>
    <w:rsid w:val="0032543C"/>
    <w:rsid w:val="00333A59"/>
    <w:rsid w:val="00334154"/>
    <w:rsid w:val="003341D0"/>
    <w:rsid w:val="00336605"/>
    <w:rsid w:val="00336F2A"/>
    <w:rsid w:val="003372C4"/>
    <w:rsid w:val="00341FA0"/>
    <w:rsid w:val="00342374"/>
    <w:rsid w:val="0034305F"/>
    <w:rsid w:val="00344F3D"/>
    <w:rsid w:val="00345299"/>
    <w:rsid w:val="00351A8D"/>
    <w:rsid w:val="003526BB"/>
    <w:rsid w:val="00352BCF"/>
    <w:rsid w:val="00353932"/>
    <w:rsid w:val="0035464B"/>
    <w:rsid w:val="00355B62"/>
    <w:rsid w:val="00356D2B"/>
    <w:rsid w:val="00361A56"/>
    <w:rsid w:val="0036252A"/>
    <w:rsid w:val="00364D9D"/>
    <w:rsid w:val="00365B09"/>
    <w:rsid w:val="00365B9B"/>
    <w:rsid w:val="00371048"/>
    <w:rsid w:val="003711C7"/>
    <w:rsid w:val="00373230"/>
    <w:rsid w:val="0037396C"/>
    <w:rsid w:val="0037421D"/>
    <w:rsid w:val="00374412"/>
    <w:rsid w:val="00376093"/>
    <w:rsid w:val="0037715E"/>
    <w:rsid w:val="00381B2A"/>
    <w:rsid w:val="00383DA1"/>
    <w:rsid w:val="00384D6F"/>
    <w:rsid w:val="00385F30"/>
    <w:rsid w:val="00387600"/>
    <w:rsid w:val="00393696"/>
    <w:rsid w:val="00393963"/>
    <w:rsid w:val="00394713"/>
    <w:rsid w:val="00395575"/>
    <w:rsid w:val="00395672"/>
    <w:rsid w:val="003A06C8"/>
    <w:rsid w:val="003A0D7C"/>
    <w:rsid w:val="003A42DC"/>
    <w:rsid w:val="003A59C0"/>
    <w:rsid w:val="003A7160"/>
    <w:rsid w:val="003B0155"/>
    <w:rsid w:val="003B09DB"/>
    <w:rsid w:val="003B1A6E"/>
    <w:rsid w:val="003B4551"/>
    <w:rsid w:val="003B528D"/>
    <w:rsid w:val="003B7EE7"/>
    <w:rsid w:val="003C220C"/>
    <w:rsid w:val="003C257C"/>
    <w:rsid w:val="003C2CCB"/>
    <w:rsid w:val="003C4A1C"/>
    <w:rsid w:val="003C5BCB"/>
    <w:rsid w:val="003D39EC"/>
    <w:rsid w:val="003D40EA"/>
    <w:rsid w:val="003D4202"/>
    <w:rsid w:val="003E3DD5"/>
    <w:rsid w:val="003E64BA"/>
    <w:rsid w:val="003F07C6"/>
    <w:rsid w:val="003F1F6B"/>
    <w:rsid w:val="003F3757"/>
    <w:rsid w:val="003F44B7"/>
    <w:rsid w:val="00400331"/>
    <w:rsid w:val="004008E9"/>
    <w:rsid w:val="0040594D"/>
    <w:rsid w:val="0040637F"/>
    <w:rsid w:val="00407991"/>
    <w:rsid w:val="00407C3C"/>
    <w:rsid w:val="0041019E"/>
    <w:rsid w:val="00413D48"/>
    <w:rsid w:val="00413D74"/>
    <w:rsid w:val="00421CA4"/>
    <w:rsid w:val="00424A60"/>
    <w:rsid w:val="00431DBE"/>
    <w:rsid w:val="00434042"/>
    <w:rsid w:val="00434500"/>
    <w:rsid w:val="00441AC2"/>
    <w:rsid w:val="0044249B"/>
    <w:rsid w:val="004425A7"/>
    <w:rsid w:val="00443226"/>
    <w:rsid w:val="0044605E"/>
    <w:rsid w:val="0044615D"/>
    <w:rsid w:val="0045023C"/>
    <w:rsid w:val="00451A5B"/>
    <w:rsid w:val="004524EF"/>
    <w:rsid w:val="00452BCD"/>
    <w:rsid w:val="00452CEA"/>
    <w:rsid w:val="0045789A"/>
    <w:rsid w:val="00463A63"/>
    <w:rsid w:val="0046501D"/>
    <w:rsid w:val="00465B52"/>
    <w:rsid w:val="0046708E"/>
    <w:rsid w:val="00467D61"/>
    <w:rsid w:val="0047126E"/>
    <w:rsid w:val="004722BE"/>
    <w:rsid w:val="00472A65"/>
    <w:rsid w:val="00474463"/>
    <w:rsid w:val="00474B75"/>
    <w:rsid w:val="004839B5"/>
    <w:rsid w:val="00483ECA"/>
    <w:rsid w:val="00483F0B"/>
    <w:rsid w:val="0049501A"/>
    <w:rsid w:val="004952D4"/>
    <w:rsid w:val="00495D15"/>
    <w:rsid w:val="00496319"/>
    <w:rsid w:val="0049657E"/>
    <w:rsid w:val="00497279"/>
    <w:rsid w:val="004A010B"/>
    <w:rsid w:val="004A20D5"/>
    <w:rsid w:val="004A2EA4"/>
    <w:rsid w:val="004A3186"/>
    <w:rsid w:val="004A419C"/>
    <w:rsid w:val="004A670A"/>
    <w:rsid w:val="004B45E5"/>
    <w:rsid w:val="004B5465"/>
    <w:rsid w:val="004B6487"/>
    <w:rsid w:val="004B70F0"/>
    <w:rsid w:val="004C0035"/>
    <w:rsid w:val="004C1299"/>
    <w:rsid w:val="004C7E1D"/>
    <w:rsid w:val="004D065C"/>
    <w:rsid w:val="004D1892"/>
    <w:rsid w:val="004D33FE"/>
    <w:rsid w:val="004D39A8"/>
    <w:rsid w:val="004D4703"/>
    <w:rsid w:val="004D505E"/>
    <w:rsid w:val="004D5613"/>
    <w:rsid w:val="004D67E8"/>
    <w:rsid w:val="004D72CA"/>
    <w:rsid w:val="004E2242"/>
    <w:rsid w:val="004E5BBF"/>
    <w:rsid w:val="004F0F6D"/>
    <w:rsid w:val="004F1318"/>
    <w:rsid w:val="004F2483"/>
    <w:rsid w:val="004F42FF"/>
    <w:rsid w:val="004F44C2"/>
    <w:rsid w:val="004F7C11"/>
    <w:rsid w:val="005007AE"/>
    <w:rsid w:val="00505262"/>
    <w:rsid w:val="00506E70"/>
    <w:rsid w:val="005107B1"/>
    <w:rsid w:val="005120F5"/>
    <w:rsid w:val="0051215F"/>
    <w:rsid w:val="005140CC"/>
    <w:rsid w:val="00516022"/>
    <w:rsid w:val="0051628B"/>
    <w:rsid w:val="00516377"/>
    <w:rsid w:val="00521CEE"/>
    <w:rsid w:val="00524761"/>
    <w:rsid w:val="00527BD4"/>
    <w:rsid w:val="00533061"/>
    <w:rsid w:val="00533FA1"/>
    <w:rsid w:val="00534C77"/>
    <w:rsid w:val="00535573"/>
    <w:rsid w:val="00536BE8"/>
    <w:rsid w:val="005403C8"/>
    <w:rsid w:val="00541233"/>
    <w:rsid w:val="00541AD9"/>
    <w:rsid w:val="00541CC2"/>
    <w:rsid w:val="005429DC"/>
    <w:rsid w:val="00543320"/>
    <w:rsid w:val="005516F6"/>
    <w:rsid w:val="005560A5"/>
    <w:rsid w:val="005565F9"/>
    <w:rsid w:val="005604A8"/>
    <w:rsid w:val="00563669"/>
    <w:rsid w:val="005639D2"/>
    <w:rsid w:val="005640E9"/>
    <w:rsid w:val="00565739"/>
    <w:rsid w:val="00565B11"/>
    <w:rsid w:val="0056767E"/>
    <w:rsid w:val="00570010"/>
    <w:rsid w:val="00573041"/>
    <w:rsid w:val="00575417"/>
    <w:rsid w:val="00575B80"/>
    <w:rsid w:val="00577559"/>
    <w:rsid w:val="005819CE"/>
    <w:rsid w:val="005828C1"/>
    <w:rsid w:val="0058298D"/>
    <w:rsid w:val="0058367A"/>
    <w:rsid w:val="00590595"/>
    <w:rsid w:val="00593C2B"/>
    <w:rsid w:val="00595231"/>
    <w:rsid w:val="00595CBB"/>
    <w:rsid w:val="00596166"/>
    <w:rsid w:val="00597F64"/>
    <w:rsid w:val="005A1AF5"/>
    <w:rsid w:val="005A207F"/>
    <w:rsid w:val="005A2F35"/>
    <w:rsid w:val="005A7512"/>
    <w:rsid w:val="005B0A13"/>
    <w:rsid w:val="005B3441"/>
    <w:rsid w:val="005B4276"/>
    <w:rsid w:val="005B463E"/>
    <w:rsid w:val="005B48ED"/>
    <w:rsid w:val="005B4FAC"/>
    <w:rsid w:val="005B5D8B"/>
    <w:rsid w:val="005B613F"/>
    <w:rsid w:val="005C34E1"/>
    <w:rsid w:val="005C3FE0"/>
    <w:rsid w:val="005C4C82"/>
    <w:rsid w:val="005C523F"/>
    <w:rsid w:val="005C5F9E"/>
    <w:rsid w:val="005C740C"/>
    <w:rsid w:val="005D283A"/>
    <w:rsid w:val="005D625B"/>
    <w:rsid w:val="005E1DD1"/>
    <w:rsid w:val="005E3322"/>
    <w:rsid w:val="005E436C"/>
    <w:rsid w:val="005E64E2"/>
    <w:rsid w:val="005F2439"/>
    <w:rsid w:val="005F62D3"/>
    <w:rsid w:val="005F6D11"/>
    <w:rsid w:val="00600CF0"/>
    <w:rsid w:val="006048F4"/>
    <w:rsid w:val="00605641"/>
    <w:rsid w:val="0060660A"/>
    <w:rsid w:val="00607D08"/>
    <w:rsid w:val="00610A24"/>
    <w:rsid w:val="00613B1D"/>
    <w:rsid w:val="00617311"/>
    <w:rsid w:val="00617804"/>
    <w:rsid w:val="00617A44"/>
    <w:rsid w:val="006202B6"/>
    <w:rsid w:val="006205C0"/>
    <w:rsid w:val="00623CB2"/>
    <w:rsid w:val="00625CD0"/>
    <w:rsid w:val="0062627D"/>
    <w:rsid w:val="00627432"/>
    <w:rsid w:val="0063214D"/>
    <w:rsid w:val="00635031"/>
    <w:rsid w:val="006360D8"/>
    <w:rsid w:val="0064192A"/>
    <w:rsid w:val="00642768"/>
    <w:rsid w:val="006448E4"/>
    <w:rsid w:val="00645414"/>
    <w:rsid w:val="0065244E"/>
    <w:rsid w:val="00652A1C"/>
    <w:rsid w:val="006534D0"/>
    <w:rsid w:val="00653606"/>
    <w:rsid w:val="0065758C"/>
    <w:rsid w:val="00657731"/>
    <w:rsid w:val="006610E9"/>
    <w:rsid w:val="00661591"/>
    <w:rsid w:val="00662A78"/>
    <w:rsid w:val="00663187"/>
    <w:rsid w:val="00664C21"/>
    <w:rsid w:val="0066632F"/>
    <w:rsid w:val="006723FB"/>
    <w:rsid w:val="00674A89"/>
    <w:rsid w:val="00674F3D"/>
    <w:rsid w:val="00680BDD"/>
    <w:rsid w:val="00680D63"/>
    <w:rsid w:val="00682E02"/>
    <w:rsid w:val="00685545"/>
    <w:rsid w:val="006864B3"/>
    <w:rsid w:val="00686AED"/>
    <w:rsid w:val="00687511"/>
    <w:rsid w:val="006924A7"/>
    <w:rsid w:val="00692BA9"/>
    <w:rsid w:val="00692C30"/>
    <w:rsid w:val="00692D64"/>
    <w:rsid w:val="00695CEF"/>
    <w:rsid w:val="006A10F8"/>
    <w:rsid w:val="006A2100"/>
    <w:rsid w:val="006A5BC7"/>
    <w:rsid w:val="006A7A08"/>
    <w:rsid w:val="006B02C5"/>
    <w:rsid w:val="006B0BF3"/>
    <w:rsid w:val="006B1521"/>
    <w:rsid w:val="006B2A77"/>
    <w:rsid w:val="006B374E"/>
    <w:rsid w:val="006B421D"/>
    <w:rsid w:val="006B775E"/>
    <w:rsid w:val="006B7B87"/>
    <w:rsid w:val="006B7BC7"/>
    <w:rsid w:val="006C0013"/>
    <w:rsid w:val="006C0FCC"/>
    <w:rsid w:val="006C19A8"/>
    <w:rsid w:val="006C2093"/>
    <w:rsid w:val="006C2278"/>
    <w:rsid w:val="006C2535"/>
    <w:rsid w:val="006C311B"/>
    <w:rsid w:val="006C362F"/>
    <w:rsid w:val="006C441E"/>
    <w:rsid w:val="006C4B90"/>
    <w:rsid w:val="006C54E0"/>
    <w:rsid w:val="006C5CD5"/>
    <w:rsid w:val="006D1016"/>
    <w:rsid w:val="006D17F2"/>
    <w:rsid w:val="006D2D53"/>
    <w:rsid w:val="006E3546"/>
    <w:rsid w:val="006E3FA9"/>
    <w:rsid w:val="006E47B2"/>
    <w:rsid w:val="006E78EB"/>
    <w:rsid w:val="006E7D82"/>
    <w:rsid w:val="006F038F"/>
    <w:rsid w:val="006F0F93"/>
    <w:rsid w:val="006F273B"/>
    <w:rsid w:val="006F31F2"/>
    <w:rsid w:val="006F3E42"/>
    <w:rsid w:val="006F56B1"/>
    <w:rsid w:val="006F673F"/>
    <w:rsid w:val="00703DC7"/>
    <w:rsid w:val="007044AC"/>
    <w:rsid w:val="00704845"/>
    <w:rsid w:val="00706AB3"/>
    <w:rsid w:val="00710036"/>
    <w:rsid w:val="0071054F"/>
    <w:rsid w:val="007125CF"/>
    <w:rsid w:val="00714DC5"/>
    <w:rsid w:val="00715237"/>
    <w:rsid w:val="007174F4"/>
    <w:rsid w:val="007206CD"/>
    <w:rsid w:val="00721D2E"/>
    <w:rsid w:val="007242CC"/>
    <w:rsid w:val="00724A8B"/>
    <w:rsid w:val="007254A5"/>
    <w:rsid w:val="00725748"/>
    <w:rsid w:val="00727AAC"/>
    <w:rsid w:val="00731583"/>
    <w:rsid w:val="00732868"/>
    <w:rsid w:val="00735D88"/>
    <w:rsid w:val="0073720D"/>
    <w:rsid w:val="00737507"/>
    <w:rsid w:val="00740712"/>
    <w:rsid w:val="00741309"/>
    <w:rsid w:val="00742AB9"/>
    <w:rsid w:val="00745AE0"/>
    <w:rsid w:val="007478A7"/>
    <w:rsid w:val="0075080C"/>
    <w:rsid w:val="007518BB"/>
    <w:rsid w:val="00751A6A"/>
    <w:rsid w:val="00751C11"/>
    <w:rsid w:val="0075218E"/>
    <w:rsid w:val="007539BC"/>
    <w:rsid w:val="00753BF9"/>
    <w:rsid w:val="00754AD6"/>
    <w:rsid w:val="00754FBF"/>
    <w:rsid w:val="007615AC"/>
    <w:rsid w:val="00763305"/>
    <w:rsid w:val="00764585"/>
    <w:rsid w:val="00767FEF"/>
    <w:rsid w:val="0077094E"/>
    <w:rsid w:val="007709EF"/>
    <w:rsid w:val="00773CBA"/>
    <w:rsid w:val="00774EE8"/>
    <w:rsid w:val="00783559"/>
    <w:rsid w:val="007846ED"/>
    <w:rsid w:val="007851C4"/>
    <w:rsid w:val="00785C3B"/>
    <w:rsid w:val="00797AA5"/>
    <w:rsid w:val="007A26BD"/>
    <w:rsid w:val="007A4105"/>
    <w:rsid w:val="007A4DBA"/>
    <w:rsid w:val="007A4F0E"/>
    <w:rsid w:val="007A514C"/>
    <w:rsid w:val="007B0D8E"/>
    <w:rsid w:val="007B312A"/>
    <w:rsid w:val="007B44E6"/>
    <w:rsid w:val="007B4503"/>
    <w:rsid w:val="007B4E54"/>
    <w:rsid w:val="007B75D0"/>
    <w:rsid w:val="007C03C9"/>
    <w:rsid w:val="007C16D8"/>
    <w:rsid w:val="007C1B87"/>
    <w:rsid w:val="007C406E"/>
    <w:rsid w:val="007C5183"/>
    <w:rsid w:val="007C61EF"/>
    <w:rsid w:val="007C7573"/>
    <w:rsid w:val="007C7B2F"/>
    <w:rsid w:val="007D1DE7"/>
    <w:rsid w:val="007E14E4"/>
    <w:rsid w:val="007E2B20"/>
    <w:rsid w:val="007F5034"/>
    <w:rsid w:val="007F5331"/>
    <w:rsid w:val="007F5A88"/>
    <w:rsid w:val="007F5D52"/>
    <w:rsid w:val="00800CCA"/>
    <w:rsid w:val="008020F2"/>
    <w:rsid w:val="00803850"/>
    <w:rsid w:val="00806120"/>
    <w:rsid w:val="00807037"/>
    <w:rsid w:val="00810C93"/>
    <w:rsid w:val="00812028"/>
    <w:rsid w:val="00812DD8"/>
    <w:rsid w:val="00813082"/>
    <w:rsid w:val="00813195"/>
    <w:rsid w:val="00813527"/>
    <w:rsid w:val="00814120"/>
    <w:rsid w:val="00814D03"/>
    <w:rsid w:val="00814F5E"/>
    <w:rsid w:val="00815C7E"/>
    <w:rsid w:val="00815D0C"/>
    <w:rsid w:val="00820DDA"/>
    <w:rsid w:val="00821114"/>
    <w:rsid w:val="008211EF"/>
    <w:rsid w:val="00821FC1"/>
    <w:rsid w:val="008267CC"/>
    <w:rsid w:val="0083178B"/>
    <w:rsid w:val="00833695"/>
    <w:rsid w:val="008336B7"/>
    <w:rsid w:val="00833805"/>
    <w:rsid w:val="00833A8E"/>
    <w:rsid w:val="0084255A"/>
    <w:rsid w:val="00842CD8"/>
    <w:rsid w:val="008431FA"/>
    <w:rsid w:val="008524AE"/>
    <w:rsid w:val="008547BA"/>
    <w:rsid w:val="008553C7"/>
    <w:rsid w:val="00857FEB"/>
    <w:rsid w:val="008601AF"/>
    <w:rsid w:val="00864A0E"/>
    <w:rsid w:val="00864D4D"/>
    <w:rsid w:val="008658C4"/>
    <w:rsid w:val="00872271"/>
    <w:rsid w:val="008731F6"/>
    <w:rsid w:val="00874982"/>
    <w:rsid w:val="008762B6"/>
    <w:rsid w:val="00882910"/>
    <w:rsid w:val="00883137"/>
    <w:rsid w:val="00886FC8"/>
    <w:rsid w:val="00887BF0"/>
    <w:rsid w:val="00892BA5"/>
    <w:rsid w:val="00892C17"/>
    <w:rsid w:val="008A08AC"/>
    <w:rsid w:val="008A1F5D"/>
    <w:rsid w:val="008A28F5"/>
    <w:rsid w:val="008B0E6F"/>
    <w:rsid w:val="008B1198"/>
    <w:rsid w:val="008B2349"/>
    <w:rsid w:val="008B3471"/>
    <w:rsid w:val="008B3929"/>
    <w:rsid w:val="008B3BAB"/>
    <w:rsid w:val="008B4125"/>
    <w:rsid w:val="008B4CB3"/>
    <w:rsid w:val="008B567B"/>
    <w:rsid w:val="008B7B24"/>
    <w:rsid w:val="008C2FA2"/>
    <w:rsid w:val="008C356D"/>
    <w:rsid w:val="008C6425"/>
    <w:rsid w:val="008D1583"/>
    <w:rsid w:val="008D3941"/>
    <w:rsid w:val="008D7D29"/>
    <w:rsid w:val="008E0B3F"/>
    <w:rsid w:val="008E1341"/>
    <w:rsid w:val="008E2035"/>
    <w:rsid w:val="008E2C7F"/>
    <w:rsid w:val="008E3932"/>
    <w:rsid w:val="008E49AD"/>
    <w:rsid w:val="008E698E"/>
    <w:rsid w:val="008F123F"/>
    <w:rsid w:val="008F2584"/>
    <w:rsid w:val="008F3246"/>
    <w:rsid w:val="008F3C1B"/>
    <w:rsid w:val="008F508C"/>
    <w:rsid w:val="0090271B"/>
    <w:rsid w:val="00903D14"/>
    <w:rsid w:val="00910642"/>
    <w:rsid w:val="00910CCF"/>
    <w:rsid w:val="00910DDF"/>
    <w:rsid w:val="00921861"/>
    <w:rsid w:val="00922312"/>
    <w:rsid w:val="00924639"/>
    <w:rsid w:val="0092494D"/>
    <w:rsid w:val="0092611E"/>
    <w:rsid w:val="00926F1F"/>
    <w:rsid w:val="00926F4B"/>
    <w:rsid w:val="0093075A"/>
    <w:rsid w:val="00930B13"/>
    <w:rsid w:val="009311C8"/>
    <w:rsid w:val="0093199F"/>
    <w:rsid w:val="009329EE"/>
    <w:rsid w:val="00932AE1"/>
    <w:rsid w:val="00933376"/>
    <w:rsid w:val="00933A2F"/>
    <w:rsid w:val="0094000D"/>
    <w:rsid w:val="00940206"/>
    <w:rsid w:val="00941B16"/>
    <w:rsid w:val="009438B0"/>
    <w:rsid w:val="00946703"/>
    <w:rsid w:val="009519C6"/>
    <w:rsid w:val="009528B2"/>
    <w:rsid w:val="0095688F"/>
    <w:rsid w:val="009607C4"/>
    <w:rsid w:val="00962F2A"/>
    <w:rsid w:val="00963440"/>
    <w:rsid w:val="00970872"/>
    <w:rsid w:val="009716D8"/>
    <w:rsid w:val="009718F9"/>
    <w:rsid w:val="009724E4"/>
    <w:rsid w:val="00972FB9"/>
    <w:rsid w:val="00973BC0"/>
    <w:rsid w:val="00975112"/>
    <w:rsid w:val="00980418"/>
    <w:rsid w:val="00980421"/>
    <w:rsid w:val="009812EB"/>
    <w:rsid w:val="00981768"/>
    <w:rsid w:val="009838BB"/>
    <w:rsid w:val="00983E8F"/>
    <w:rsid w:val="00992338"/>
    <w:rsid w:val="00994FDA"/>
    <w:rsid w:val="00995616"/>
    <w:rsid w:val="0099613E"/>
    <w:rsid w:val="009978CF"/>
    <w:rsid w:val="00997D15"/>
    <w:rsid w:val="009A0BC0"/>
    <w:rsid w:val="009A31BF"/>
    <w:rsid w:val="009A3B71"/>
    <w:rsid w:val="009A5914"/>
    <w:rsid w:val="009A61BC"/>
    <w:rsid w:val="009B0138"/>
    <w:rsid w:val="009B0FE9"/>
    <w:rsid w:val="009B173A"/>
    <w:rsid w:val="009B2FB3"/>
    <w:rsid w:val="009B5846"/>
    <w:rsid w:val="009B5B02"/>
    <w:rsid w:val="009B601B"/>
    <w:rsid w:val="009C3F20"/>
    <w:rsid w:val="009C57E6"/>
    <w:rsid w:val="009C64FB"/>
    <w:rsid w:val="009C7CA1"/>
    <w:rsid w:val="009C7E7B"/>
    <w:rsid w:val="009D043D"/>
    <w:rsid w:val="009D3D5A"/>
    <w:rsid w:val="009D3FF8"/>
    <w:rsid w:val="009D456D"/>
    <w:rsid w:val="009D716F"/>
    <w:rsid w:val="009E1291"/>
    <w:rsid w:val="009E3B07"/>
    <w:rsid w:val="009E782F"/>
    <w:rsid w:val="009F046C"/>
    <w:rsid w:val="009F05C7"/>
    <w:rsid w:val="009F1DF9"/>
    <w:rsid w:val="009F3033"/>
    <w:rsid w:val="009F3259"/>
    <w:rsid w:val="009F541F"/>
    <w:rsid w:val="00A056DE"/>
    <w:rsid w:val="00A0678A"/>
    <w:rsid w:val="00A06EE7"/>
    <w:rsid w:val="00A119B2"/>
    <w:rsid w:val="00A1289E"/>
    <w:rsid w:val="00A128AD"/>
    <w:rsid w:val="00A1696A"/>
    <w:rsid w:val="00A20133"/>
    <w:rsid w:val="00A20730"/>
    <w:rsid w:val="00A21E76"/>
    <w:rsid w:val="00A23BC8"/>
    <w:rsid w:val="00A241DF"/>
    <w:rsid w:val="00A2531F"/>
    <w:rsid w:val="00A30B52"/>
    <w:rsid w:val="00A30E68"/>
    <w:rsid w:val="00A31933"/>
    <w:rsid w:val="00A32073"/>
    <w:rsid w:val="00A34AA0"/>
    <w:rsid w:val="00A37CD1"/>
    <w:rsid w:val="00A41FE2"/>
    <w:rsid w:val="00A421A1"/>
    <w:rsid w:val="00A46FEF"/>
    <w:rsid w:val="00A47948"/>
    <w:rsid w:val="00A5032A"/>
    <w:rsid w:val="00A50CF6"/>
    <w:rsid w:val="00A51C81"/>
    <w:rsid w:val="00A52B1D"/>
    <w:rsid w:val="00A56850"/>
    <w:rsid w:val="00A56946"/>
    <w:rsid w:val="00A57B4A"/>
    <w:rsid w:val="00A57BD6"/>
    <w:rsid w:val="00A604D3"/>
    <w:rsid w:val="00A60B58"/>
    <w:rsid w:val="00A6170E"/>
    <w:rsid w:val="00A63B8C"/>
    <w:rsid w:val="00A67AC7"/>
    <w:rsid w:val="00A70AB5"/>
    <w:rsid w:val="00A715F8"/>
    <w:rsid w:val="00A741BA"/>
    <w:rsid w:val="00A773CC"/>
    <w:rsid w:val="00A7789B"/>
    <w:rsid w:val="00A77F6F"/>
    <w:rsid w:val="00A810BC"/>
    <w:rsid w:val="00A831FD"/>
    <w:rsid w:val="00A83352"/>
    <w:rsid w:val="00A850A2"/>
    <w:rsid w:val="00A91FA3"/>
    <w:rsid w:val="00A927D3"/>
    <w:rsid w:val="00A9429A"/>
    <w:rsid w:val="00A94EF6"/>
    <w:rsid w:val="00AA1A57"/>
    <w:rsid w:val="00AA70B0"/>
    <w:rsid w:val="00AA7FC9"/>
    <w:rsid w:val="00AB237D"/>
    <w:rsid w:val="00AB50E6"/>
    <w:rsid w:val="00AB5933"/>
    <w:rsid w:val="00AC4A56"/>
    <w:rsid w:val="00AD34B3"/>
    <w:rsid w:val="00AD5B44"/>
    <w:rsid w:val="00AD7608"/>
    <w:rsid w:val="00AE013D"/>
    <w:rsid w:val="00AE102F"/>
    <w:rsid w:val="00AE11B7"/>
    <w:rsid w:val="00AE17BA"/>
    <w:rsid w:val="00AE18BA"/>
    <w:rsid w:val="00AE2259"/>
    <w:rsid w:val="00AE30DF"/>
    <w:rsid w:val="00AE3C90"/>
    <w:rsid w:val="00AE5192"/>
    <w:rsid w:val="00AE7130"/>
    <w:rsid w:val="00AE7F68"/>
    <w:rsid w:val="00AF2321"/>
    <w:rsid w:val="00AF52F6"/>
    <w:rsid w:val="00AF6241"/>
    <w:rsid w:val="00AF7237"/>
    <w:rsid w:val="00AF7429"/>
    <w:rsid w:val="00AF7487"/>
    <w:rsid w:val="00B0043A"/>
    <w:rsid w:val="00B00D75"/>
    <w:rsid w:val="00B03697"/>
    <w:rsid w:val="00B048C1"/>
    <w:rsid w:val="00B0690C"/>
    <w:rsid w:val="00B070CB"/>
    <w:rsid w:val="00B10C6E"/>
    <w:rsid w:val="00B12456"/>
    <w:rsid w:val="00B132B0"/>
    <w:rsid w:val="00B1501C"/>
    <w:rsid w:val="00B173C6"/>
    <w:rsid w:val="00B20109"/>
    <w:rsid w:val="00B2049B"/>
    <w:rsid w:val="00B21FF9"/>
    <w:rsid w:val="00B220A5"/>
    <w:rsid w:val="00B2317A"/>
    <w:rsid w:val="00B254F9"/>
    <w:rsid w:val="00B259C8"/>
    <w:rsid w:val="00B26CCF"/>
    <w:rsid w:val="00B30FC2"/>
    <w:rsid w:val="00B31BA0"/>
    <w:rsid w:val="00B331A2"/>
    <w:rsid w:val="00B333CA"/>
    <w:rsid w:val="00B33CF2"/>
    <w:rsid w:val="00B350A2"/>
    <w:rsid w:val="00B36447"/>
    <w:rsid w:val="00B425F0"/>
    <w:rsid w:val="00B42DFA"/>
    <w:rsid w:val="00B473B3"/>
    <w:rsid w:val="00B50571"/>
    <w:rsid w:val="00B5206D"/>
    <w:rsid w:val="00B531DD"/>
    <w:rsid w:val="00B548D5"/>
    <w:rsid w:val="00B54F13"/>
    <w:rsid w:val="00B55014"/>
    <w:rsid w:val="00B62232"/>
    <w:rsid w:val="00B626DD"/>
    <w:rsid w:val="00B62B13"/>
    <w:rsid w:val="00B62D33"/>
    <w:rsid w:val="00B6450D"/>
    <w:rsid w:val="00B66702"/>
    <w:rsid w:val="00B66B36"/>
    <w:rsid w:val="00B67B8E"/>
    <w:rsid w:val="00B70BF3"/>
    <w:rsid w:val="00B70D24"/>
    <w:rsid w:val="00B70E51"/>
    <w:rsid w:val="00B71DC2"/>
    <w:rsid w:val="00B74318"/>
    <w:rsid w:val="00B76808"/>
    <w:rsid w:val="00B80DB6"/>
    <w:rsid w:val="00B81AD2"/>
    <w:rsid w:val="00B81AEC"/>
    <w:rsid w:val="00B83D01"/>
    <w:rsid w:val="00B85A66"/>
    <w:rsid w:val="00B85ED4"/>
    <w:rsid w:val="00B85F07"/>
    <w:rsid w:val="00B91CFC"/>
    <w:rsid w:val="00B93893"/>
    <w:rsid w:val="00B97EF3"/>
    <w:rsid w:val="00BA0C4D"/>
    <w:rsid w:val="00BA1264"/>
    <w:rsid w:val="00BA2404"/>
    <w:rsid w:val="00BA439D"/>
    <w:rsid w:val="00BA763B"/>
    <w:rsid w:val="00BA773F"/>
    <w:rsid w:val="00BA7E0A"/>
    <w:rsid w:val="00BB5C5D"/>
    <w:rsid w:val="00BB61B0"/>
    <w:rsid w:val="00BC0D9E"/>
    <w:rsid w:val="00BC3B53"/>
    <w:rsid w:val="00BC3B96"/>
    <w:rsid w:val="00BC4AE3"/>
    <w:rsid w:val="00BC5B28"/>
    <w:rsid w:val="00BC70DC"/>
    <w:rsid w:val="00BC7171"/>
    <w:rsid w:val="00BC7264"/>
    <w:rsid w:val="00BD3E09"/>
    <w:rsid w:val="00BE17D4"/>
    <w:rsid w:val="00BE281D"/>
    <w:rsid w:val="00BE2863"/>
    <w:rsid w:val="00BE3F88"/>
    <w:rsid w:val="00BE4756"/>
    <w:rsid w:val="00BE5ED9"/>
    <w:rsid w:val="00BE76CB"/>
    <w:rsid w:val="00BE7B41"/>
    <w:rsid w:val="00BF0C14"/>
    <w:rsid w:val="00BF4427"/>
    <w:rsid w:val="00BF46B6"/>
    <w:rsid w:val="00BF5675"/>
    <w:rsid w:val="00C125D1"/>
    <w:rsid w:val="00C15A91"/>
    <w:rsid w:val="00C206F1"/>
    <w:rsid w:val="00C2159D"/>
    <w:rsid w:val="00C217E1"/>
    <w:rsid w:val="00C219B1"/>
    <w:rsid w:val="00C231E2"/>
    <w:rsid w:val="00C25604"/>
    <w:rsid w:val="00C2703D"/>
    <w:rsid w:val="00C33BF3"/>
    <w:rsid w:val="00C34ABD"/>
    <w:rsid w:val="00C352B6"/>
    <w:rsid w:val="00C4015B"/>
    <w:rsid w:val="00C4044E"/>
    <w:rsid w:val="00C40C60"/>
    <w:rsid w:val="00C429AE"/>
    <w:rsid w:val="00C44487"/>
    <w:rsid w:val="00C45913"/>
    <w:rsid w:val="00C45BA3"/>
    <w:rsid w:val="00C47F04"/>
    <w:rsid w:val="00C50E87"/>
    <w:rsid w:val="00C5258E"/>
    <w:rsid w:val="00C5333A"/>
    <w:rsid w:val="00C53BD7"/>
    <w:rsid w:val="00C55923"/>
    <w:rsid w:val="00C619A7"/>
    <w:rsid w:val="00C6420F"/>
    <w:rsid w:val="00C64E34"/>
    <w:rsid w:val="00C6545E"/>
    <w:rsid w:val="00C65E3B"/>
    <w:rsid w:val="00C7013F"/>
    <w:rsid w:val="00C7097A"/>
    <w:rsid w:val="00C71700"/>
    <w:rsid w:val="00C7365C"/>
    <w:rsid w:val="00C736E8"/>
    <w:rsid w:val="00C73D5F"/>
    <w:rsid w:val="00C826D8"/>
    <w:rsid w:val="00C82D29"/>
    <w:rsid w:val="00C862A4"/>
    <w:rsid w:val="00C90207"/>
    <w:rsid w:val="00C91E93"/>
    <w:rsid w:val="00C965EF"/>
    <w:rsid w:val="00C97C80"/>
    <w:rsid w:val="00CA122D"/>
    <w:rsid w:val="00CA1D00"/>
    <w:rsid w:val="00CA2657"/>
    <w:rsid w:val="00CA35E4"/>
    <w:rsid w:val="00CA47D3"/>
    <w:rsid w:val="00CA5531"/>
    <w:rsid w:val="00CA6533"/>
    <w:rsid w:val="00CA69E4"/>
    <w:rsid w:val="00CA6A25"/>
    <w:rsid w:val="00CA6A3F"/>
    <w:rsid w:val="00CA75F5"/>
    <w:rsid w:val="00CA7997"/>
    <w:rsid w:val="00CA7C99"/>
    <w:rsid w:val="00CB1766"/>
    <w:rsid w:val="00CB22E3"/>
    <w:rsid w:val="00CB3110"/>
    <w:rsid w:val="00CB609E"/>
    <w:rsid w:val="00CB6B89"/>
    <w:rsid w:val="00CC15DE"/>
    <w:rsid w:val="00CC6290"/>
    <w:rsid w:val="00CC7545"/>
    <w:rsid w:val="00CC75A4"/>
    <w:rsid w:val="00CD0EB0"/>
    <w:rsid w:val="00CD233D"/>
    <w:rsid w:val="00CD362D"/>
    <w:rsid w:val="00CD5021"/>
    <w:rsid w:val="00CE101D"/>
    <w:rsid w:val="00CE1C84"/>
    <w:rsid w:val="00CE3C50"/>
    <w:rsid w:val="00CE4CB2"/>
    <w:rsid w:val="00CE4E63"/>
    <w:rsid w:val="00CE5055"/>
    <w:rsid w:val="00CE6426"/>
    <w:rsid w:val="00CF053F"/>
    <w:rsid w:val="00CF1A17"/>
    <w:rsid w:val="00D0140D"/>
    <w:rsid w:val="00D01C92"/>
    <w:rsid w:val="00D0305F"/>
    <w:rsid w:val="00D030AB"/>
    <w:rsid w:val="00D037A9"/>
    <w:rsid w:val="00D0609E"/>
    <w:rsid w:val="00D078E1"/>
    <w:rsid w:val="00D100E9"/>
    <w:rsid w:val="00D11BCE"/>
    <w:rsid w:val="00D162C0"/>
    <w:rsid w:val="00D17084"/>
    <w:rsid w:val="00D1791D"/>
    <w:rsid w:val="00D17B8C"/>
    <w:rsid w:val="00D21E4B"/>
    <w:rsid w:val="00D22588"/>
    <w:rsid w:val="00D22689"/>
    <w:rsid w:val="00D23522"/>
    <w:rsid w:val="00D2572C"/>
    <w:rsid w:val="00D264D6"/>
    <w:rsid w:val="00D26DC5"/>
    <w:rsid w:val="00D306FA"/>
    <w:rsid w:val="00D33144"/>
    <w:rsid w:val="00D33BF0"/>
    <w:rsid w:val="00D33CA8"/>
    <w:rsid w:val="00D33F30"/>
    <w:rsid w:val="00D34753"/>
    <w:rsid w:val="00D34892"/>
    <w:rsid w:val="00D36088"/>
    <w:rsid w:val="00D36447"/>
    <w:rsid w:val="00D41CE8"/>
    <w:rsid w:val="00D42A77"/>
    <w:rsid w:val="00D44B73"/>
    <w:rsid w:val="00D44F66"/>
    <w:rsid w:val="00D516BE"/>
    <w:rsid w:val="00D5423B"/>
    <w:rsid w:val="00D54F4E"/>
    <w:rsid w:val="00D604B3"/>
    <w:rsid w:val="00D60522"/>
    <w:rsid w:val="00D60BA4"/>
    <w:rsid w:val="00D62419"/>
    <w:rsid w:val="00D62AD8"/>
    <w:rsid w:val="00D65336"/>
    <w:rsid w:val="00D65DBA"/>
    <w:rsid w:val="00D66074"/>
    <w:rsid w:val="00D70EDA"/>
    <w:rsid w:val="00D73CEB"/>
    <w:rsid w:val="00D74F66"/>
    <w:rsid w:val="00D75B3F"/>
    <w:rsid w:val="00D77870"/>
    <w:rsid w:val="00D80977"/>
    <w:rsid w:val="00D80CCE"/>
    <w:rsid w:val="00D849AF"/>
    <w:rsid w:val="00D86B65"/>
    <w:rsid w:val="00D86CC6"/>
    <w:rsid w:val="00D86EEA"/>
    <w:rsid w:val="00D87A8B"/>
    <w:rsid w:val="00D87D03"/>
    <w:rsid w:val="00D93170"/>
    <w:rsid w:val="00D94482"/>
    <w:rsid w:val="00D9561B"/>
    <w:rsid w:val="00D95C88"/>
    <w:rsid w:val="00D97B2E"/>
    <w:rsid w:val="00DA1BA1"/>
    <w:rsid w:val="00DA241E"/>
    <w:rsid w:val="00DA51B5"/>
    <w:rsid w:val="00DB36FE"/>
    <w:rsid w:val="00DB38E3"/>
    <w:rsid w:val="00DB4C65"/>
    <w:rsid w:val="00DB533A"/>
    <w:rsid w:val="00DB5D63"/>
    <w:rsid w:val="00DB6307"/>
    <w:rsid w:val="00DC18F3"/>
    <w:rsid w:val="00DC2443"/>
    <w:rsid w:val="00DC691C"/>
    <w:rsid w:val="00DD1DCD"/>
    <w:rsid w:val="00DD338F"/>
    <w:rsid w:val="00DD3404"/>
    <w:rsid w:val="00DD66F2"/>
    <w:rsid w:val="00DD71CC"/>
    <w:rsid w:val="00DE1EB5"/>
    <w:rsid w:val="00DE3FE0"/>
    <w:rsid w:val="00DE4F2E"/>
    <w:rsid w:val="00DE578A"/>
    <w:rsid w:val="00DE659F"/>
    <w:rsid w:val="00DE6FAB"/>
    <w:rsid w:val="00DF2583"/>
    <w:rsid w:val="00DF2C9F"/>
    <w:rsid w:val="00DF3E62"/>
    <w:rsid w:val="00DF4D7F"/>
    <w:rsid w:val="00DF4E80"/>
    <w:rsid w:val="00DF54D9"/>
    <w:rsid w:val="00DF63F3"/>
    <w:rsid w:val="00DF7283"/>
    <w:rsid w:val="00E01A59"/>
    <w:rsid w:val="00E03D8F"/>
    <w:rsid w:val="00E04B32"/>
    <w:rsid w:val="00E04FA8"/>
    <w:rsid w:val="00E0622C"/>
    <w:rsid w:val="00E064BB"/>
    <w:rsid w:val="00E0675E"/>
    <w:rsid w:val="00E10DC6"/>
    <w:rsid w:val="00E113FF"/>
    <w:rsid w:val="00E117E2"/>
    <w:rsid w:val="00E11F8E"/>
    <w:rsid w:val="00E13D95"/>
    <w:rsid w:val="00E14AA3"/>
    <w:rsid w:val="00E15881"/>
    <w:rsid w:val="00E15920"/>
    <w:rsid w:val="00E16A8F"/>
    <w:rsid w:val="00E173B7"/>
    <w:rsid w:val="00E17CA2"/>
    <w:rsid w:val="00E20C25"/>
    <w:rsid w:val="00E21DE3"/>
    <w:rsid w:val="00E233D5"/>
    <w:rsid w:val="00E307D1"/>
    <w:rsid w:val="00E31019"/>
    <w:rsid w:val="00E31365"/>
    <w:rsid w:val="00E3188C"/>
    <w:rsid w:val="00E32E1F"/>
    <w:rsid w:val="00E35710"/>
    <w:rsid w:val="00E35CF4"/>
    <w:rsid w:val="00E36512"/>
    <w:rsid w:val="00E3731D"/>
    <w:rsid w:val="00E37811"/>
    <w:rsid w:val="00E4188E"/>
    <w:rsid w:val="00E43012"/>
    <w:rsid w:val="00E468E4"/>
    <w:rsid w:val="00E51469"/>
    <w:rsid w:val="00E54114"/>
    <w:rsid w:val="00E54445"/>
    <w:rsid w:val="00E5459C"/>
    <w:rsid w:val="00E54F10"/>
    <w:rsid w:val="00E62709"/>
    <w:rsid w:val="00E634E3"/>
    <w:rsid w:val="00E717C4"/>
    <w:rsid w:val="00E723AA"/>
    <w:rsid w:val="00E74D10"/>
    <w:rsid w:val="00E776C6"/>
    <w:rsid w:val="00E77F89"/>
    <w:rsid w:val="00E80390"/>
    <w:rsid w:val="00E80E71"/>
    <w:rsid w:val="00E81589"/>
    <w:rsid w:val="00E850D3"/>
    <w:rsid w:val="00E853D6"/>
    <w:rsid w:val="00E8544F"/>
    <w:rsid w:val="00E858DA"/>
    <w:rsid w:val="00E876B9"/>
    <w:rsid w:val="00E91B40"/>
    <w:rsid w:val="00E91F7C"/>
    <w:rsid w:val="00E93C78"/>
    <w:rsid w:val="00E93EDE"/>
    <w:rsid w:val="00E947A3"/>
    <w:rsid w:val="00E94D82"/>
    <w:rsid w:val="00E95F59"/>
    <w:rsid w:val="00E972A2"/>
    <w:rsid w:val="00EA2DFE"/>
    <w:rsid w:val="00EA5BA2"/>
    <w:rsid w:val="00EA5E9E"/>
    <w:rsid w:val="00EB574E"/>
    <w:rsid w:val="00EB73E0"/>
    <w:rsid w:val="00EC0DFF"/>
    <w:rsid w:val="00EC15B3"/>
    <w:rsid w:val="00EC237D"/>
    <w:rsid w:val="00EC25AB"/>
    <w:rsid w:val="00EC25B9"/>
    <w:rsid w:val="00EC2927"/>
    <w:rsid w:val="00EC4D0E"/>
    <w:rsid w:val="00EC4E2B"/>
    <w:rsid w:val="00EC7D2A"/>
    <w:rsid w:val="00ED072A"/>
    <w:rsid w:val="00ED1958"/>
    <w:rsid w:val="00ED2F32"/>
    <w:rsid w:val="00ED539E"/>
    <w:rsid w:val="00ED576F"/>
    <w:rsid w:val="00ED5795"/>
    <w:rsid w:val="00ED5E4D"/>
    <w:rsid w:val="00ED7B32"/>
    <w:rsid w:val="00EE1882"/>
    <w:rsid w:val="00EE4A1F"/>
    <w:rsid w:val="00EE4C2D"/>
    <w:rsid w:val="00EF0CCB"/>
    <w:rsid w:val="00EF1B5A"/>
    <w:rsid w:val="00EF24FB"/>
    <w:rsid w:val="00EF2CCA"/>
    <w:rsid w:val="00EF2ECC"/>
    <w:rsid w:val="00EF4D48"/>
    <w:rsid w:val="00EF60DC"/>
    <w:rsid w:val="00F00CCE"/>
    <w:rsid w:val="00F00F54"/>
    <w:rsid w:val="00F03963"/>
    <w:rsid w:val="00F041DE"/>
    <w:rsid w:val="00F05507"/>
    <w:rsid w:val="00F0733A"/>
    <w:rsid w:val="00F10603"/>
    <w:rsid w:val="00F11068"/>
    <w:rsid w:val="00F115FD"/>
    <w:rsid w:val="00F1162D"/>
    <w:rsid w:val="00F1256D"/>
    <w:rsid w:val="00F13A4E"/>
    <w:rsid w:val="00F1454F"/>
    <w:rsid w:val="00F172BB"/>
    <w:rsid w:val="00F17B10"/>
    <w:rsid w:val="00F17BFE"/>
    <w:rsid w:val="00F20147"/>
    <w:rsid w:val="00F21BEF"/>
    <w:rsid w:val="00F2315B"/>
    <w:rsid w:val="00F31111"/>
    <w:rsid w:val="00F3245D"/>
    <w:rsid w:val="00F35409"/>
    <w:rsid w:val="00F40F11"/>
    <w:rsid w:val="00F41A6F"/>
    <w:rsid w:val="00F43A07"/>
    <w:rsid w:val="00F43CB9"/>
    <w:rsid w:val="00F45A25"/>
    <w:rsid w:val="00F45C70"/>
    <w:rsid w:val="00F50F86"/>
    <w:rsid w:val="00F51A76"/>
    <w:rsid w:val="00F51F12"/>
    <w:rsid w:val="00F527E6"/>
    <w:rsid w:val="00F536D3"/>
    <w:rsid w:val="00F53862"/>
    <w:rsid w:val="00F53BA9"/>
    <w:rsid w:val="00F53C9D"/>
    <w:rsid w:val="00F53F91"/>
    <w:rsid w:val="00F54B9F"/>
    <w:rsid w:val="00F61569"/>
    <w:rsid w:val="00F61A72"/>
    <w:rsid w:val="00F62B67"/>
    <w:rsid w:val="00F64BB0"/>
    <w:rsid w:val="00F66F13"/>
    <w:rsid w:val="00F702EF"/>
    <w:rsid w:val="00F7145D"/>
    <w:rsid w:val="00F71B5E"/>
    <w:rsid w:val="00F74073"/>
    <w:rsid w:val="00F74367"/>
    <w:rsid w:val="00F75603"/>
    <w:rsid w:val="00F77BE5"/>
    <w:rsid w:val="00F845B4"/>
    <w:rsid w:val="00F8713B"/>
    <w:rsid w:val="00F904FB"/>
    <w:rsid w:val="00F93F9E"/>
    <w:rsid w:val="00F943C5"/>
    <w:rsid w:val="00F950BC"/>
    <w:rsid w:val="00FA225B"/>
    <w:rsid w:val="00FA2CD7"/>
    <w:rsid w:val="00FA5AD5"/>
    <w:rsid w:val="00FA7882"/>
    <w:rsid w:val="00FB06ED"/>
    <w:rsid w:val="00FB77FA"/>
    <w:rsid w:val="00FC08A4"/>
    <w:rsid w:val="00FC202F"/>
    <w:rsid w:val="00FC3165"/>
    <w:rsid w:val="00FC36AB"/>
    <w:rsid w:val="00FC3B46"/>
    <w:rsid w:val="00FC4300"/>
    <w:rsid w:val="00FC4B2A"/>
    <w:rsid w:val="00FC7F66"/>
    <w:rsid w:val="00FD1907"/>
    <w:rsid w:val="00FD5776"/>
    <w:rsid w:val="00FD6A55"/>
    <w:rsid w:val="00FD6CF9"/>
    <w:rsid w:val="00FE1CB6"/>
    <w:rsid w:val="00FE2B02"/>
    <w:rsid w:val="00FE33B3"/>
    <w:rsid w:val="00FE486B"/>
    <w:rsid w:val="00FE4F08"/>
    <w:rsid w:val="00FE7416"/>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58B3C"/>
  <w15:docId w15:val="{BA636447-72CC-46B0-B24C-71FA3910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aliases w:val="Char,Voetnoottekst Char2 Char,Voetnoottekst Char Char1 Char,Voetnoottekst Char1 Char Char Char,Voetnoottekst Char Char Char Char Char,Voetnoottekst Char2 Char Char Char Char Char,Voetnoottekst Char2,Voetnoottekst Char Char1"/>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customStyle="1" w:styleId="VoetnoottekstChar">
    <w:name w:val="Voetnoottekst Char"/>
    <w:aliases w:val="Char Char,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uiPriority w:val="99"/>
    <w:semiHidden/>
    <w:rsid w:val="00E32E1F"/>
    <w:rPr>
      <w:rFonts w:ascii="Verdana" w:hAnsi="Verdana"/>
      <w:sz w:val="13"/>
      <w:lang w:val="nl-NL" w:eastAsia="nl-NL"/>
    </w:rPr>
  </w:style>
  <w:style w:type="character" w:styleId="Voetnootmarkering">
    <w:name w:val="footnote reference"/>
    <w:aliases w:val="sobrescrito,Footnote Refernece"/>
    <w:basedOn w:val="Standaardalinea-lettertype"/>
    <w:uiPriority w:val="99"/>
    <w:unhideWhenUsed/>
    <w:rsid w:val="00E32E1F"/>
    <w:rPr>
      <w:vertAlign w:val="superscript"/>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3"/>
    <w:basedOn w:val="Standaard"/>
    <w:link w:val="LijstalineaChar"/>
    <w:uiPriority w:val="34"/>
    <w:qFormat/>
    <w:rsid w:val="00E32E1F"/>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3 Char"/>
    <w:basedOn w:val="Standaardalinea-lettertype"/>
    <w:link w:val="Lijstalinea"/>
    <w:uiPriority w:val="34"/>
    <w:qFormat/>
    <w:locked/>
    <w:rsid w:val="00E32E1F"/>
    <w:rPr>
      <w:rFonts w:ascii="Verdana" w:hAnsi="Verdana"/>
      <w:sz w:val="18"/>
      <w:szCs w:val="24"/>
      <w:lang w:val="nl-NL" w:eastAsia="nl-NL"/>
    </w:rPr>
  </w:style>
  <w:style w:type="character" w:customStyle="1" w:styleId="s2">
    <w:name w:val="s2"/>
    <w:basedOn w:val="Standaardalinea-lettertype"/>
    <w:rsid w:val="00E32E1F"/>
  </w:style>
  <w:style w:type="character" w:customStyle="1" w:styleId="cf01">
    <w:name w:val="cf01"/>
    <w:basedOn w:val="Standaardalinea-lettertype"/>
    <w:rsid w:val="00E32E1F"/>
    <w:rPr>
      <w:rFonts w:ascii="Segoe UI" w:hAnsi="Segoe UI" w:cs="Segoe UI" w:hint="default"/>
      <w:sz w:val="18"/>
      <w:szCs w:val="18"/>
    </w:rPr>
  </w:style>
  <w:style w:type="paragraph" w:customStyle="1" w:styleId="pf0">
    <w:name w:val="pf0"/>
    <w:basedOn w:val="Standaard"/>
    <w:rsid w:val="00E32E1F"/>
    <w:pPr>
      <w:spacing w:before="100" w:beforeAutospacing="1" w:after="100" w:afterAutospacing="1" w:line="240" w:lineRule="auto"/>
    </w:pPr>
    <w:rPr>
      <w:rFonts w:ascii="Times New Roman" w:hAnsi="Times New Roman"/>
      <w:sz w:val="24"/>
    </w:rPr>
  </w:style>
  <w:style w:type="character" w:customStyle="1" w:styleId="m-listlabel">
    <w:name w:val="m-list__label"/>
    <w:basedOn w:val="Standaardalinea-lettertype"/>
    <w:rsid w:val="00E32E1F"/>
  </w:style>
  <w:style w:type="paragraph" w:styleId="Plattetekst">
    <w:name w:val="Body Text"/>
    <w:basedOn w:val="Standaard"/>
    <w:link w:val="PlattetekstChar"/>
    <w:qFormat/>
    <w:rsid w:val="0092494D"/>
    <w:pPr>
      <w:spacing w:before="180" w:after="180" w:line="240" w:lineRule="auto"/>
    </w:pPr>
    <w:rPr>
      <w:rFonts w:asciiTheme="minorHAnsi" w:eastAsiaTheme="minorHAnsi" w:hAnsiTheme="minorHAnsi" w:cstheme="minorBidi"/>
      <w:sz w:val="24"/>
      <w:lang w:val="en-US" w:eastAsia="en-US"/>
    </w:rPr>
  </w:style>
  <w:style w:type="character" w:customStyle="1" w:styleId="PlattetekstChar">
    <w:name w:val="Platte tekst Char"/>
    <w:basedOn w:val="Standaardalinea-lettertype"/>
    <w:link w:val="Plattetekst"/>
    <w:rsid w:val="0092494D"/>
    <w:rPr>
      <w:rFonts w:asciiTheme="minorHAnsi" w:eastAsiaTheme="minorHAnsi" w:hAnsiTheme="minorHAnsi" w:cstheme="minorBidi"/>
      <w:sz w:val="24"/>
      <w:szCs w:val="24"/>
    </w:rPr>
  </w:style>
  <w:style w:type="character" w:styleId="Verwijzingopmerking">
    <w:name w:val="annotation reference"/>
    <w:basedOn w:val="Standaardalinea-lettertype"/>
    <w:rsid w:val="00732868"/>
    <w:rPr>
      <w:sz w:val="16"/>
      <w:szCs w:val="16"/>
    </w:rPr>
  </w:style>
  <w:style w:type="paragraph" w:styleId="Tekstopmerking">
    <w:name w:val="annotation text"/>
    <w:basedOn w:val="Standaard"/>
    <w:link w:val="TekstopmerkingChar"/>
    <w:rsid w:val="00732868"/>
    <w:pPr>
      <w:spacing w:line="240" w:lineRule="auto"/>
    </w:pPr>
    <w:rPr>
      <w:sz w:val="20"/>
      <w:szCs w:val="20"/>
    </w:rPr>
  </w:style>
  <w:style w:type="character" w:customStyle="1" w:styleId="TekstopmerkingChar">
    <w:name w:val="Tekst opmerking Char"/>
    <w:basedOn w:val="Standaardalinea-lettertype"/>
    <w:link w:val="Tekstopmerking"/>
    <w:rsid w:val="00732868"/>
    <w:rPr>
      <w:rFonts w:ascii="Verdana" w:hAnsi="Verdana"/>
      <w:lang w:val="nl-NL" w:eastAsia="nl-NL"/>
    </w:rPr>
  </w:style>
  <w:style w:type="paragraph" w:styleId="Onderwerpvanopmerking">
    <w:name w:val="annotation subject"/>
    <w:basedOn w:val="Tekstopmerking"/>
    <w:next w:val="Tekstopmerking"/>
    <w:link w:val="OnderwerpvanopmerkingChar"/>
    <w:rsid w:val="00732868"/>
    <w:rPr>
      <w:b/>
      <w:bCs/>
    </w:rPr>
  </w:style>
  <w:style w:type="character" w:customStyle="1" w:styleId="OnderwerpvanopmerkingChar">
    <w:name w:val="Onderwerp van opmerking Char"/>
    <w:basedOn w:val="TekstopmerkingChar"/>
    <w:link w:val="Onderwerpvanopmerking"/>
    <w:rsid w:val="00732868"/>
    <w:rPr>
      <w:rFonts w:ascii="Verdana" w:hAnsi="Verdana"/>
      <w:b/>
      <w:bCs/>
      <w:lang w:val="nl-NL" w:eastAsia="nl-NL"/>
    </w:rPr>
  </w:style>
  <w:style w:type="paragraph" w:styleId="Revisie">
    <w:name w:val="Revision"/>
    <w:hidden/>
    <w:uiPriority w:val="99"/>
    <w:semiHidden/>
    <w:rsid w:val="00CE4CB2"/>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355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608139">
      <w:bodyDiv w:val="1"/>
      <w:marLeft w:val="0"/>
      <w:marRight w:val="0"/>
      <w:marTop w:val="0"/>
      <w:marBottom w:val="0"/>
      <w:divBdr>
        <w:top w:val="none" w:sz="0" w:space="0" w:color="auto"/>
        <w:left w:val="none" w:sz="0" w:space="0" w:color="auto"/>
        <w:bottom w:val="none" w:sz="0" w:space="0" w:color="auto"/>
        <w:right w:val="none" w:sz="0" w:space="0" w:color="auto"/>
      </w:divBdr>
    </w:div>
    <w:div w:id="1824858008">
      <w:bodyDiv w:val="1"/>
      <w:marLeft w:val="0"/>
      <w:marRight w:val="0"/>
      <w:marTop w:val="0"/>
      <w:marBottom w:val="0"/>
      <w:divBdr>
        <w:top w:val="none" w:sz="0" w:space="0" w:color="auto"/>
        <w:left w:val="none" w:sz="0" w:space="0" w:color="auto"/>
        <w:bottom w:val="none" w:sz="0" w:space="0" w:color="auto"/>
        <w:right w:val="none" w:sz="0" w:space="0" w:color="auto"/>
      </w:divBdr>
    </w:div>
    <w:div w:id="1830290502">
      <w:bodyDiv w:val="1"/>
      <w:marLeft w:val="0"/>
      <w:marRight w:val="0"/>
      <w:marTop w:val="0"/>
      <w:marBottom w:val="0"/>
      <w:divBdr>
        <w:top w:val="none" w:sz="0" w:space="0" w:color="auto"/>
        <w:left w:val="none" w:sz="0" w:space="0" w:color="auto"/>
        <w:bottom w:val="none" w:sz="0" w:space="0" w:color="auto"/>
        <w:right w:val="none" w:sz="0" w:space="0" w:color="auto"/>
      </w:divBdr>
    </w:div>
    <w:div w:id="1977101332">
      <w:bodyDiv w:val="1"/>
      <w:marLeft w:val="0"/>
      <w:marRight w:val="0"/>
      <w:marTop w:val="0"/>
      <w:marBottom w:val="0"/>
      <w:divBdr>
        <w:top w:val="none" w:sz="0" w:space="0" w:color="auto"/>
        <w:left w:val="none" w:sz="0" w:space="0" w:color="auto"/>
        <w:bottom w:val="none" w:sz="0" w:space="0" w:color="auto"/>
        <w:right w:val="none" w:sz="0" w:space="0" w:color="auto"/>
      </w:divBdr>
    </w:div>
    <w:div w:id="205195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cgog.nl/publicaties/publicaties/2024/03/13/handreiking-cultuurverandering-op-de-werkvloer" TargetMode="External"/><Relationship Id="rId2" Type="http://schemas.openxmlformats.org/officeDocument/2006/relationships/hyperlink" Target="https://www.veiligekerk.nl/de-rol-van-de-kerk/" TargetMode="External"/><Relationship Id="rId1" Type="http://schemas.openxmlformats.org/officeDocument/2006/relationships/hyperlink" Target="https://www.rijksoverheid.nl/documenten/rapporten/2025/03/21/rapportage-2-meting-publieksonderzoek-seksueel-grensoverschrijdend-gedrag" TargetMode="External"/><Relationship Id="rId6" Type="http://schemas.openxmlformats.org/officeDocument/2006/relationships/hyperlink" Target="https://www.cbs.nl/nl-nl/longread/rapportages/2024/prevalentiemonitor-huiselijk-geweld-en-seksueel-grensoverschrijdend-gedrag-2024" TargetMode="External"/><Relationship Id="rId5" Type="http://schemas.openxmlformats.org/officeDocument/2006/relationships/hyperlink" Target="https://longreads.cbs.nl/emancipatiemonitor-2024/" TargetMode="External"/><Relationship Id="rId4" Type="http://schemas.openxmlformats.org/officeDocument/2006/relationships/hyperlink" Target="https://www.rijksoverheid.nl/documenten/rapporten/2025/03/21/rapportage-2-meting-publieksonderzoek-seksueel-grensoverschrijdend-gedra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3459</ap:Words>
  <ap:Characters>19030</ap:Characters>
  <ap:DocSecurity>0</ap:DocSecurity>
  <ap:Lines>158</ap:Lines>
  <ap:Paragraphs>44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22445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2025-04-02T14:14:00.0000000Z</lastPrinted>
  <dcterms:created xsi:type="dcterms:W3CDTF">2025-04-15T08:54:00.0000000Z</dcterms:created>
  <dcterms:modified xsi:type="dcterms:W3CDTF">2025-04-15T08:54:00.0000000Z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O226KRA</vt:lpwstr>
  </property>
  <property fmtid="{D5CDD505-2E9C-101B-9397-08002B2CF9AE}" pid="3" name="Author">
    <vt:lpwstr>O226KRA</vt:lpwstr>
  </property>
  <property fmtid="{D5CDD505-2E9C-101B-9397-08002B2CF9AE}" pid="4" name="cs_objectid">
    <vt:lpwstr>51516574</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Tweede voortgangsrapportage Nationaal Actieprogramma Aanpak seksueel grensoverschrijdend gedrag en seksueel geweld</vt:lpwstr>
  </property>
  <property fmtid="{D5CDD505-2E9C-101B-9397-08002B2CF9AE}" pid="9" name="ocw_directie">
    <vt:lpwstr>DE/2</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O226KRA</vt:lpwstr>
  </property>
  <property fmtid="{D5CDD505-2E9C-101B-9397-08002B2CF9AE}" pid="19" name="ContentTypeId">
    <vt:lpwstr>0x01010074C41F85E56F4C44AE41654DDF2D7316</vt:lpwstr>
  </property>
</Properties>
</file>