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3F0510" w:rsidRDefault="00CD5856" w14:paraId="064C1C2A"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3F0510" w:rsidRDefault="00156E5D" w14:paraId="30E12F15" w14:textId="77777777">
      <w:pPr>
        <w:pStyle w:val="Huisstijl-Aanhef"/>
      </w:pPr>
      <w:r>
        <w:t xml:space="preserve">Geachte </w:t>
      </w:r>
      <w:r>
        <w:t>voorzitter,</w:t>
      </w:r>
    </w:p>
    <w:p w:rsidRPr="00056237" w:rsidR="00056237" w:rsidP="003F0510" w:rsidRDefault="00156E5D" w14:paraId="49D7F878" w14:textId="77777777">
      <w:r w:rsidRPr="00056237">
        <w:t>Hierbij b</w:t>
      </w:r>
      <w:r>
        <w:t>i</w:t>
      </w:r>
      <w:r w:rsidRPr="00056237">
        <w:t xml:space="preserve">ed </w:t>
      </w:r>
      <w:r>
        <w:t>ik</w:t>
      </w:r>
      <w:r w:rsidRPr="00056237">
        <w:t xml:space="preserve"> u de geannoteerde agenda van de EU Onderwijs-, Jeugd-, Cultuur</w:t>
      </w:r>
    </w:p>
    <w:p w:rsidRPr="00056237" w:rsidR="00056237" w:rsidP="003F0510" w:rsidRDefault="00156E5D" w14:paraId="7D63E423" w14:textId="77777777">
      <w:r w:rsidRPr="00056237">
        <w:t>en Sportraad (OJCS-Raad) voor de onderdelen Jeugd en Sport aan. De Raad vindt</w:t>
      </w:r>
    </w:p>
    <w:p w:rsidRPr="00056237" w:rsidR="00056237" w:rsidP="003F0510" w:rsidRDefault="00156E5D" w14:paraId="7C341D07" w14:textId="77777777">
      <w:r>
        <w:t>plaats</w:t>
      </w:r>
      <w:r w:rsidRPr="00056237">
        <w:t xml:space="preserve"> in Brussel op </w:t>
      </w:r>
      <w:r>
        <w:t>maandag 12 mei</w:t>
      </w:r>
      <w:r w:rsidRPr="00056237">
        <w:t xml:space="preserve"> (Jeugd) en dinsdag </w:t>
      </w:r>
      <w:r>
        <w:t>13</w:t>
      </w:r>
      <w:r w:rsidRPr="00056237">
        <w:t xml:space="preserve"> </w:t>
      </w:r>
      <w:r>
        <w:t>mei</w:t>
      </w:r>
    </w:p>
    <w:p w:rsidR="00056237" w:rsidP="003F0510" w:rsidRDefault="00156E5D" w14:paraId="764AA1BB" w14:textId="77777777">
      <w:r w:rsidRPr="00056237">
        <w:t xml:space="preserve">(Sport) onder het </w:t>
      </w:r>
      <w:r>
        <w:t>Poolse</w:t>
      </w:r>
      <w:r w:rsidRPr="00056237">
        <w:t xml:space="preserve"> voorzitterschap van de Raad van de Europese Unie.</w:t>
      </w:r>
    </w:p>
    <w:p w:rsidRPr="00056237" w:rsidR="00056237" w:rsidP="003F0510" w:rsidRDefault="00156E5D" w14:paraId="282B7D71" w14:textId="77777777">
      <w:r w:rsidRPr="00056237">
        <w:t>In de bij</w:t>
      </w:r>
      <w:r w:rsidR="0006179F">
        <w:t>l</w:t>
      </w:r>
      <w:r w:rsidRPr="00056237">
        <w:t>age wordt de Nederlandse inzet tijdens de Jeugd- en Sportraad nader</w:t>
      </w:r>
    </w:p>
    <w:p w:rsidR="0006179F" w:rsidP="003F0510" w:rsidRDefault="00156E5D" w14:paraId="2778314B" w14:textId="77777777">
      <w:r w:rsidRPr="00056237">
        <w:t xml:space="preserve">toegelicht. </w:t>
      </w:r>
    </w:p>
    <w:p w:rsidR="0006179F" w:rsidP="003F0510" w:rsidRDefault="0006179F" w14:paraId="4907CA89" w14:textId="77777777"/>
    <w:p w:rsidRPr="00056237" w:rsidR="00056237" w:rsidP="003F0510" w:rsidRDefault="00156E5D" w14:paraId="4AF1BDC4" w14:textId="77777777">
      <w:r w:rsidRPr="00056237">
        <w:t xml:space="preserve">Ook </w:t>
      </w:r>
      <w:r w:rsidR="0006179F">
        <w:t>ontvangt u</w:t>
      </w:r>
      <w:r w:rsidRPr="00056237">
        <w:t xml:space="preserve"> hierbij de verslagen van de voorgaande Jeugd- en</w:t>
      </w:r>
    </w:p>
    <w:p w:rsidR="00056237" w:rsidP="003F0510" w:rsidRDefault="00156E5D" w14:paraId="3709D36F" w14:textId="77777777">
      <w:r w:rsidRPr="00056237">
        <w:t xml:space="preserve">Sportraad van </w:t>
      </w:r>
      <w:r>
        <w:t>25</w:t>
      </w:r>
      <w:r w:rsidRPr="00056237">
        <w:t xml:space="preserve"> en </w:t>
      </w:r>
      <w:r>
        <w:t>26</w:t>
      </w:r>
      <w:r w:rsidRPr="00056237">
        <w:t xml:space="preserve"> </w:t>
      </w:r>
      <w:r>
        <w:t>november</w:t>
      </w:r>
      <w:r w:rsidRPr="00056237">
        <w:t xml:space="preserve"> jl. </w:t>
      </w:r>
    </w:p>
    <w:p w:rsidRPr="00056237" w:rsidR="00056237" w:rsidP="003F0510" w:rsidRDefault="00056237" w14:paraId="0F010AE4" w14:textId="77777777"/>
    <w:p w:rsidRPr="008D59C5" w:rsidR="00334C45" w:rsidP="003F0510" w:rsidRDefault="00156E5D" w14:paraId="360B7DD5" w14:textId="77777777">
      <w:r w:rsidRPr="00056237">
        <w:t xml:space="preserve">Ik ben </w:t>
      </w:r>
      <w:r w:rsidR="0006179F">
        <w:t xml:space="preserve">niet </w:t>
      </w:r>
      <w:r w:rsidRPr="00056237">
        <w:t>voornemens namens Nederland dee</w:t>
      </w:r>
      <w:r>
        <w:t>l</w:t>
      </w:r>
      <w:r w:rsidRPr="00056237">
        <w:t xml:space="preserve"> te nemen aan </w:t>
      </w:r>
      <w:r w:rsidR="0006179F">
        <w:t xml:space="preserve">deze </w:t>
      </w:r>
      <w:r w:rsidRPr="00056237">
        <w:t xml:space="preserve">Jeugd- en Sportraad. Voor </w:t>
      </w:r>
      <w:r>
        <w:t>beide raden zal</w:t>
      </w:r>
      <w:r w:rsidRPr="00056237">
        <w:t xml:space="preserve"> ik mij ambtelijk laten vervangen.</w:t>
      </w:r>
    </w:p>
    <w:p w:rsidR="003F0510" w:rsidP="003F0510" w:rsidRDefault="003F0510" w14:paraId="7AE85413" w14:textId="77777777">
      <w:pPr>
        <w:pStyle w:val="Huisstijl-Ondertekeningvervolg"/>
        <w:contextualSpacing/>
        <w:rPr>
          <w:i w:val="0"/>
          <w:iCs/>
        </w:rPr>
      </w:pPr>
    </w:p>
    <w:p w:rsidR="003F0510" w:rsidP="003F0510" w:rsidRDefault="003F0510" w14:paraId="0FB61C22" w14:textId="25DBC384">
      <w:pPr>
        <w:pStyle w:val="Huisstijl-Ondertekeningvervolg"/>
        <w:contextualSpacing/>
        <w:rPr>
          <w:i w:val="0"/>
          <w:iCs/>
        </w:rPr>
      </w:pPr>
      <w:r w:rsidRPr="00FA645D">
        <w:rPr>
          <w:i w:val="0"/>
          <w:iCs/>
        </w:rPr>
        <w:t>Hoogachtend,</w:t>
      </w:r>
    </w:p>
    <w:p w:rsidR="003F0510" w:rsidP="003F0510" w:rsidRDefault="003F0510" w14:paraId="5861F5F4" w14:textId="77777777">
      <w:pPr>
        <w:pStyle w:val="Huisstijl-Ondertekeningvervolg"/>
        <w:contextualSpacing/>
        <w:rPr>
          <w:i w:val="0"/>
          <w:iCs/>
        </w:rPr>
      </w:pPr>
    </w:p>
    <w:p w:rsidRPr="00FA645D" w:rsidR="003F0510" w:rsidP="003F0510" w:rsidRDefault="003F0510" w14:paraId="412574EC" w14:textId="77777777">
      <w:pPr>
        <w:pStyle w:val="Huisstijl-Ondertekeningvervolg"/>
        <w:contextualSpacing/>
        <w:rPr>
          <w:i w:val="0"/>
          <w:iCs/>
        </w:rPr>
      </w:pPr>
      <w:r w:rsidRPr="00FA645D">
        <w:rPr>
          <w:i w:val="0"/>
          <w:iCs/>
        </w:rPr>
        <w:t>de staatssecretaris Jeugd,</w:t>
      </w:r>
    </w:p>
    <w:p w:rsidRPr="00FA645D" w:rsidR="003F0510" w:rsidP="003F0510" w:rsidRDefault="003F0510" w14:paraId="55034F0F" w14:textId="77777777">
      <w:pPr>
        <w:pStyle w:val="Huisstijl-Ondertekeningvervolg"/>
        <w:rPr>
          <w:i w:val="0"/>
          <w:iCs/>
        </w:rPr>
      </w:pPr>
      <w:r w:rsidRPr="00FA645D">
        <w:rPr>
          <w:i w:val="0"/>
          <w:iCs/>
        </w:rPr>
        <w:t>Preventie en Sport,</w:t>
      </w:r>
    </w:p>
    <w:p w:rsidRPr="00FA645D" w:rsidR="003F0510" w:rsidP="003F0510" w:rsidRDefault="003F0510" w14:paraId="7AFCDDAB" w14:textId="77777777">
      <w:pPr>
        <w:pStyle w:val="Huisstijl-Ondertekeningvervolg"/>
        <w:rPr>
          <w:i w:val="0"/>
          <w:iCs/>
        </w:rPr>
      </w:pPr>
    </w:p>
    <w:p w:rsidRPr="00FA645D" w:rsidR="003F0510" w:rsidP="003F0510" w:rsidRDefault="003F0510" w14:paraId="51D0E68D" w14:textId="77777777">
      <w:pPr>
        <w:pStyle w:val="Huisstijl-Ondertekeningvervolg"/>
        <w:rPr>
          <w:i w:val="0"/>
          <w:iCs/>
        </w:rPr>
      </w:pPr>
    </w:p>
    <w:p w:rsidRPr="00FA645D" w:rsidR="003F0510" w:rsidP="003F0510" w:rsidRDefault="003F0510" w14:paraId="56298BC2" w14:textId="77777777">
      <w:pPr>
        <w:pStyle w:val="Huisstijl-Ondertekeningvervolg"/>
        <w:rPr>
          <w:i w:val="0"/>
          <w:iCs/>
        </w:rPr>
      </w:pPr>
    </w:p>
    <w:p w:rsidRPr="00FA645D" w:rsidR="003F0510" w:rsidP="003F0510" w:rsidRDefault="003F0510" w14:paraId="12E377D5" w14:textId="77777777">
      <w:pPr>
        <w:pStyle w:val="Huisstijl-Ondertekeningvervolg"/>
        <w:rPr>
          <w:i w:val="0"/>
          <w:iCs/>
        </w:rPr>
      </w:pPr>
    </w:p>
    <w:p w:rsidRPr="00FA645D" w:rsidR="003F0510" w:rsidP="003F0510" w:rsidRDefault="003F0510" w14:paraId="3B78DE80" w14:textId="77777777">
      <w:pPr>
        <w:pStyle w:val="Huisstijl-Ondertekeningvervolg"/>
        <w:rPr>
          <w:i w:val="0"/>
          <w:iCs/>
        </w:rPr>
      </w:pPr>
    </w:p>
    <w:p w:rsidRPr="00FA645D" w:rsidR="003F0510" w:rsidP="003F0510" w:rsidRDefault="003F0510" w14:paraId="26FCB037" w14:textId="77777777">
      <w:pPr>
        <w:pStyle w:val="Huisstijl-Ondertekeningvervolg"/>
        <w:rPr>
          <w:i w:val="0"/>
          <w:iCs/>
        </w:rPr>
      </w:pPr>
    </w:p>
    <w:p w:rsidRPr="00FA645D" w:rsidR="003F0510" w:rsidP="003F0510" w:rsidRDefault="003F0510" w14:paraId="4700EE0B" w14:textId="77777777">
      <w:pPr>
        <w:pStyle w:val="Huisstijl-Ondertekeningvervolg"/>
        <w:rPr>
          <w:i w:val="0"/>
          <w:iCs/>
        </w:rPr>
      </w:pPr>
      <w:r w:rsidRPr="00FA645D">
        <w:rPr>
          <w:i w:val="0"/>
          <w:iCs/>
        </w:rPr>
        <w:t>Vincent Karremans</w:t>
      </w:r>
    </w:p>
    <w:p w:rsidR="00C95CA9" w:rsidP="003F0510" w:rsidRDefault="00C95CA9" w14:paraId="4D747B57" w14:textId="77777777">
      <w:pPr>
        <w:spacing w:line="240" w:lineRule="auto"/>
        <w:rPr>
          <w:noProof/>
        </w:rPr>
      </w:pPr>
    </w:p>
    <w:p w:rsidR="00CD3671" w:rsidP="003F0510" w:rsidRDefault="00CD3671" w14:paraId="08ACA628" w14:textId="77777777">
      <w:pPr>
        <w:spacing w:line="240" w:lineRule="auto"/>
        <w:rPr>
          <w:noProof/>
        </w:rPr>
      </w:pPr>
    </w:p>
    <w:p w:rsidR="00CD3671" w:rsidP="003F0510" w:rsidRDefault="00156E5D" w14:paraId="626EEF12" w14:textId="77777777">
      <w:pPr>
        <w:spacing w:line="240" w:lineRule="auto"/>
        <w:rPr>
          <w:noProof/>
        </w:rPr>
      </w:pPr>
      <w:r>
        <w:rPr>
          <w:noProof/>
        </w:rPr>
        <w:br w:type="page"/>
      </w:r>
    </w:p>
    <w:p w:rsidRPr="001A51FB" w:rsidR="00CD3671" w:rsidP="003F0510" w:rsidRDefault="00156E5D" w14:paraId="54D67BA0" w14:textId="77777777">
      <w:pPr>
        <w:spacing w:line="240" w:lineRule="auto"/>
        <w:rPr>
          <w:rFonts w:cstheme="minorHAnsi"/>
          <w:b/>
          <w:bCs/>
          <w:szCs w:val="18"/>
        </w:rPr>
      </w:pPr>
      <w:r w:rsidRPr="001A51FB">
        <w:rPr>
          <w:rFonts w:cstheme="minorHAnsi"/>
          <w:b/>
          <w:bCs/>
          <w:szCs w:val="18"/>
        </w:rPr>
        <w:lastRenderedPageBreak/>
        <w:t>GEANNOTEERDE AGENDA OJCS RAAD – JEUGD</w:t>
      </w:r>
    </w:p>
    <w:p w:rsidRPr="001A51FB" w:rsidR="00CD3671" w:rsidP="003F0510" w:rsidRDefault="00CD3671" w14:paraId="43518D28" w14:textId="77777777">
      <w:pPr>
        <w:spacing w:line="240" w:lineRule="auto"/>
        <w:rPr>
          <w:rFonts w:cstheme="minorHAnsi"/>
          <w:szCs w:val="18"/>
        </w:rPr>
      </w:pPr>
    </w:p>
    <w:p w:rsidRPr="001A51FB" w:rsidR="00CD3671" w:rsidP="003F0510" w:rsidRDefault="00156E5D" w14:paraId="2AA0FDD1" w14:textId="77777777">
      <w:pPr>
        <w:spacing w:line="240" w:lineRule="auto"/>
        <w:rPr>
          <w:rFonts w:cstheme="minorHAnsi"/>
          <w:b/>
          <w:bCs/>
          <w:szCs w:val="18"/>
        </w:rPr>
      </w:pPr>
      <w:r w:rsidRPr="001A51FB">
        <w:rPr>
          <w:rFonts w:cstheme="minorHAnsi"/>
          <w:b/>
          <w:bCs/>
          <w:szCs w:val="18"/>
        </w:rPr>
        <w:t>Jeugd – Maandag 12 mei 202</w:t>
      </w:r>
      <w:r>
        <w:rPr>
          <w:rFonts w:cstheme="minorHAnsi"/>
          <w:b/>
          <w:bCs/>
          <w:szCs w:val="18"/>
        </w:rPr>
        <w:t>5</w:t>
      </w:r>
    </w:p>
    <w:p w:rsidRPr="001A51FB" w:rsidR="00CD3671" w:rsidP="003F0510" w:rsidRDefault="00156E5D" w14:paraId="7D35FCEF" w14:textId="77777777">
      <w:pPr>
        <w:spacing w:line="240" w:lineRule="auto"/>
        <w:rPr>
          <w:rFonts w:cstheme="minorHAnsi"/>
          <w:szCs w:val="18"/>
        </w:rPr>
      </w:pPr>
      <w:r w:rsidRPr="001A51FB">
        <w:rPr>
          <w:rFonts w:cstheme="minorHAnsi"/>
          <w:szCs w:val="18"/>
        </w:rPr>
        <w:t>Voor de Jeugdraad staan de volgende onderwerpen geagendeerd:</w:t>
      </w:r>
    </w:p>
    <w:p w:rsidRPr="001A51FB" w:rsidR="00CD3671" w:rsidP="003F0510" w:rsidRDefault="00CD3671" w14:paraId="1B355E01" w14:textId="77777777">
      <w:pPr>
        <w:spacing w:line="240" w:lineRule="auto"/>
        <w:rPr>
          <w:rFonts w:cstheme="minorHAnsi"/>
          <w:szCs w:val="18"/>
        </w:rPr>
      </w:pPr>
    </w:p>
    <w:p w:rsidRPr="001A51FB" w:rsidR="00CD3671" w:rsidP="003F0510" w:rsidRDefault="00156E5D" w14:paraId="69640588" w14:textId="77777777">
      <w:pPr>
        <w:pStyle w:val="Default"/>
        <w:numPr>
          <w:ilvl w:val="0"/>
          <w:numId w:val="3"/>
        </w:numPr>
        <w:suppressAutoHyphens/>
        <w:rPr>
          <w:rFonts w:ascii="Verdana" w:hAnsi="Verdana"/>
          <w:color w:val="auto"/>
          <w:sz w:val="18"/>
          <w:szCs w:val="18"/>
        </w:rPr>
      </w:pPr>
      <w:r w:rsidRPr="001A51FB">
        <w:rPr>
          <w:rFonts w:ascii="Verdana" w:hAnsi="Verdana"/>
          <w:color w:val="auto"/>
          <w:sz w:val="18"/>
          <w:szCs w:val="18"/>
        </w:rPr>
        <w:t>Raadsconclusies over een gemeenschap van jonge Europeanen gebaseerd op universele waarden voor een gemeenschappelijk en veilig Europa;</w:t>
      </w:r>
    </w:p>
    <w:p w:rsidR="00CD3671" w:rsidP="003F0510" w:rsidRDefault="00156E5D" w14:paraId="3D3522F3" w14:textId="77777777">
      <w:pPr>
        <w:pStyle w:val="Default"/>
        <w:numPr>
          <w:ilvl w:val="0"/>
          <w:numId w:val="3"/>
        </w:numPr>
        <w:suppressAutoHyphens/>
        <w:rPr>
          <w:rFonts w:ascii="Verdana" w:hAnsi="Verdana"/>
          <w:color w:val="auto"/>
          <w:sz w:val="18"/>
          <w:szCs w:val="18"/>
        </w:rPr>
      </w:pPr>
      <w:r w:rsidRPr="001A51FB">
        <w:rPr>
          <w:rFonts w:ascii="Verdana" w:hAnsi="Verdana"/>
          <w:color w:val="auto"/>
          <w:sz w:val="18"/>
          <w:szCs w:val="18"/>
        </w:rPr>
        <w:t>Raadsresolutie over de versterking van de governance van de EU-</w:t>
      </w:r>
      <w:r>
        <w:rPr>
          <w:rFonts w:ascii="Verdana" w:hAnsi="Verdana"/>
          <w:color w:val="auto"/>
          <w:sz w:val="18"/>
          <w:szCs w:val="18"/>
        </w:rPr>
        <w:t>J</w:t>
      </w:r>
      <w:r w:rsidRPr="001A51FB">
        <w:rPr>
          <w:rFonts w:ascii="Verdana" w:hAnsi="Verdana"/>
          <w:color w:val="auto"/>
          <w:sz w:val="18"/>
          <w:szCs w:val="18"/>
        </w:rPr>
        <w:t>eugddialoog in het kader van de evaluatie van de EU-</w:t>
      </w:r>
      <w:r>
        <w:rPr>
          <w:rFonts w:ascii="Verdana" w:hAnsi="Verdana"/>
          <w:color w:val="auto"/>
          <w:sz w:val="18"/>
          <w:szCs w:val="18"/>
        </w:rPr>
        <w:t>S</w:t>
      </w:r>
      <w:r w:rsidRPr="001A51FB">
        <w:rPr>
          <w:rFonts w:ascii="Verdana" w:hAnsi="Verdana"/>
          <w:color w:val="auto"/>
          <w:sz w:val="18"/>
          <w:szCs w:val="18"/>
        </w:rPr>
        <w:t>trategie voor jongeren 2019-2027</w:t>
      </w:r>
      <w:r>
        <w:rPr>
          <w:rFonts w:ascii="Verdana" w:hAnsi="Verdana"/>
          <w:color w:val="auto"/>
          <w:sz w:val="18"/>
          <w:szCs w:val="18"/>
        </w:rPr>
        <w:t>;</w:t>
      </w:r>
    </w:p>
    <w:p w:rsidRPr="001A51FB" w:rsidR="00CD3671" w:rsidP="003F0510" w:rsidRDefault="00156E5D" w14:paraId="3A8A9760" w14:textId="77777777">
      <w:pPr>
        <w:pStyle w:val="Default"/>
        <w:numPr>
          <w:ilvl w:val="0"/>
          <w:numId w:val="3"/>
        </w:numPr>
        <w:suppressAutoHyphens/>
        <w:rPr>
          <w:rFonts w:ascii="Verdana" w:hAnsi="Verdana"/>
          <w:color w:val="auto"/>
          <w:sz w:val="18"/>
          <w:szCs w:val="18"/>
        </w:rPr>
      </w:pPr>
      <w:r>
        <w:rPr>
          <w:rFonts w:ascii="Verdana" w:hAnsi="Verdana"/>
          <w:color w:val="auto"/>
          <w:sz w:val="18"/>
          <w:szCs w:val="18"/>
        </w:rPr>
        <w:t xml:space="preserve">Opzet voor het beleidsdebat over impact van desinformatie, manipulatie en de </w:t>
      </w:r>
      <w:r>
        <w:rPr>
          <w:rFonts w:ascii="Verdana" w:hAnsi="Verdana"/>
          <w:color w:val="auto"/>
          <w:sz w:val="18"/>
          <w:szCs w:val="18"/>
        </w:rPr>
        <w:t>bedreigingen in de digitale wereld op de levens van jongeren.</w:t>
      </w:r>
    </w:p>
    <w:p w:rsidRPr="001A51FB" w:rsidR="00CD3671" w:rsidP="003F0510" w:rsidRDefault="00CD3671" w14:paraId="71DE0235" w14:textId="77777777">
      <w:pPr>
        <w:spacing w:line="240" w:lineRule="auto"/>
        <w:rPr>
          <w:rFonts w:cstheme="minorHAnsi"/>
          <w:b/>
          <w:bCs/>
          <w:szCs w:val="18"/>
        </w:rPr>
      </w:pPr>
    </w:p>
    <w:p w:rsidRPr="001A51FB" w:rsidR="00CD3671" w:rsidP="003F0510" w:rsidRDefault="00156E5D" w14:paraId="6D079E44" w14:textId="77777777">
      <w:pPr>
        <w:pStyle w:val="Lijstalinea"/>
        <w:numPr>
          <w:ilvl w:val="0"/>
          <w:numId w:val="4"/>
        </w:numPr>
        <w:suppressAutoHyphens/>
        <w:spacing w:after="0" w:line="240" w:lineRule="auto"/>
        <w:ind w:left="720"/>
        <w:rPr>
          <w:rFonts w:ascii="Verdana" w:hAnsi="Verdana" w:cstheme="minorHAnsi"/>
          <w:b/>
          <w:bCs/>
          <w:sz w:val="18"/>
          <w:szCs w:val="18"/>
        </w:rPr>
      </w:pPr>
      <w:r w:rsidRPr="001A51FB">
        <w:rPr>
          <w:rFonts w:ascii="Verdana" w:hAnsi="Verdana"/>
          <w:b/>
          <w:bCs/>
          <w:sz w:val="18"/>
          <w:szCs w:val="18"/>
        </w:rPr>
        <w:t>Raadsconclusies over een gemeenschap van jonge Europeanen gebaseerd op universele waarden voor een gemeenschappelijk en veilig Europa</w:t>
      </w:r>
    </w:p>
    <w:p w:rsidRPr="001A51FB" w:rsidR="00CD3671" w:rsidP="003F0510" w:rsidRDefault="00CD3671" w14:paraId="584F9003" w14:textId="77777777">
      <w:pPr>
        <w:spacing w:line="240" w:lineRule="auto"/>
        <w:rPr>
          <w:rFonts w:cstheme="minorHAnsi"/>
          <w:color w:val="365F91" w:themeColor="accent1" w:themeShade="BF"/>
          <w:szCs w:val="18"/>
        </w:rPr>
      </w:pPr>
    </w:p>
    <w:p w:rsidRPr="001A51FB" w:rsidR="00CD3671" w:rsidP="003F0510" w:rsidRDefault="00156E5D" w14:paraId="7F549FEC" w14:textId="77777777">
      <w:pPr>
        <w:spacing w:line="240" w:lineRule="auto"/>
        <w:rPr>
          <w:rFonts w:cstheme="minorHAnsi"/>
          <w:szCs w:val="18"/>
          <w:u w:val="single"/>
        </w:rPr>
      </w:pPr>
      <w:bookmarkStart w:name="_Hlk187159924" w:id="0"/>
      <w:r w:rsidRPr="001A51FB">
        <w:rPr>
          <w:rFonts w:cstheme="minorHAnsi"/>
          <w:szCs w:val="18"/>
          <w:u w:val="single"/>
        </w:rPr>
        <w:t>Inhoud</w:t>
      </w:r>
    </w:p>
    <w:p w:rsidR="00CD3671" w:rsidP="003F0510" w:rsidRDefault="00156E5D" w14:paraId="6C8822F5" w14:textId="77777777">
      <w:pPr>
        <w:spacing w:line="240" w:lineRule="auto"/>
        <w:rPr>
          <w:szCs w:val="18"/>
        </w:rPr>
      </w:pPr>
      <w:r>
        <w:rPr>
          <w:szCs w:val="18"/>
        </w:rPr>
        <w:t>In deze raadconclusies wordt ingegaan op het verschijnsel dat onder jongeren (het vertrouwen in) de waarden van de Europese Unie onder druk staat en het vertrouwen in de instituties van de Europese Unie afneemt. Daarvoor worden verschillen oorzaken genoemd, waaronder de perceptie dat jongeren en hun belangen onvoldoende betrokken worden in de beleidsvorming. In de raadsconclusies wordt onderstreept dat jongeren sleuteldragers zijn van de toekomst van Europa. Te midden van alle geopolitieke spanningen, klima</w:t>
      </w:r>
      <w:r>
        <w:rPr>
          <w:szCs w:val="18"/>
        </w:rPr>
        <w:t>atverandering en uitdagingen die de digitale ontwikkelingen met zich brengen</w:t>
      </w:r>
      <w:r w:rsidR="00B320B3">
        <w:rPr>
          <w:szCs w:val="18"/>
        </w:rPr>
        <w:t>,</w:t>
      </w:r>
      <w:r>
        <w:rPr>
          <w:szCs w:val="18"/>
        </w:rPr>
        <w:t xml:space="preserve"> is het daarom cruciaal om jongeren de waarden van de Europese Unie mee te geven en hen in staat te stellen </w:t>
      </w:r>
      <w:r w:rsidRPr="0024564B">
        <w:rPr>
          <w:szCs w:val="18"/>
        </w:rPr>
        <w:t>actief bij te dragen aan de democratische processen, sociale inclusie en veiligheid van de Europese Unie</w:t>
      </w:r>
      <w:r>
        <w:rPr>
          <w:szCs w:val="18"/>
        </w:rPr>
        <w:t>. Het t</w:t>
      </w:r>
      <w:r w:rsidRPr="0024564B">
        <w:rPr>
          <w:szCs w:val="18"/>
        </w:rPr>
        <w:t xml:space="preserve">egengaan van desinformatie en de verspreiding van nepnieuws </w:t>
      </w:r>
      <w:r>
        <w:rPr>
          <w:szCs w:val="18"/>
        </w:rPr>
        <w:t>wordt als</w:t>
      </w:r>
      <w:r w:rsidRPr="0024564B">
        <w:rPr>
          <w:szCs w:val="18"/>
        </w:rPr>
        <w:t xml:space="preserve"> essentieel </w:t>
      </w:r>
      <w:r>
        <w:rPr>
          <w:szCs w:val="18"/>
        </w:rPr>
        <w:t xml:space="preserve">gezien </w:t>
      </w:r>
      <w:r w:rsidRPr="0024564B">
        <w:rPr>
          <w:szCs w:val="18"/>
        </w:rPr>
        <w:t>voor het beschermen van democratische processen en het beschermen van kinderen en jongeren tegen manipulatie</w:t>
      </w:r>
      <w:r>
        <w:rPr>
          <w:szCs w:val="18"/>
        </w:rPr>
        <w:t>.</w:t>
      </w:r>
    </w:p>
    <w:p w:rsidR="00CD3671" w:rsidP="003F0510" w:rsidRDefault="00CD3671" w14:paraId="3DB20585" w14:textId="77777777">
      <w:pPr>
        <w:spacing w:line="240" w:lineRule="auto"/>
        <w:rPr>
          <w:szCs w:val="18"/>
        </w:rPr>
      </w:pPr>
    </w:p>
    <w:p w:rsidRPr="001A51FB" w:rsidR="00CD3671" w:rsidP="003F0510" w:rsidRDefault="00156E5D" w14:paraId="718A842C" w14:textId="77777777">
      <w:pPr>
        <w:spacing w:line="240" w:lineRule="auto"/>
        <w:rPr>
          <w:szCs w:val="18"/>
        </w:rPr>
      </w:pPr>
      <w:r>
        <w:rPr>
          <w:szCs w:val="18"/>
        </w:rPr>
        <w:t>In de raadsconclusies zijn ook de aanbevelingen afkomstig van de EU-Jongerenconferentie opgenomen.</w:t>
      </w:r>
      <w:r>
        <w:rPr>
          <w:rStyle w:val="Voetnootmarkering"/>
          <w:szCs w:val="18"/>
        </w:rPr>
        <w:footnoteReference w:id="1"/>
      </w:r>
      <w:r>
        <w:rPr>
          <w:szCs w:val="18"/>
        </w:rPr>
        <w:t xml:space="preserve"> Jongeren hebben tijdens de Conferentie aangegeven dat het noodzakelijk is om de hoop van jongeren in een democratische en veilige samenleving te vergroten door in te zetten op vertrouwen in democratische instituties op alle niveaus. Ook hebben jongeren aangegeven dat desinformatie en misinformatie democratische waarden onder druk zetten en bijdragen aan polarisatie. Het leidt tot scepsis, vervreemding en mentale problemen onder jongeren en het maakt dat jongeren niet in staat gesteld worden om geïnformeerd</w:t>
      </w:r>
      <w:r>
        <w:rPr>
          <w:szCs w:val="18"/>
        </w:rPr>
        <w:t xml:space="preserve"> beslissingen te nemen. </w:t>
      </w:r>
    </w:p>
    <w:p w:rsidRPr="001A51FB" w:rsidR="00CD3671" w:rsidP="003F0510" w:rsidRDefault="00CD3671" w14:paraId="69FD896A" w14:textId="77777777">
      <w:pPr>
        <w:pStyle w:val="Lijstalinea"/>
        <w:suppressAutoHyphens/>
        <w:spacing w:after="0" w:line="240" w:lineRule="auto"/>
        <w:ind w:left="360"/>
        <w:rPr>
          <w:rFonts w:ascii="Verdana" w:hAnsi="Verdana"/>
          <w:sz w:val="18"/>
          <w:szCs w:val="18"/>
        </w:rPr>
      </w:pPr>
    </w:p>
    <w:p w:rsidRPr="005C249C" w:rsidR="00CD3671" w:rsidP="003F0510" w:rsidRDefault="00156E5D" w14:paraId="3E8D840B" w14:textId="77777777">
      <w:pPr>
        <w:spacing w:line="240" w:lineRule="auto"/>
        <w:rPr>
          <w:szCs w:val="18"/>
        </w:rPr>
      </w:pPr>
      <w:r w:rsidRPr="001A51FB">
        <w:rPr>
          <w:szCs w:val="18"/>
        </w:rPr>
        <w:t>De raadsconclusies hebben de intentie bij te dragen aan het herstellen van</w:t>
      </w:r>
      <w:r>
        <w:rPr>
          <w:szCs w:val="18"/>
        </w:rPr>
        <w:t xml:space="preserve"> v</w:t>
      </w:r>
      <w:r w:rsidRPr="001A51FB">
        <w:rPr>
          <w:szCs w:val="18"/>
        </w:rPr>
        <w:t>ertrouwen</w:t>
      </w:r>
      <w:r>
        <w:rPr>
          <w:szCs w:val="18"/>
        </w:rPr>
        <w:t xml:space="preserve"> in de waarden van de Europese Unie</w:t>
      </w:r>
      <w:r w:rsidRPr="001A51FB">
        <w:rPr>
          <w:szCs w:val="18"/>
        </w:rPr>
        <w:t xml:space="preserve">. </w:t>
      </w:r>
      <w:r>
        <w:rPr>
          <w:szCs w:val="18"/>
        </w:rPr>
        <w:t>Daartoe</w:t>
      </w:r>
      <w:r w:rsidRPr="001A51FB">
        <w:rPr>
          <w:rFonts w:cstheme="minorHAnsi"/>
          <w:szCs w:val="18"/>
        </w:rPr>
        <w:t xml:space="preserve"> worden </w:t>
      </w:r>
      <w:r>
        <w:rPr>
          <w:rFonts w:cstheme="minorHAnsi"/>
          <w:szCs w:val="18"/>
        </w:rPr>
        <w:t>in deze conclusie een aantal</w:t>
      </w:r>
      <w:r w:rsidRPr="001A51FB">
        <w:rPr>
          <w:rFonts w:cstheme="minorHAnsi"/>
          <w:szCs w:val="18"/>
        </w:rPr>
        <w:t xml:space="preserve"> aanbevelingen gedaan. </w:t>
      </w:r>
      <w:r>
        <w:rPr>
          <w:rFonts w:cstheme="minorHAnsi"/>
          <w:szCs w:val="18"/>
        </w:rPr>
        <w:t>Zo wordt a</w:t>
      </w:r>
      <w:r w:rsidRPr="00FC1F39">
        <w:rPr>
          <w:rFonts w:cstheme="minorHAnsi"/>
          <w:szCs w:val="18"/>
        </w:rPr>
        <w:t xml:space="preserve">an de lidstaten gevraagd in te zetten op initiatieven die bijdragen aan ontwikkelen van vaardigheden van jongeren om </w:t>
      </w:r>
      <w:r w:rsidRPr="00FC1F39">
        <w:rPr>
          <w:szCs w:val="18"/>
        </w:rPr>
        <w:t xml:space="preserve">effectief deel te nemen aan gemeenschapsopbouwende activiteiten en </w:t>
      </w:r>
      <w:r>
        <w:rPr>
          <w:szCs w:val="18"/>
        </w:rPr>
        <w:t xml:space="preserve">democratische </w:t>
      </w:r>
      <w:r w:rsidRPr="00FC1F39">
        <w:rPr>
          <w:szCs w:val="18"/>
        </w:rPr>
        <w:t xml:space="preserve">besluitvormingsprocessen. Ook het bevorderen van intercultureel </w:t>
      </w:r>
      <w:r>
        <w:rPr>
          <w:szCs w:val="18"/>
        </w:rPr>
        <w:t xml:space="preserve">en intergenerationeel </w:t>
      </w:r>
      <w:r w:rsidRPr="00FC1F39">
        <w:rPr>
          <w:szCs w:val="18"/>
        </w:rPr>
        <w:t>begrip en het bestrijden van discriminatie en racisme worden genoemd</w:t>
      </w:r>
      <w:r>
        <w:rPr>
          <w:szCs w:val="18"/>
        </w:rPr>
        <w:t xml:space="preserve">, evenals </w:t>
      </w:r>
      <w:r w:rsidRPr="00FC1F39">
        <w:rPr>
          <w:szCs w:val="18"/>
        </w:rPr>
        <w:t>de ondersteuning door kinder- en jongerenorganisaties en jongerenwerkers bij het ontwikkelen van de sociale vaardighe</w:t>
      </w:r>
      <w:r w:rsidRPr="00FC1F39">
        <w:rPr>
          <w:szCs w:val="18"/>
        </w:rPr>
        <w:t xml:space="preserve">den van jongeren. </w:t>
      </w:r>
      <w:r w:rsidRPr="00CA067B">
        <w:rPr>
          <w:szCs w:val="18"/>
        </w:rPr>
        <w:t xml:space="preserve">Meer specifiek wordt gevraagd om - waar mogelijk en nodig - de samenwerking tussen onderwijsinstellingen, jeugdorganisaties en culturele instellingen te bevorderen.  </w:t>
      </w:r>
    </w:p>
    <w:p w:rsidRPr="00CA067B" w:rsidR="00CD3671" w:rsidP="003F0510" w:rsidRDefault="00CD3671" w14:paraId="560F8059" w14:textId="77777777">
      <w:pPr>
        <w:spacing w:line="240" w:lineRule="auto"/>
        <w:rPr>
          <w:i/>
          <w:iCs/>
          <w:szCs w:val="18"/>
        </w:rPr>
      </w:pPr>
    </w:p>
    <w:p w:rsidRPr="00FC1F39" w:rsidR="00CD3671" w:rsidP="003F0510" w:rsidRDefault="00156E5D" w14:paraId="2BBBB4D1" w14:textId="69E8BC1E">
      <w:pPr>
        <w:spacing w:line="240" w:lineRule="auto"/>
        <w:rPr>
          <w:rFonts w:cstheme="minorHAnsi"/>
          <w:szCs w:val="18"/>
        </w:rPr>
      </w:pPr>
      <w:r w:rsidRPr="00FC1F39">
        <w:rPr>
          <w:rFonts w:cstheme="minorHAnsi"/>
          <w:szCs w:val="18"/>
        </w:rPr>
        <w:t>De lidstaten en de Europese Commissie worden – met inachtneming van het subsidiariteitsbeginsel –</w:t>
      </w:r>
      <w:r>
        <w:rPr>
          <w:rFonts w:cstheme="minorHAnsi"/>
          <w:szCs w:val="18"/>
        </w:rPr>
        <w:t xml:space="preserve"> </w:t>
      </w:r>
      <w:r w:rsidRPr="00FC1F39">
        <w:rPr>
          <w:rFonts w:cstheme="minorHAnsi"/>
          <w:szCs w:val="18"/>
        </w:rPr>
        <w:t xml:space="preserve">aangemoedigd </w:t>
      </w:r>
      <w:r>
        <w:rPr>
          <w:rFonts w:cstheme="minorHAnsi"/>
          <w:szCs w:val="18"/>
        </w:rPr>
        <w:t xml:space="preserve">om </w:t>
      </w:r>
      <w:r w:rsidRPr="00FC1F39">
        <w:rPr>
          <w:rFonts w:cstheme="minorHAnsi"/>
          <w:szCs w:val="18"/>
        </w:rPr>
        <w:t xml:space="preserve">onder meer de actieve deelname van jongeren aan democratische processen te vergroten, jeugdorganisaties en jeugdraden te ondersteunen, in te zetten op ondersteuning van </w:t>
      </w:r>
      <w:r w:rsidRPr="00FC1F39">
        <w:rPr>
          <w:szCs w:val="18"/>
        </w:rPr>
        <w:t xml:space="preserve">goede </w:t>
      </w:r>
      <w:r>
        <w:rPr>
          <w:szCs w:val="18"/>
        </w:rPr>
        <w:t>mentale</w:t>
      </w:r>
      <w:r w:rsidRPr="00FC1F39">
        <w:rPr>
          <w:szCs w:val="18"/>
        </w:rPr>
        <w:t xml:space="preserve"> gezondheid, toegang tot kwalitatief onderwijs en training, bij</w:t>
      </w:r>
      <w:r>
        <w:rPr>
          <w:szCs w:val="18"/>
        </w:rPr>
        <w:t>- en of om</w:t>
      </w:r>
      <w:r w:rsidRPr="00FC1F39">
        <w:rPr>
          <w:szCs w:val="18"/>
        </w:rPr>
        <w:t xml:space="preserve">scholing </w:t>
      </w:r>
      <w:r>
        <w:rPr>
          <w:szCs w:val="18"/>
        </w:rPr>
        <w:t xml:space="preserve">met betrekking tot </w:t>
      </w:r>
      <w:r w:rsidRPr="00FC1F39">
        <w:rPr>
          <w:szCs w:val="18"/>
        </w:rPr>
        <w:t xml:space="preserve">werkgelegenheidskansen voor jongeren te bevorderen </w:t>
      </w:r>
      <w:r>
        <w:rPr>
          <w:szCs w:val="18"/>
        </w:rPr>
        <w:t xml:space="preserve">en </w:t>
      </w:r>
      <w:r w:rsidRPr="00FC1F39">
        <w:rPr>
          <w:szCs w:val="18"/>
        </w:rPr>
        <w:t>aandacht te hebben voor degenen die het risico lopen op uitsluiting</w:t>
      </w:r>
      <w:r>
        <w:rPr>
          <w:szCs w:val="18"/>
        </w:rPr>
        <w:t>.</w:t>
      </w:r>
    </w:p>
    <w:p w:rsidRPr="00FC1F39" w:rsidR="00CD3671" w:rsidP="003F0510" w:rsidRDefault="00CD3671" w14:paraId="5B1491A3" w14:textId="77777777">
      <w:pPr>
        <w:spacing w:line="240" w:lineRule="auto"/>
        <w:rPr>
          <w:rFonts w:cstheme="minorHAnsi"/>
          <w:szCs w:val="18"/>
        </w:rPr>
      </w:pPr>
    </w:p>
    <w:p w:rsidRPr="00FC1F39" w:rsidR="00CD3671" w:rsidP="003F0510" w:rsidRDefault="00156E5D" w14:paraId="3F2400A4" w14:textId="77777777">
      <w:pPr>
        <w:spacing w:line="240" w:lineRule="auto"/>
        <w:rPr>
          <w:szCs w:val="18"/>
        </w:rPr>
      </w:pPr>
      <w:r w:rsidRPr="00FC1F39">
        <w:rPr>
          <w:rFonts w:cstheme="minorHAnsi"/>
          <w:szCs w:val="18"/>
        </w:rPr>
        <w:t>Aan de Europese Commissie wordt specifiek gevraagd in te blijven zetten op de bestaande EU</w:t>
      </w:r>
      <w:r>
        <w:rPr>
          <w:rFonts w:cstheme="minorHAnsi"/>
          <w:szCs w:val="18"/>
        </w:rPr>
        <w:t>-</w:t>
      </w:r>
      <w:r w:rsidRPr="00FC1F39">
        <w:rPr>
          <w:rFonts w:cstheme="minorHAnsi"/>
          <w:szCs w:val="18"/>
        </w:rPr>
        <w:t xml:space="preserve">programma’s en deze ook te benutten voor het vergroten van de kennis van jongeren over de gemeenschappelijke – democratische – waarden. </w:t>
      </w:r>
      <w:r w:rsidR="00B320B3">
        <w:rPr>
          <w:rFonts w:cstheme="minorHAnsi"/>
          <w:szCs w:val="18"/>
        </w:rPr>
        <w:br/>
      </w:r>
      <w:r w:rsidRPr="00FC1F39">
        <w:rPr>
          <w:rFonts w:cstheme="minorHAnsi"/>
          <w:szCs w:val="18"/>
        </w:rPr>
        <w:t xml:space="preserve">Ook wordt gevraagd verder in te zetten op de </w:t>
      </w:r>
      <w:r w:rsidRPr="00FC1F39">
        <w:rPr>
          <w:szCs w:val="18"/>
        </w:rPr>
        <w:t>EU Youth Dialogue en toekomstige EU-participatiemechanismen</w:t>
      </w:r>
      <w:r>
        <w:rPr>
          <w:szCs w:val="18"/>
        </w:rPr>
        <w:t xml:space="preserve"> (</w:t>
      </w:r>
      <w:r w:rsidRPr="00FC1F39">
        <w:rPr>
          <w:szCs w:val="18"/>
        </w:rPr>
        <w:t>zoals de Youth Policy Dialogues met de</w:t>
      </w:r>
      <w:r>
        <w:rPr>
          <w:szCs w:val="18"/>
        </w:rPr>
        <w:t xml:space="preserve"> EU-</w:t>
      </w:r>
      <w:r w:rsidRPr="00FC1F39">
        <w:rPr>
          <w:szCs w:val="18"/>
        </w:rPr>
        <w:t>commissarissen en de Youth Advisory Board van de Commissie</w:t>
      </w:r>
      <w:r>
        <w:rPr>
          <w:szCs w:val="18"/>
        </w:rPr>
        <w:t>)</w:t>
      </w:r>
      <w:r w:rsidRPr="00FC1F39">
        <w:rPr>
          <w:szCs w:val="18"/>
        </w:rPr>
        <w:t xml:space="preserve"> en hun potentieel te benutten bij het betrekken van jongeren op EU-niveau.</w:t>
      </w:r>
    </w:p>
    <w:p w:rsidRPr="001A51FB" w:rsidR="00CD3671" w:rsidP="003F0510" w:rsidRDefault="00CD3671" w14:paraId="63397907" w14:textId="77777777">
      <w:pPr>
        <w:spacing w:line="240" w:lineRule="auto"/>
        <w:rPr>
          <w:rFonts w:cstheme="minorHAnsi"/>
          <w:szCs w:val="18"/>
        </w:rPr>
      </w:pPr>
    </w:p>
    <w:p w:rsidRPr="001A51FB" w:rsidR="00CD3671" w:rsidP="003F0510" w:rsidRDefault="00156E5D" w14:paraId="2EE4FF80" w14:textId="77777777">
      <w:pPr>
        <w:spacing w:line="240" w:lineRule="auto"/>
        <w:rPr>
          <w:rFonts w:cstheme="minorHAnsi"/>
          <w:szCs w:val="18"/>
          <w:u w:val="single"/>
        </w:rPr>
      </w:pPr>
      <w:r w:rsidRPr="001A51FB">
        <w:rPr>
          <w:rFonts w:cstheme="minorHAnsi"/>
          <w:szCs w:val="18"/>
          <w:u w:val="single"/>
        </w:rPr>
        <w:t>Achtergrond</w:t>
      </w:r>
    </w:p>
    <w:p w:rsidRPr="001A51FB" w:rsidR="00CD3671" w:rsidP="003F0510" w:rsidRDefault="00156E5D" w14:paraId="222A91F1" w14:textId="77777777">
      <w:pPr>
        <w:spacing w:line="240" w:lineRule="auto"/>
        <w:rPr>
          <w:szCs w:val="18"/>
        </w:rPr>
      </w:pPr>
      <w:r w:rsidRPr="001A51FB">
        <w:rPr>
          <w:rFonts w:cstheme="minorHAnsi"/>
          <w:szCs w:val="18"/>
        </w:rPr>
        <w:t>De raadsconclusies benadrukken dat d</w:t>
      </w:r>
      <w:r w:rsidRPr="001A51FB">
        <w:rPr>
          <w:szCs w:val="18"/>
        </w:rPr>
        <w:t xml:space="preserve">e </w:t>
      </w:r>
      <w:r w:rsidRPr="001A51FB">
        <w:rPr>
          <w:szCs w:val="18"/>
        </w:rPr>
        <w:t>Europese Unie gebouwd is op de gemeenschappelijke waarden van respect voor de menselijke waardigheid, vrijheid, democratie, gelijkheid, de rechtsstaat en respect voor mensenrechten. Dit zijn de fundamentele beginselen zoals vastgelegd in het Verdrag betreffende de Europese Unie (VEU). Het zijn universele waarden en ze dienen als hoeksteen voor het bouwen van een gemeenschappelijke en veilige Europese samenleving.</w:t>
      </w:r>
    </w:p>
    <w:p w:rsidR="00CD3671" w:rsidP="003F0510" w:rsidRDefault="00CD3671" w14:paraId="562D861E" w14:textId="77777777">
      <w:pPr>
        <w:spacing w:line="240" w:lineRule="auto"/>
        <w:rPr>
          <w:szCs w:val="18"/>
        </w:rPr>
      </w:pPr>
    </w:p>
    <w:p w:rsidRPr="001A51FB" w:rsidR="00CD3671" w:rsidP="003F0510" w:rsidRDefault="00156E5D" w14:paraId="2B7F1640" w14:textId="77777777">
      <w:pPr>
        <w:spacing w:line="240" w:lineRule="auto"/>
        <w:rPr>
          <w:szCs w:val="18"/>
        </w:rPr>
      </w:pPr>
      <w:r w:rsidRPr="001A51FB">
        <w:rPr>
          <w:szCs w:val="18"/>
        </w:rPr>
        <w:t>De raadsconclusies vragen aandacht voor specifieke uitdagingen om voor en met jongeren</w:t>
      </w:r>
      <w:r w:rsidR="00B320B3">
        <w:rPr>
          <w:szCs w:val="18"/>
        </w:rPr>
        <w:t>,</w:t>
      </w:r>
      <w:r w:rsidRPr="001A51FB">
        <w:rPr>
          <w:szCs w:val="18"/>
        </w:rPr>
        <w:t xml:space="preserve"> een veilige omgeving te creëren. De Europese pijler van sociale rechten erkent de rechten van jongeren op toegang tot onderwijs, opleiding, gelijke kansen en bescherming tegen discriminatie en ondersteunt de oprichting van inclusieve, veerkrachtige gemeenschappen waarin jongeren actief betrokken en veilig zijn. </w:t>
      </w:r>
    </w:p>
    <w:p w:rsidR="00CD3671" w:rsidP="003F0510" w:rsidRDefault="00CD3671" w14:paraId="45855790" w14:textId="77777777">
      <w:pPr>
        <w:spacing w:line="240" w:lineRule="auto"/>
        <w:rPr>
          <w:szCs w:val="18"/>
        </w:rPr>
      </w:pPr>
    </w:p>
    <w:p w:rsidRPr="001A51FB" w:rsidR="00CD3671" w:rsidP="003F0510" w:rsidRDefault="00156E5D" w14:paraId="277CFFA3" w14:textId="77777777">
      <w:pPr>
        <w:spacing w:line="240" w:lineRule="auto"/>
        <w:rPr>
          <w:rFonts w:cstheme="minorHAnsi"/>
          <w:szCs w:val="18"/>
        </w:rPr>
      </w:pPr>
      <w:r>
        <w:rPr>
          <w:szCs w:val="18"/>
        </w:rPr>
        <w:t xml:space="preserve">De aanbevelingen in de raadsconclusies </w:t>
      </w:r>
      <w:r w:rsidRPr="001A51FB">
        <w:rPr>
          <w:rFonts w:cstheme="minorHAnsi"/>
          <w:szCs w:val="18"/>
        </w:rPr>
        <w:t xml:space="preserve">worden gezien als uitnodigingen en zijn niet bindend. </w:t>
      </w:r>
    </w:p>
    <w:p w:rsidRPr="001A51FB" w:rsidR="00CD3671" w:rsidP="003F0510" w:rsidRDefault="00CD3671" w14:paraId="0167DF45" w14:textId="77777777">
      <w:pPr>
        <w:spacing w:line="240" w:lineRule="auto"/>
        <w:rPr>
          <w:rFonts w:cstheme="minorHAnsi"/>
          <w:color w:val="365F91" w:themeColor="accent1" w:themeShade="BF"/>
          <w:szCs w:val="18"/>
        </w:rPr>
      </w:pPr>
    </w:p>
    <w:p w:rsidRPr="001A51FB" w:rsidR="00CD3671" w:rsidP="003F0510" w:rsidRDefault="00156E5D" w14:paraId="08ECFF62" w14:textId="77777777">
      <w:pPr>
        <w:spacing w:line="240" w:lineRule="auto"/>
        <w:rPr>
          <w:rFonts w:cstheme="minorHAnsi"/>
          <w:szCs w:val="18"/>
          <w:u w:val="single"/>
        </w:rPr>
      </w:pPr>
      <w:r w:rsidRPr="001A51FB">
        <w:rPr>
          <w:rFonts w:cstheme="minorHAnsi"/>
          <w:szCs w:val="18"/>
          <w:u w:val="single"/>
        </w:rPr>
        <w:t>Inzet Nederland</w:t>
      </w:r>
    </w:p>
    <w:p w:rsidRPr="00A01799" w:rsidR="00CD3671" w:rsidP="003F0510" w:rsidRDefault="00156E5D" w14:paraId="070E179E" w14:textId="77777777">
      <w:pPr>
        <w:pStyle w:val="Lijstalinea"/>
        <w:numPr>
          <w:ilvl w:val="0"/>
          <w:numId w:val="2"/>
        </w:numPr>
        <w:suppressAutoHyphens/>
        <w:spacing w:after="0" w:line="240" w:lineRule="auto"/>
        <w:rPr>
          <w:rFonts w:ascii="Verdana" w:hAnsi="Verdana" w:cstheme="minorHAnsi"/>
          <w:sz w:val="18"/>
          <w:szCs w:val="18"/>
        </w:rPr>
      </w:pPr>
      <w:r>
        <w:rPr>
          <w:rFonts w:ascii="Verdana" w:hAnsi="Verdana" w:cstheme="minorHAnsi"/>
          <w:sz w:val="18"/>
          <w:szCs w:val="18"/>
        </w:rPr>
        <w:t>Het kabinet onderschrijft dat de EU van belang is voor onze vrede en veiligheid en deelt de gevaren die in de conclusies genoemd worden ten aanzien van desinformatie en nepnieuws.</w:t>
      </w:r>
      <w:r>
        <w:rPr>
          <w:rStyle w:val="Voetnootmarkering"/>
          <w:rFonts w:ascii="Verdana" w:hAnsi="Verdana" w:cstheme="minorHAnsi"/>
          <w:sz w:val="18"/>
          <w:szCs w:val="18"/>
        </w:rPr>
        <w:footnoteReference w:id="2"/>
      </w:r>
      <w:r>
        <w:rPr>
          <w:rFonts w:ascii="Verdana" w:hAnsi="Verdana" w:cstheme="minorHAnsi"/>
          <w:sz w:val="18"/>
          <w:szCs w:val="18"/>
        </w:rPr>
        <w:t xml:space="preserve"> Nederland kan de voorliggende raadsconclusies steunen.</w:t>
      </w:r>
    </w:p>
    <w:p w:rsidR="00CD3671" w:rsidP="003F0510" w:rsidRDefault="00156E5D" w14:paraId="42ACAC2D" w14:textId="77777777">
      <w:pPr>
        <w:pStyle w:val="Lijstalinea"/>
        <w:numPr>
          <w:ilvl w:val="0"/>
          <w:numId w:val="2"/>
        </w:numPr>
        <w:suppressAutoHyphens/>
        <w:spacing w:after="0" w:line="240" w:lineRule="auto"/>
        <w:rPr>
          <w:rFonts w:ascii="Verdana" w:hAnsi="Verdana" w:cstheme="minorHAnsi"/>
          <w:sz w:val="18"/>
          <w:szCs w:val="18"/>
        </w:rPr>
      </w:pPr>
      <w:r>
        <w:rPr>
          <w:rFonts w:ascii="Verdana" w:hAnsi="Verdana" w:cstheme="minorHAnsi"/>
          <w:sz w:val="18"/>
          <w:szCs w:val="18"/>
        </w:rPr>
        <w:t xml:space="preserve">Nederland vindt jongerenparticipatie en inclusie (in het algemeen en/of via de bestaande – EU – mobiliteits- en activatieprogramma’s) belangrijk. In dat kader is bij de totstandkoming van de conclusies door Nederland naar voren gebracht dat door betekenisvolle jongerenparticipatie de legitimatie van beleid wordt vergroot. </w:t>
      </w:r>
    </w:p>
    <w:p w:rsidR="00CD3671" w:rsidP="003F0510" w:rsidRDefault="00156E5D" w14:paraId="75561D23" w14:textId="77777777">
      <w:pPr>
        <w:pStyle w:val="Lijstalinea"/>
        <w:numPr>
          <w:ilvl w:val="0"/>
          <w:numId w:val="2"/>
        </w:numPr>
        <w:suppressAutoHyphens/>
        <w:spacing w:after="0" w:line="240" w:lineRule="auto"/>
        <w:rPr>
          <w:rFonts w:ascii="Verdana" w:hAnsi="Verdana" w:cstheme="minorHAnsi"/>
          <w:sz w:val="18"/>
          <w:szCs w:val="18"/>
        </w:rPr>
      </w:pPr>
      <w:r w:rsidRPr="001A51FB">
        <w:rPr>
          <w:rFonts w:ascii="Verdana" w:hAnsi="Verdana" w:cstheme="minorHAnsi"/>
          <w:sz w:val="18"/>
          <w:szCs w:val="18"/>
        </w:rPr>
        <w:t>Jeugdbeleid is een nationale - en in Nederland ook lokale - competentie. Daarom benadrukt Nederland het subsidiariteitsbeginsel. Ook moet er om die reden voldoende ruimte blijven voor de lidstaten om zelf invulling te geven aan de aanbevelingen.</w:t>
      </w:r>
    </w:p>
    <w:p w:rsidRPr="00E84AE8" w:rsidR="00CD3671" w:rsidP="003F0510" w:rsidRDefault="00CD3671" w14:paraId="03A8C7B2" w14:textId="77777777">
      <w:pPr>
        <w:spacing w:line="240" w:lineRule="auto"/>
        <w:rPr>
          <w:rFonts w:cstheme="minorHAnsi"/>
          <w:color w:val="365F91" w:themeColor="accent1" w:themeShade="BF"/>
          <w:szCs w:val="18"/>
        </w:rPr>
      </w:pPr>
    </w:p>
    <w:p w:rsidRPr="001A51FB" w:rsidR="00CD3671" w:rsidP="003F0510" w:rsidRDefault="00156E5D" w14:paraId="7D01B46D" w14:textId="77777777">
      <w:pPr>
        <w:spacing w:line="240" w:lineRule="auto"/>
        <w:rPr>
          <w:rFonts w:cstheme="minorHAnsi"/>
          <w:szCs w:val="18"/>
          <w:u w:val="single"/>
        </w:rPr>
      </w:pPr>
      <w:bookmarkStart w:name="_Hlk163469558" w:id="1"/>
      <w:r w:rsidRPr="001A51FB">
        <w:rPr>
          <w:rFonts w:cstheme="minorHAnsi"/>
          <w:szCs w:val="18"/>
          <w:u w:val="single"/>
        </w:rPr>
        <w:t>Indicatie krachtenveld Raad</w:t>
      </w:r>
    </w:p>
    <w:bookmarkEnd w:id="1"/>
    <w:p w:rsidRPr="001A51FB" w:rsidR="00CD3671" w:rsidP="003F0510" w:rsidRDefault="00156E5D" w14:paraId="4573C5B7" w14:textId="77777777">
      <w:pPr>
        <w:spacing w:line="240" w:lineRule="auto"/>
        <w:rPr>
          <w:color w:val="365F91" w:themeColor="accent1" w:themeShade="BF"/>
          <w:sz w:val="16"/>
          <w:szCs w:val="20"/>
        </w:rPr>
      </w:pPr>
      <w:r w:rsidRPr="001A51FB">
        <w:rPr>
          <w:rFonts w:cstheme="minorHAnsi"/>
          <w:szCs w:val="18"/>
        </w:rPr>
        <w:t xml:space="preserve">Naar </w:t>
      </w:r>
      <w:r w:rsidRPr="001A51FB">
        <w:rPr>
          <w:rFonts w:cstheme="minorHAnsi"/>
          <w:szCs w:val="18"/>
        </w:rPr>
        <w:t>verwachting kunnen alle lidstaten akkoord gaan met de tekst.</w:t>
      </w:r>
      <w:bookmarkEnd w:id="0"/>
      <w:r w:rsidR="00B320B3">
        <w:rPr>
          <w:rFonts w:cstheme="minorHAnsi"/>
          <w:szCs w:val="18"/>
        </w:rPr>
        <w:br/>
      </w:r>
    </w:p>
    <w:p w:rsidRPr="001A51FB" w:rsidR="00CD3671" w:rsidP="003F0510" w:rsidRDefault="00CD3671" w14:paraId="0574CABC" w14:textId="77777777">
      <w:pPr>
        <w:tabs>
          <w:tab w:val="left" w:pos="1515"/>
        </w:tabs>
        <w:spacing w:line="240" w:lineRule="auto"/>
        <w:rPr>
          <w:color w:val="365F91" w:themeColor="accent1" w:themeShade="BF"/>
          <w:sz w:val="16"/>
          <w:szCs w:val="20"/>
        </w:rPr>
      </w:pPr>
    </w:p>
    <w:p w:rsidR="00CD3671" w:rsidP="003F0510" w:rsidRDefault="00156E5D" w14:paraId="6C924C2F" w14:textId="77777777">
      <w:pPr>
        <w:pStyle w:val="Lijstalinea"/>
        <w:numPr>
          <w:ilvl w:val="0"/>
          <w:numId w:val="4"/>
        </w:numPr>
        <w:suppressAutoHyphens/>
        <w:spacing w:after="0" w:line="240" w:lineRule="auto"/>
        <w:rPr>
          <w:rFonts w:ascii="Verdana" w:hAnsi="Verdana"/>
          <w:b/>
          <w:bCs/>
          <w:sz w:val="18"/>
          <w:szCs w:val="18"/>
        </w:rPr>
      </w:pPr>
      <w:r w:rsidRPr="001A51FB">
        <w:rPr>
          <w:rFonts w:ascii="Verdana" w:hAnsi="Verdana"/>
          <w:b/>
          <w:bCs/>
          <w:sz w:val="18"/>
          <w:szCs w:val="18"/>
        </w:rPr>
        <w:lastRenderedPageBreak/>
        <w:t>Raadsresolutie over de versterking van de governance van de EU</w:t>
      </w:r>
      <w:r>
        <w:rPr>
          <w:rFonts w:ascii="Verdana" w:hAnsi="Verdana"/>
          <w:b/>
          <w:bCs/>
          <w:sz w:val="18"/>
          <w:szCs w:val="18"/>
        </w:rPr>
        <w:t>-J</w:t>
      </w:r>
      <w:r w:rsidRPr="001A51FB">
        <w:rPr>
          <w:rFonts w:ascii="Verdana" w:hAnsi="Verdana"/>
          <w:b/>
          <w:bCs/>
          <w:sz w:val="18"/>
          <w:szCs w:val="18"/>
        </w:rPr>
        <w:t>eugddialoog in het kader van de evaluatie van de EU-</w:t>
      </w:r>
      <w:r>
        <w:rPr>
          <w:rFonts w:ascii="Verdana" w:hAnsi="Verdana"/>
          <w:b/>
          <w:bCs/>
          <w:sz w:val="18"/>
          <w:szCs w:val="18"/>
        </w:rPr>
        <w:t>Jeugdstrategie</w:t>
      </w:r>
      <w:r w:rsidRPr="001A51FB">
        <w:rPr>
          <w:rFonts w:ascii="Verdana" w:hAnsi="Verdana"/>
          <w:b/>
          <w:bCs/>
          <w:sz w:val="18"/>
          <w:szCs w:val="18"/>
        </w:rPr>
        <w:t xml:space="preserve"> 2019-2027</w:t>
      </w:r>
    </w:p>
    <w:p w:rsidR="00CD3671" w:rsidP="003F0510" w:rsidRDefault="00CD3671" w14:paraId="4381A8A0" w14:textId="77777777">
      <w:pPr>
        <w:pStyle w:val="Lijstalinea"/>
        <w:suppressAutoHyphens/>
        <w:spacing w:after="0" w:line="240" w:lineRule="auto"/>
        <w:ind w:left="1080"/>
        <w:rPr>
          <w:rFonts w:ascii="Verdana" w:hAnsi="Verdana"/>
          <w:b/>
          <w:bCs/>
          <w:sz w:val="18"/>
          <w:szCs w:val="18"/>
        </w:rPr>
      </w:pPr>
    </w:p>
    <w:p w:rsidRPr="001A51FB" w:rsidR="00CD3671" w:rsidP="003F0510" w:rsidRDefault="00156E5D" w14:paraId="602EDE36" w14:textId="77777777">
      <w:pPr>
        <w:spacing w:line="240" w:lineRule="auto"/>
        <w:rPr>
          <w:rFonts w:cstheme="minorHAnsi"/>
          <w:szCs w:val="18"/>
          <w:u w:val="single"/>
        </w:rPr>
      </w:pPr>
      <w:r w:rsidRPr="001A51FB">
        <w:rPr>
          <w:rFonts w:cstheme="minorHAnsi"/>
          <w:szCs w:val="18"/>
          <w:u w:val="single"/>
        </w:rPr>
        <w:t>Inhoud</w:t>
      </w:r>
    </w:p>
    <w:p w:rsidRPr="001A51FB" w:rsidR="00CD3671" w:rsidP="003F0510" w:rsidRDefault="00156E5D" w14:paraId="010FA087" w14:textId="77777777">
      <w:pPr>
        <w:spacing w:line="240" w:lineRule="auto"/>
        <w:rPr>
          <w:szCs w:val="18"/>
        </w:rPr>
      </w:pPr>
      <w:r w:rsidRPr="001A51FB">
        <w:rPr>
          <w:szCs w:val="18"/>
        </w:rPr>
        <w:t>In de raadsresolutie wordt het belang van de EU</w:t>
      </w:r>
      <w:r>
        <w:rPr>
          <w:szCs w:val="18"/>
        </w:rPr>
        <w:t>-</w:t>
      </w:r>
      <w:r w:rsidRPr="001A51FB">
        <w:rPr>
          <w:szCs w:val="18"/>
        </w:rPr>
        <w:t>Jeugddialoog benadrukt</w:t>
      </w:r>
      <w:r>
        <w:rPr>
          <w:szCs w:val="18"/>
        </w:rPr>
        <w:t xml:space="preserve"> en </w:t>
      </w:r>
      <w:r w:rsidR="00B320B3">
        <w:rPr>
          <w:szCs w:val="18"/>
        </w:rPr>
        <w:t>wordt blijk gegeven</w:t>
      </w:r>
      <w:r>
        <w:rPr>
          <w:szCs w:val="18"/>
        </w:rPr>
        <w:t xml:space="preserve"> van de voortdurende inspanning om de EU-jeugddialoog te verbeteren. Er </w:t>
      </w:r>
      <w:r w:rsidRPr="001A51FB">
        <w:rPr>
          <w:szCs w:val="18"/>
        </w:rPr>
        <w:t xml:space="preserve">wordt </w:t>
      </w:r>
      <w:r>
        <w:rPr>
          <w:szCs w:val="18"/>
        </w:rPr>
        <w:t>met inachtneming van de tussentijdse evaluatie van de EU-Jeugdstrategie en de aanbevelingen uit de eerdere cycli</w:t>
      </w:r>
      <w:r w:rsidR="00B320B3">
        <w:rPr>
          <w:szCs w:val="18"/>
        </w:rPr>
        <w:t>,</w:t>
      </w:r>
      <w:r>
        <w:rPr>
          <w:szCs w:val="18"/>
        </w:rPr>
        <w:t xml:space="preserve"> </w:t>
      </w:r>
      <w:r w:rsidRPr="001A51FB">
        <w:rPr>
          <w:szCs w:val="18"/>
        </w:rPr>
        <w:t xml:space="preserve">een gedeeltelijke aanpassing van de </w:t>
      </w:r>
      <w:r>
        <w:rPr>
          <w:szCs w:val="18"/>
        </w:rPr>
        <w:t xml:space="preserve">governance van de EU-Jeugddialoog voorgesteld. </w:t>
      </w:r>
    </w:p>
    <w:p w:rsidRPr="001A51FB" w:rsidR="00CD3671" w:rsidP="003F0510" w:rsidRDefault="00CD3671" w14:paraId="4F8E0587" w14:textId="77777777">
      <w:pPr>
        <w:spacing w:line="240" w:lineRule="auto"/>
        <w:rPr>
          <w:szCs w:val="18"/>
        </w:rPr>
      </w:pPr>
    </w:p>
    <w:p w:rsidRPr="001A51FB" w:rsidR="00CD3671" w:rsidP="003F0510" w:rsidRDefault="00156E5D" w14:paraId="1676E583" w14:textId="77777777">
      <w:pPr>
        <w:spacing w:line="240" w:lineRule="auto"/>
        <w:rPr>
          <w:szCs w:val="18"/>
        </w:rPr>
      </w:pPr>
      <w:r>
        <w:rPr>
          <w:szCs w:val="18"/>
        </w:rPr>
        <w:t>Daartoe</w:t>
      </w:r>
      <w:r w:rsidRPr="001A51FB">
        <w:rPr>
          <w:szCs w:val="18"/>
        </w:rPr>
        <w:t xml:space="preserve"> worden diverse aandachtspunten benoemd </w:t>
      </w:r>
      <w:r>
        <w:rPr>
          <w:szCs w:val="18"/>
        </w:rPr>
        <w:t>uit</w:t>
      </w:r>
      <w:r w:rsidRPr="001A51FB">
        <w:rPr>
          <w:szCs w:val="18"/>
        </w:rPr>
        <w:t xml:space="preserve"> de EU</w:t>
      </w:r>
      <w:r>
        <w:rPr>
          <w:szCs w:val="18"/>
        </w:rPr>
        <w:t>-</w:t>
      </w:r>
      <w:r w:rsidRPr="001A51FB">
        <w:rPr>
          <w:szCs w:val="18"/>
        </w:rPr>
        <w:t xml:space="preserve">Jeugdstrategie die deels al opgepakt </w:t>
      </w:r>
      <w:r>
        <w:rPr>
          <w:szCs w:val="18"/>
        </w:rPr>
        <w:t>zijn</w:t>
      </w:r>
      <w:r w:rsidRPr="001A51FB">
        <w:rPr>
          <w:szCs w:val="18"/>
        </w:rPr>
        <w:t>, maar nog beter kunnen worden</w:t>
      </w:r>
      <w:r w:rsidRPr="001C3D42">
        <w:rPr>
          <w:szCs w:val="18"/>
        </w:rPr>
        <w:t xml:space="preserve"> </w:t>
      </w:r>
      <w:r w:rsidRPr="001A51FB">
        <w:rPr>
          <w:szCs w:val="18"/>
        </w:rPr>
        <w:t xml:space="preserve">toegepast. </w:t>
      </w:r>
      <w:r>
        <w:rPr>
          <w:szCs w:val="18"/>
        </w:rPr>
        <w:t>Dit betreft</w:t>
      </w:r>
      <w:r w:rsidRPr="001A51FB">
        <w:rPr>
          <w:szCs w:val="18"/>
        </w:rPr>
        <w:t xml:space="preserve"> </w:t>
      </w:r>
      <w:r>
        <w:rPr>
          <w:szCs w:val="18"/>
        </w:rPr>
        <w:t xml:space="preserve">onder meer </w:t>
      </w:r>
      <w:r w:rsidRPr="001A51FB">
        <w:rPr>
          <w:szCs w:val="18"/>
        </w:rPr>
        <w:t xml:space="preserve">het voortbouwen op eerdere ervaringen, </w:t>
      </w:r>
      <w:r>
        <w:rPr>
          <w:szCs w:val="18"/>
        </w:rPr>
        <w:t xml:space="preserve">het </w:t>
      </w:r>
      <w:r w:rsidRPr="001A51FB">
        <w:rPr>
          <w:szCs w:val="18"/>
        </w:rPr>
        <w:t xml:space="preserve">streven naar een duidelijker proces en werken in 18 maanden werkcycli </w:t>
      </w:r>
      <w:r>
        <w:rPr>
          <w:szCs w:val="18"/>
        </w:rPr>
        <w:t>met</w:t>
      </w:r>
      <w:r w:rsidRPr="001A51FB">
        <w:rPr>
          <w:szCs w:val="18"/>
        </w:rPr>
        <w:t xml:space="preserve"> één thematische prioriteit per cyclus</w:t>
      </w:r>
      <w:r>
        <w:rPr>
          <w:szCs w:val="18"/>
        </w:rPr>
        <w:t xml:space="preserve"> </w:t>
      </w:r>
      <w:r w:rsidRPr="001A51FB">
        <w:rPr>
          <w:szCs w:val="18"/>
        </w:rPr>
        <w:t>en het erkennen van de rol van de nationale werkgroepen en lidstaten aanmoedigen om in alle fases van de EU</w:t>
      </w:r>
      <w:r>
        <w:rPr>
          <w:szCs w:val="18"/>
        </w:rPr>
        <w:t>-</w:t>
      </w:r>
      <w:r w:rsidRPr="001A51FB">
        <w:rPr>
          <w:szCs w:val="18"/>
        </w:rPr>
        <w:t>Jeugddialoog jongeren te betrekken en een leidende rol te geven in de nationale werkgroepen.</w:t>
      </w:r>
    </w:p>
    <w:p w:rsidRPr="001A51FB" w:rsidR="00CD3671" w:rsidP="003F0510" w:rsidRDefault="00CD3671" w14:paraId="6A4F8CE2" w14:textId="77777777">
      <w:pPr>
        <w:spacing w:line="240" w:lineRule="auto"/>
        <w:rPr>
          <w:szCs w:val="18"/>
        </w:rPr>
      </w:pPr>
    </w:p>
    <w:p w:rsidRPr="00A86EC2" w:rsidR="00CD3671" w:rsidP="003F0510" w:rsidRDefault="00156E5D" w14:paraId="08DCA015" w14:textId="77777777">
      <w:pPr>
        <w:spacing w:line="240" w:lineRule="auto"/>
        <w:rPr>
          <w:szCs w:val="18"/>
        </w:rPr>
      </w:pPr>
      <w:r w:rsidRPr="00A86EC2">
        <w:rPr>
          <w:szCs w:val="18"/>
        </w:rPr>
        <w:t>Verder wordt aandacht besteed aan de nadere uitwerking van de rol van de - al bestaande - Europese Stuurgroep. Hierbij wordt bijvoorbeeld gedacht aa</w:t>
      </w:r>
      <w:r>
        <w:rPr>
          <w:szCs w:val="18"/>
        </w:rPr>
        <w:t xml:space="preserve">n het geven van </w:t>
      </w:r>
      <w:r>
        <w:rPr>
          <w:szCs w:val="18"/>
        </w:rPr>
        <w:t>richting aan de EU-Jeugddialoog</w:t>
      </w:r>
      <w:r w:rsidRPr="00A86EC2">
        <w:rPr>
          <w:szCs w:val="18"/>
        </w:rPr>
        <w:t xml:space="preserve">, effectievere samenwerking met nationale werkgroepen, </w:t>
      </w:r>
      <w:r>
        <w:rPr>
          <w:szCs w:val="18"/>
        </w:rPr>
        <w:t>monitoren van de opvolging van de aanbevelingen die gedurende de EU-Jeugddialoog worden gedaan</w:t>
      </w:r>
      <w:r w:rsidRPr="00A86EC2">
        <w:rPr>
          <w:szCs w:val="18"/>
        </w:rPr>
        <w:t xml:space="preserve">, </w:t>
      </w:r>
      <w:r>
        <w:rPr>
          <w:szCs w:val="18"/>
        </w:rPr>
        <w:t xml:space="preserve">het voorzien in een </w:t>
      </w:r>
      <w:r w:rsidRPr="00A86EC2">
        <w:rPr>
          <w:szCs w:val="18"/>
        </w:rPr>
        <w:t>institutioneel geheugen</w:t>
      </w:r>
      <w:r>
        <w:rPr>
          <w:szCs w:val="18"/>
        </w:rPr>
        <w:t xml:space="preserve"> en het onderzoeken van mogelijkheden om de aanbevelingen uit de</w:t>
      </w:r>
      <w:r w:rsidRPr="00A86EC2">
        <w:rPr>
          <w:szCs w:val="18"/>
        </w:rPr>
        <w:t xml:space="preserve"> E</w:t>
      </w:r>
      <w:r>
        <w:rPr>
          <w:szCs w:val="18"/>
        </w:rPr>
        <w:t>U-</w:t>
      </w:r>
      <w:r w:rsidRPr="00A86EC2">
        <w:rPr>
          <w:szCs w:val="18"/>
        </w:rPr>
        <w:t>Jeugddialoog beter te verwoorden naar lokaal</w:t>
      </w:r>
      <w:r>
        <w:rPr>
          <w:szCs w:val="18"/>
        </w:rPr>
        <w:t xml:space="preserve">, </w:t>
      </w:r>
      <w:r w:rsidRPr="00A86EC2">
        <w:rPr>
          <w:szCs w:val="18"/>
        </w:rPr>
        <w:t xml:space="preserve">nationaal </w:t>
      </w:r>
      <w:r>
        <w:rPr>
          <w:szCs w:val="18"/>
        </w:rPr>
        <w:t>en Europees niveau.</w:t>
      </w:r>
      <w:r w:rsidRPr="00A86EC2">
        <w:rPr>
          <w:szCs w:val="18"/>
        </w:rPr>
        <w:t xml:space="preserve"> </w:t>
      </w:r>
    </w:p>
    <w:p w:rsidRPr="00A86EC2" w:rsidR="00CD3671" w:rsidP="003F0510" w:rsidRDefault="00CD3671" w14:paraId="12F60146" w14:textId="77777777">
      <w:pPr>
        <w:spacing w:line="240" w:lineRule="auto"/>
        <w:rPr>
          <w:szCs w:val="18"/>
        </w:rPr>
      </w:pPr>
    </w:p>
    <w:p w:rsidRPr="00CA067B" w:rsidR="00CD3671" w:rsidP="003F0510" w:rsidRDefault="00156E5D" w14:paraId="029BA463" w14:textId="77777777">
      <w:pPr>
        <w:spacing w:line="240" w:lineRule="auto"/>
        <w:rPr>
          <w:szCs w:val="18"/>
        </w:rPr>
      </w:pPr>
      <w:r w:rsidRPr="00CA067B">
        <w:rPr>
          <w:szCs w:val="18"/>
        </w:rPr>
        <w:t xml:space="preserve">Ook is </w:t>
      </w:r>
      <w:r>
        <w:rPr>
          <w:szCs w:val="18"/>
        </w:rPr>
        <w:t>in de resolutie</w:t>
      </w:r>
      <w:r w:rsidRPr="00CA067B">
        <w:rPr>
          <w:szCs w:val="18"/>
        </w:rPr>
        <w:t xml:space="preserve"> aandacht voor het verbeteren van de rol </w:t>
      </w:r>
      <w:r>
        <w:rPr>
          <w:szCs w:val="18"/>
        </w:rPr>
        <w:t xml:space="preserve">en positie </w:t>
      </w:r>
      <w:r w:rsidRPr="00CA067B">
        <w:rPr>
          <w:szCs w:val="18"/>
        </w:rPr>
        <w:t xml:space="preserve">van de </w:t>
      </w:r>
      <w:r>
        <w:rPr>
          <w:szCs w:val="18"/>
        </w:rPr>
        <w:t>n</w:t>
      </w:r>
      <w:r w:rsidRPr="00CA067B">
        <w:rPr>
          <w:szCs w:val="18"/>
        </w:rPr>
        <w:t xml:space="preserve">ationale </w:t>
      </w:r>
      <w:r>
        <w:rPr>
          <w:szCs w:val="18"/>
        </w:rPr>
        <w:t>w</w:t>
      </w:r>
      <w:r w:rsidRPr="00CA067B">
        <w:rPr>
          <w:szCs w:val="18"/>
        </w:rPr>
        <w:t>erkgroepen</w:t>
      </w:r>
      <w:r>
        <w:rPr>
          <w:szCs w:val="18"/>
        </w:rPr>
        <w:t xml:space="preserve"> en de jongerenvertegenwoordigers</w:t>
      </w:r>
      <w:r w:rsidRPr="00CA067B">
        <w:rPr>
          <w:szCs w:val="18"/>
        </w:rPr>
        <w:t xml:space="preserve"> en wordt een aantal suggesties </w:t>
      </w:r>
      <w:r>
        <w:rPr>
          <w:szCs w:val="18"/>
        </w:rPr>
        <w:t>gedaan</w:t>
      </w:r>
      <w:r w:rsidRPr="00CA067B">
        <w:rPr>
          <w:szCs w:val="18"/>
        </w:rPr>
        <w:t xml:space="preserve"> aan de Europese Commissie om </w:t>
      </w:r>
      <w:r>
        <w:rPr>
          <w:szCs w:val="18"/>
        </w:rPr>
        <w:t xml:space="preserve">bijvoorbeeld </w:t>
      </w:r>
      <w:r w:rsidRPr="00CA067B">
        <w:rPr>
          <w:szCs w:val="18"/>
        </w:rPr>
        <w:t>beter bij te dragen aan institutioneel geheugen en kennisoverdracht tussen de (trio voorzitterschap</w:t>
      </w:r>
      <w:r w:rsidR="00B320B3">
        <w:rPr>
          <w:szCs w:val="18"/>
        </w:rPr>
        <w:t>-</w:t>
      </w:r>
      <w:r w:rsidRPr="00CA067B">
        <w:rPr>
          <w:szCs w:val="18"/>
        </w:rPr>
        <w:t>)cycli</w:t>
      </w:r>
      <w:r>
        <w:rPr>
          <w:szCs w:val="18"/>
        </w:rPr>
        <w:t>.</w:t>
      </w:r>
      <w:r w:rsidRPr="00CA067B">
        <w:rPr>
          <w:szCs w:val="18"/>
        </w:rPr>
        <w:t xml:space="preserve"> </w:t>
      </w:r>
      <w:r>
        <w:rPr>
          <w:szCs w:val="18"/>
        </w:rPr>
        <w:t>Ook wordt aanbevolen om</w:t>
      </w:r>
      <w:r w:rsidRPr="00CA067B">
        <w:rPr>
          <w:szCs w:val="18"/>
        </w:rPr>
        <w:t xml:space="preserve"> de activiteiten uit de </w:t>
      </w:r>
      <w:r>
        <w:rPr>
          <w:szCs w:val="18"/>
        </w:rPr>
        <w:t>J</w:t>
      </w:r>
      <w:r w:rsidRPr="00CA067B">
        <w:rPr>
          <w:szCs w:val="18"/>
        </w:rPr>
        <w:t xml:space="preserve">eugddialoog </w:t>
      </w:r>
      <w:r>
        <w:rPr>
          <w:szCs w:val="18"/>
        </w:rPr>
        <w:t xml:space="preserve">beter te integreren </w:t>
      </w:r>
      <w:r w:rsidRPr="00CA067B">
        <w:rPr>
          <w:szCs w:val="18"/>
        </w:rPr>
        <w:t>met bestaand EU</w:t>
      </w:r>
      <w:r>
        <w:rPr>
          <w:szCs w:val="18"/>
        </w:rPr>
        <w:t>-</w:t>
      </w:r>
      <w:r w:rsidRPr="00CA067B">
        <w:rPr>
          <w:szCs w:val="18"/>
        </w:rPr>
        <w:t>beleid én het beter communiceren van de resultaten van de jeugddialoog op Europees niveau.</w:t>
      </w:r>
    </w:p>
    <w:p w:rsidR="00CD3671" w:rsidP="003F0510" w:rsidRDefault="00CD3671" w14:paraId="27FE2828" w14:textId="77777777">
      <w:pPr>
        <w:spacing w:line="240" w:lineRule="auto"/>
        <w:rPr>
          <w:szCs w:val="18"/>
        </w:rPr>
      </w:pPr>
    </w:p>
    <w:p w:rsidRPr="000C65B2" w:rsidR="00CD3671" w:rsidP="003F0510" w:rsidRDefault="00156E5D" w14:paraId="5C57573B" w14:textId="77777777">
      <w:pPr>
        <w:spacing w:line="240" w:lineRule="auto"/>
        <w:rPr>
          <w:szCs w:val="18"/>
        </w:rPr>
      </w:pPr>
      <w:r w:rsidRPr="00CA067B">
        <w:rPr>
          <w:szCs w:val="18"/>
        </w:rPr>
        <w:t>T</w:t>
      </w:r>
      <w:r>
        <w:rPr>
          <w:szCs w:val="18"/>
        </w:rPr>
        <w:t xml:space="preserve">ot slot </w:t>
      </w:r>
      <w:r w:rsidRPr="00CA067B">
        <w:rPr>
          <w:szCs w:val="18"/>
        </w:rPr>
        <w:t xml:space="preserve">wordt de rol van het Europees Jeugdforum nader geduid. </w:t>
      </w:r>
      <w:r w:rsidRPr="000C65B2">
        <w:rPr>
          <w:szCs w:val="18"/>
        </w:rPr>
        <w:t>Vo</w:t>
      </w:r>
      <w:r>
        <w:rPr>
          <w:szCs w:val="18"/>
        </w:rPr>
        <w:t>or dit forum wordt</w:t>
      </w:r>
      <w:r w:rsidRPr="000C65B2">
        <w:rPr>
          <w:szCs w:val="18"/>
        </w:rPr>
        <w:t xml:space="preserve"> </w:t>
      </w:r>
      <w:r>
        <w:rPr>
          <w:szCs w:val="18"/>
        </w:rPr>
        <w:t xml:space="preserve">vooral </w:t>
      </w:r>
      <w:r w:rsidRPr="000C65B2">
        <w:rPr>
          <w:szCs w:val="18"/>
        </w:rPr>
        <w:t>een grote</w:t>
      </w:r>
      <w:r>
        <w:rPr>
          <w:szCs w:val="18"/>
        </w:rPr>
        <w:t xml:space="preserve"> faciliterende</w:t>
      </w:r>
      <w:r w:rsidRPr="000C65B2">
        <w:rPr>
          <w:szCs w:val="18"/>
        </w:rPr>
        <w:t xml:space="preserve"> rol </w:t>
      </w:r>
      <w:r>
        <w:rPr>
          <w:szCs w:val="18"/>
        </w:rPr>
        <w:t xml:space="preserve">gezien, zoals </w:t>
      </w:r>
      <w:r w:rsidRPr="000C65B2">
        <w:rPr>
          <w:szCs w:val="18"/>
        </w:rPr>
        <w:t xml:space="preserve">het adviseren van de nationale jeugdraden en het opzetten van een institutioneel geheugen. </w:t>
      </w:r>
    </w:p>
    <w:p w:rsidRPr="001A51FB" w:rsidR="00CD3671" w:rsidP="003F0510" w:rsidRDefault="00CD3671" w14:paraId="1DBA54F7" w14:textId="77777777">
      <w:pPr>
        <w:pStyle w:val="Lijstalinea"/>
        <w:suppressAutoHyphens/>
        <w:spacing w:after="0" w:line="240" w:lineRule="auto"/>
        <w:ind w:left="360"/>
        <w:rPr>
          <w:rFonts w:ascii="Verdana" w:hAnsi="Verdana"/>
          <w:sz w:val="18"/>
          <w:szCs w:val="18"/>
        </w:rPr>
      </w:pPr>
    </w:p>
    <w:p w:rsidRPr="001A51FB" w:rsidR="00CD3671" w:rsidP="003F0510" w:rsidRDefault="00156E5D" w14:paraId="105A5C1A" w14:textId="77777777">
      <w:pPr>
        <w:spacing w:line="240" w:lineRule="auto"/>
        <w:rPr>
          <w:rFonts w:cstheme="minorHAnsi"/>
          <w:szCs w:val="18"/>
          <w:u w:val="single"/>
        </w:rPr>
      </w:pPr>
      <w:r w:rsidRPr="001A51FB">
        <w:rPr>
          <w:rFonts w:cstheme="minorHAnsi"/>
          <w:szCs w:val="18"/>
          <w:u w:val="single"/>
        </w:rPr>
        <w:t>Achtergrond</w:t>
      </w:r>
    </w:p>
    <w:p w:rsidRPr="001A51FB" w:rsidR="00CD3671" w:rsidP="003F0510" w:rsidRDefault="00156E5D" w14:paraId="758C1926" w14:textId="77777777">
      <w:pPr>
        <w:spacing w:line="240" w:lineRule="auto"/>
        <w:rPr>
          <w:rFonts w:cstheme="minorHAnsi"/>
          <w:szCs w:val="18"/>
        </w:rPr>
      </w:pPr>
      <w:r w:rsidRPr="001A51FB">
        <w:rPr>
          <w:rFonts w:cstheme="minorHAnsi"/>
          <w:szCs w:val="18"/>
        </w:rPr>
        <w:t xml:space="preserve">De raadsresolutie </w:t>
      </w:r>
      <w:r>
        <w:rPr>
          <w:rFonts w:cstheme="minorHAnsi"/>
          <w:szCs w:val="18"/>
        </w:rPr>
        <w:t xml:space="preserve">heeft betrekking op </w:t>
      </w:r>
      <w:r w:rsidRPr="001A51FB">
        <w:rPr>
          <w:rFonts w:cstheme="minorHAnsi"/>
          <w:szCs w:val="18"/>
        </w:rPr>
        <w:t xml:space="preserve">de </w:t>
      </w:r>
      <w:r w:rsidRPr="001A51FB">
        <w:rPr>
          <w:szCs w:val="18"/>
        </w:rPr>
        <w:t>EU</w:t>
      </w:r>
      <w:r>
        <w:rPr>
          <w:szCs w:val="18"/>
        </w:rPr>
        <w:t>-</w:t>
      </w:r>
      <w:r w:rsidRPr="001A51FB">
        <w:rPr>
          <w:szCs w:val="18"/>
        </w:rPr>
        <w:t>Jeugddialoog</w:t>
      </w:r>
      <w:r>
        <w:rPr>
          <w:szCs w:val="18"/>
        </w:rPr>
        <w:t xml:space="preserve">. </w:t>
      </w:r>
      <w:r w:rsidRPr="001A51FB">
        <w:rPr>
          <w:szCs w:val="18"/>
        </w:rPr>
        <w:t>De EU</w:t>
      </w:r>
      <w:r>
        <w:rPr>
          <w:szCs w:val="18"/>
        </w:rPr>
        <w:t>-</w:t>
      </w:r>
      <w:r w:rsidRPr="001A51FB">
        <w:rPr>
          <w:szCs w:val="18"/>
        </w:rPr>
        <w:t>Jeugddialoog is een participatie instrument voor jongeren in de EU</w:t>
      </w:r>
      <w:r w:rsidR="00B320B3">
        <w:rPr>
          <w:szCs w:val="18"/>
        </w:rPr>
        <w:t>,</w:t>
      </w:r>
      <w:r w:rsidRPr="001A51FB">
        <w:rPr>
          <w:szCs w:val="18"/>
        </w:rPr>
        <w:t xml:space="preserve"> waarbij een directe dialoog tussen jongeren(vertegenwoordigers)</w:t>
      </w:r>
      <w:r>
        <w:rPr>
          <w:szCs w:val="18"/>
        </w:rPr>
        <w:t xml:space="preserve">, </w:t>
      </w:r>
      <w:r w:rsidRPr="001A51FB">
        <w:rPr>
          <w:szCs w:val="18"/>
        </w:rPr>
        <w:t>beleid</w:t>
      </w:r>
      <w:r w:rsidR="00B320B3">
        <w:rPr>
          <w:szCs w:val="18"/>
        </w:rPr>
        <w:t>s</w:t>
      </w:r>
      <w:r w:rsidRPr="001A51FB">
        <w:rPr>
          <w:szCs w:val="18"/>
        </w:rPr>
        <w:t>vo</w:t>
      </w:r>
      <w:r w:rsidR="00B320B3">
        <w:rPr>
          <w:szCs w:val="18"/>
        </w:rPr>
        <w:t>rmers</w:t>
      </w:r>
      <w:r w:rsidRPr="001A51FB">
        <w:rPr>
          <w:szCs w:val="18"/>
        </w:rPr>
        <w:t xml:space="preserve"> en besluitvormers plaatsvindt. De Jeugddialoog is onderdeel van de EU</w:t>
      </w:r>
      <w:r>
        <w:rPr>
          <w:szCs w:val="18"/>
        </w:rPr>
        <w:t>-</w:t>
      </w:r>
      <w:r w:rsidRPr="001A51FB">
        <w:rPr>
          <w:szCs w:val="18"/>
        </w:rPr>
        <w:t>Jeugdstrategie</w:t>
      </w:r>
      <w:r>
        <w:rPr>
          <w:szCs w:val="18"/>
        </w:rPr>
        <w:t xml:space="preserve"> 2019-2027 en voortdurend onderhevig aan aanpassingen/verbeteringen</w:t>
      </w:r>
      <w:r w:rsidRPr="001A51FB">
        <w:rPr>
          <w:szCs w:val="18"/>
        </w:rPr>
        <w:t xml:space="preserve">. </w:t>
      </w:r>
      <w:r>
        <w:rPr>
          <w:szCs w:val="18"/>
        </w:rPr>
        <w:t xml:space="preserve">Ten aanzien van </w:t>
      </w:r>
      <w:r w:rsidRPr="001A51FB">
        <w:rPr>
          <w:szCs w:val="18"/>
        </w:rPr>
        <w:t>de uitvoering van de dialoog geldt dat d</w:t>
      </w:r>
      <w:r>
        <w:rPr>
          <w:szCs w:val="18"/>
        </w:rPr>
        <w:t>ie</w:t>
      </w:r>
      <w:r w:rsidRPr="001A51FB">
        <w:rPr>
          <w:szCs w:val="18"/>
        </w:rPr>
        <w:t xml:space="preserve"> in overeenstemming moet zijn met de </w:t>
      </w:r>
      <w:r>
        <w:rPr>
          <w:szCs w:val="18"/>
        </w:rPr>
        <w:t>EU-Jeugds</w:t>
      </w:r>
      <w:r w:rsidRPr="001A51FB">
        <w:rPr>
          <w:szCs w:val="18"/>
        </w:rPr>
        <w:t>trategie en de daarin opgenomen EU</w:t>
      </w:r>
      <w:r>
        <w:rPr>
          <w:szCs w:val="18"/>
        </w:rPr>
        <w:t>-</w:t>
      </w:r>
      <w:r w:rsidRPr="001A51FB">
        <w:rPr>
          <w:szCs w:val="18"/>
        </w:rPr>
        <w:t>Jeugddoelen</w:t>
      </w:r>
      <w:r>
        <w:rPr>
          <w:szCs w:val="18"/>
        </w:rPr>
        <w:t xml:space="preserve">. </w:t>
      </w:r>
      <w:r w:rsidRPr="001A51FB">
        <w:rPr>
          <w:szCs w:val="18"/>
        </w:rPr>
        <w:t>De</w:t>
      </w:r>
      <w:r>
        <w:rPr>
          <w:szCs w:val="18"/>
        </w:rPr>
        <w:t>ze</w:t>
      </w:r>
      <w:r w:rsidRPr="001A51FB">
        <w:rPr>
          <w:szCs w:val="18"/>
        </w:rPr>
        <w:t xml:space="preserve"> </w:t>
      </w:r>
      <w:r>
        <w:rPr>
          <w:szCs w:val="18"/>
        </w:rPr>
        <w:t>j</w:t>
      </w:r>
      <w:r w:rsidRPr="001A51FB">
        <w:rPr>
          <w:szCs w:val="18"/>
        </w:rPr>
        <w:t xml:space="preserve">eugddoelen dienen als inspiratie en oriëntatie voor de EU en de lidstaten. </w:t>
      </w:r>
    </w:p>
    <w:p w:rsidR="00CD3671" w:rsidP="003F0510" w:rsidRDefault="00CD3671" w14:paraId="1AADC07E" w14:textId="77777777">
      <w:pPr>
        <w:spacing w:line="240" w:lineRule="auto"/>
        <w:rPr>
          <w:szCs w:val="18"/>
        </w:rPr>
      </w:pPr>
    </w:p>
    <w:p w:rsidRPr="001A51FB" w:rsidR="00CD3671" w:rsidP="003F0510" w:rsidRDefault="00156E5D" w14:paraId="16BE54A7" w14:textId="77777777">
      <w:pPr>
        <w:spacing w:line="240" w:lineRule="auto"/>
        <w:rPr>
          <w:rFonts w:cstheme="minorHAnsi"/>
          <w:szCs w:val="18"/>
        </w:rPr>
      </w:pPr>
      <w:r w:rsidRPr="001A51FB">
        <w:rPr>
          <w:szCs w:val="18"/>
        </w:rPr>
        <w:t xml:space="preserve">In de raadsresolutie </w:t>
      </w:r>
      <w:r w:rsidRPr="00CF5623">
        <w:rPr>
          <w:szCs w:val="18"/>
        </w:rPr>
        <w:t>worden voorstellen voor aanpassingen van de governance van de EU</w:t>
      </w:r>
      <w:r>
        <w:rPr>
          <w:szCs w:val="18"/>
        </w:rPr>
        <w:t>-</w:t>
      </w:r>
      <w:r w:rsidRPr="00CF5623">
        <w:rPr>
          <w:szCs w:val="18"/>
        </w:rPr>
        <w:t>Jeugddialoog gedaan.</w:t>
      </w:r>
      <w:r w:rsidRPr="00CF5623">
        <w:rPr>
          <w:rFonts w:cstheme="minorHAnsi"/>
          <w:szCs w:val="18"/>
        </w:rPr>
        <w:t xml:space="preserve"> </w:t>
      </w:r>
      <w:r w:rsidRPr="000C65B2">
        <w:rPr>
          <w:rFonts w:cstheme="minorHAnsi"/>
          <w:szCs w:val="18"/>
        </w:rPr>
        <w:t>Deze aanpassingen moeten worden gezien als uitnodigingen en zijn niet bindend.</w:t>
      </w:r>
      <w:r w:rsidRPr="001A51FB">
        <w:rPr>
          <w:rFonts w:cstheme="minorHAnsi"/>
          <w:szCs w:val="18"/>
        </w:rPr>
        <w:t xml:space="preserve"> </w:t>
      </w:r>
      <w:r w:rsidR="00B320B3">
        <w:rPr>
          <w:rFonts w:cstheme="minorHAnsi"/>
          <w:szCs w:val="18"/>
        </w:rPr>
        <w:br/>
      </w:r>
      <w:r w:rsidR="00B320B3">
        <w:rPr>
          <w:rFonts w:cstheme="minorHAnsi"/>
          <w:szCs w:val="18"/>
        </w:rPr>
        <w:br/>
      </w:r>
      <w:r w:rsidR="00B320B3">
        <w:rPr>
          <w:rFonts w:cstheme="minorHAnsi"/>
          <w:szCs w:val="18"/>
        </w:rPr>
        <w:br/>
      </w:r>
      <w:r w:rsidR="00B320B3">
        <w:rPr>
          <w:rFonts w:cstheme="minorHAnsi"/>
          <w:szCs w:val="18"/>
        </w:rPr>
        <w:br/>
      </w:r>
      <w:r w:rsidR="00B320B3">
        <w:rPr>
          <w:rFonts w:cstheme="minorHAnsi"/>
          <w:szCs w:val="18"/>
        </w:rPr>
        <w:br/>
      </w:r>
    </w:p>
    <w:p w:rsidRPr="001A51FB" w:rsidR="00CD3671" w:rsidP="003F0510" w:rsidRDefault="00CD3671" w14:paraId="1EC24AF5" w14:textId="77777777">
      <w:pPr>
        <w:spacing w:line="240" w:lineRule="auto"/>
        <w:rPr>
          <w:rFonts w:cstheme="minorHAnsi"/>
          <w:szCs w:val="18"/>
          <w:u w:val="single"/>
        </w:rPr>
      </w:pPr>
    </w:p>
    <w:p w:rsidRPr="00CF5623" w:rsidR="00CD3671" w:rsidP="003F0510" w:rsidRDefault="00156E5D" w14:paraId="1EC26D00" w14:textId="77777777">
      <w:pPr>
        <w:spacing w:line="240" w:lineRule="auto"/>
        <w:rPr>
          <w:rFonts w:cstheme="minorHAnsi"/>
          <w:szCs w:val="18"/>
          <w:u w:val="single"/>
        </w:rPr>
      </w:pPr>
      <w:r w:rsidRPr="00CF5623">
        <w:rPr>
          <w:rFonts w:cstheme="minorHAnsi"/>
          <w:szCs w:val="18"/>
          <w:u w:val="single"/>
        </w:rPr>
        <w:lastRenderedPageBreak/>
        <w:t>Inzet Nederland</w:t>
      </w:r>
    </w:p>
    <w:p w:rsidRPr="001A51FB" w:rsidR="00CD3671" w:rsidP="003F0510" w:rsidRDefault="00156E5D" w14:paraId="23DC643B" w14:textId="77777777">
      <w:pPr>
        <w:pStyle w:val="Lijstalinea"/>
        <w:numPr>
          <w:ilvl w:val="0"/>
          <w:numId w:val="2"/>
        </w:numPr>
        <w:suppressAutoHyphens/>
        <w:spacing w:after="0" w:line="240" w:lineRule="auto"/>
        <w:rPr>
          <w:rFonts w:ascii="Verdana" w:hAnsi="Verdana" w:cstheme="minorHAnsi"/>
          <w:sz w:val="18"/>
          <w:szCs w:val="18"/>
        </w:rPr>
      </w:pPr>
      <w:r w:rsidRPr="001A51FB">
        <w:rPr>
          <w:rFonts w:ascii="Verdana" w:hAnsi="Verdana" w:cstheme="minorHAnsi"/>
          <w:sz w:val="18"/>
          <w:szCs w:val="18"/>
        </w:rPr>
        <w:t>Nederland vindt jongerenparticipatie belangrijk. Daarbij wordt ook het belang van jongerenparticipatie via de EU</w:t>
      </w:r>
      <w:r>
        <w:rPr>
          <w:rFonts w:ascii="Verdana" w:hAnsi="Verdana" w:cstheme="minorHAnsi"/>
          <w:sz w:val="18"/>
          <w:szCs w:val="18"/>
        </w:rPr>
        <w:t>-</w:t>
      </w:r>
      <w:r w:rsidRPr="001A51FB">
        <w:rPr>
          <w:rFonts w:ascii="Verdana" w:hAnsi="Verdana" w:cstheme="minorHAnsi"/>
          <w:sz w:val="18"/>
          <w:szCs w:val="18"/>
        </w:rPr>
        <w:t>Jeugddialoog erken</w:t>
      </w:r>
      <w:r>
        <w:rPr>
          <w:rFonts w:ascii="Verdana" w:hAnsi="Verdana" w:cstheme="minorHAnsi"/>
          <w:sz w:val="18"/>
          <w:szCs w:val="18"/>
        </w:rPr>
        <w:t>d</w:t>
      </w:r>
      <w:r w:rsidRPr="001A51FB">
        <w:rPr>
          <w:rFonts w:ascii="Verdana" w:hAnsi="Verdana" w:cstheme="minorHAnsi"/>
          <w:sz w:val="18"/>
          <w:szCs w:val="18"/>
        </w:rPr>
        <w:t>. Dit kan ook een bron van inspiratie zijn voor nationaal en of lokaal beleid.</w:t>
      </w:r>
    </w:p>
    <w:p w:rsidRPr="001A51FB" w:rsidR="00CD3671" w:rsidP="003F0510" w:rsidRDefault="00156E5D" w14:paraId="58FDECFF" w14:textId="77777777">
      <w:pPr>
        <w:pStyle w:val="Lijstalinea"/>
        <w:numPr>
          <w:ilvl w:val="0"/>
          <w:numId w:val="2"/>
        </w:numPr>
        <w:suppressAutoHyphens/>
        <w:spacing w:after="0" w:line="240" w:lineRule="auto"/>
        <w:rPr>
          <w:rFonts w:ascii="Verdana" w:hAnsi="Verdana" w:cstheme="minorHAnsi"/>
          <w:sz w:val="18"/>
          <w:szCs w:val="18"/>
        </w:rPr>
      </w:pPr>
      <w:r w:rsidRPr="001A51FB">
        <w:rPr>
          <w:rFonts w:ascii="Verdana" w:hAnsi="Verdana" w:cstheme="minorHAnsi"/>
          <w:sz w:val="18"/>
          <w:szCs w:val="18"/>
        </w:rPr>
        <w:t>De voorgestelde (bestuurlijke) aanpassingen van de EU</w:t>
      </w:r>
      <w:r>
        <w:rPr>
          <w:rFonts w:ascii="Verdana" w:hAnsi="Verdana" w:cstheme="minorHAnsi"/>
          <w:sz w:val="18"/>
          <w:szCs w:val="18"/>
        </w:rPr>
        <w:t>-</w:t>
      </w:r>
      <w:r w:rsidRPr="001A51FB">
        <w:rPr>
          <w:rFonts w:ascii="Verdana" w:hAnsi="Verdana" w:cstheme="minorHAnsi"/>
          <w:sz w:val="18"/>
          <w:szCs w:val="18"/>
        </w:rPr>
        <w:t xml:space="preserve">Jeugddialoog worden door Nederland voor het overgrote deel al jaren zo in </w:t>
      </w:r>
      <w:r w:rsidRPr="001A51FB">
        <w:rPr>
          <w:rFonts w:ascii="Verdana" w:hAnsi="Verdana" w:cstheme="minorHAnsi"/>
          <w:sz w:val="18"/>
          <w:szCs w:val="18"/>
        </w:rPr>
        <w:t>praktijk gebracht. D</w:t>
      </w:r>
      <w:r>
        <w:rPr>
          <w:rFonts w:ascii="Verdana" w:hAnsi="Verdana" w:cstheme="minorHAnsi"/>
          <w:sz w:val="18"/>
          <w:szCs w:val="18"/>
        </w:rPr>
        <w:t xml:space="preserve">aarom wordt de </w:t>
      </w:r>
      <w:r w:rsidRPr="001A51FB">
        <w:rPr>
          <w:rFonts w:ascii="Verdana" w:hAnsi="Verdana" w:cstheme="minorHAnsi"/>
          <w:sz w:val="18"/>
          <w:szCs w:val="18"/>
        </w:rPr>
        <w:t xml:space="preserve">raadsresolutie vooral benut voor gesprekken in de nationale werkgroep over mogelijke verbeteringen en meer aandacht voor de monitoring/feedback. </w:t>
      </w:r>
    </w:p>
    <w:p w:rsidRPr="001A51FB" w:rsidR="00CD3671" w:rsidP="003F0510" w:rsidRDefault="00156E5D" w14:paraId="2079CA01" w14:textId="77777777">
      <w:pPr>
        <w:pStyle w:val="Lijstalinea"/>
        <w:numPr>
          <w:ilvl w:val="0"/>
          <w:numId w:val="2"/>
        </w:numPr>
        <w:suppressAutoHyphens/>
        <w:spacing w:after="0" w:line="240" w:lineRule="auto"/>
        <w:rPr>
          <w:rFonts w:ascii="Verdana" w:hAnsi="Verdana" w:cstheme="minorHAnsi"/>
          <w:sz w:val="18"/>
          <w:szCs w:val="18"/>
        </w:rPr>
      </w:pPr>
      <w:r w:rsidRPr="001A51FB">
        <w:rPr>
          <w:rFonts w:ascii="Verdana" w:hAnsi="Verdana" w:cstheme="minorHAnsi"/>
          <w:sz w:val="18"/>
          <w:szCs w:val="18"/>
        </w:rPr>
        <w:t>Nederland staat positief t</w:t>
      </w:r>
      <w:r>
        <w:rPr>
          <w:rFonts w:ascii="Verdana" w:hAnsi="Verdana" w:cstheme="minorHAnsi"/>
          <w:sz w:val="18"/>
          <w:szCs w:val="18"/>
        </w:rPr>
        <w:t xml:space="preserve">egenover </w:t>
      </w:r>
      <w:r w:rsidRPr="001A51FB">
        <w:rPr>
          <w:rFonts w:ascii="Verdana" w:hAnsi="Verdana" w:cstheme="minorHAnsi"/>
          <w:sz w:val="18"/>
          <w:szCs w:val="18"/>
        </w:rPr>
        <w:t>meer institutioneel geheugen van de EU</w:t>
      </w:r>
      <w:r>
        <w:rPr>
          <w:rFonts w:ascii="Verdana" w:hAnsi="Verdana" w:cstheme="minorHAnsi"/>
          <w:sz w:val="18"/>
          <w:szCs w:val="18"/>
        </w:rPr>
        <w:t>-</w:t>
      </w:r>
      <w:r w:rsidRPr="001A51FB">
        <w:rPr>
          <w:rFonts w:ascii="Verdana" w:hAnsi="Verdana" w:cstheme="minorHAnsi"/>
          <w:sz w:val="18"/>
          <w:szCs w:val="18"/>
        </w:rPr>
        <w:t xml:space="preserve">Jeugddialoog en </w:t>
      </w:r>
      <w:r>
        <w:rPr>
          <w:rFonts w:ascii="Verdana" w:hAnsi="Verdana" w:cstheme="minorHAnsi"/>
          <w:sz w:val="18"/>
          <w:szCs w:val="18"/>
        </w:rPr>
        <w:t xml:space="preserve">de </w:t>
      </w:r>
      <w:r w:rsidRPr="001A51FB">
        <w:rPr>
          <w:rFonts w:ascii="Verdana" w:hAnsi="Verdana" w:cstheme="minorHAnsi"/>
          <w:sz w:val="18"/>
          <w:szCs w:val="18"/>
        </w:rPr>
        <w:t xml:space="preserve">aandacht voor feedback en monitoring. </w:t>
      </w:r>
      <w:r>
        <w:rPr>
          <w:rFonts w:ascii="Verdana" w:hAnsi="Verdana" w:cstheme="minorHAnsi"/>
          <w:sz w:val="18"/>
          <w:szCs w:val="18"/>
        </w:rPr>
        <w:t>In dat kader is</w:t>
      </w:r>
      <w:r w:rsidRPr="001A51FB">
        <w:rPr>
          <w:rFonts w:ascii="Verdana" w:hAnsi="Verdana" w:cstheme="minorHAnsi"/>
          <w:sz w:val="18"/>
          <w:szCs w:val="18"/>
        </w:rPr>
        <w:t xml:space="preserve"> (wederom) aangegeven </w:t>
      </w:r>
      <w:r>
        <w:rPr>
          <w:rFonts w:ascii="Verdana" w:hAnsi="Verdana" w:cstheme="minorHAnsi"/>
          <w:sz w:val="18"/>
          <w:szCs w:val="18"/>
        </w:rPr>
        <w:t xml:space="preserve">dat de </w:t>
      </w:r>
      <w:r w:rsidRPr="001A51FB">
        <w:rPr>
          <w:rFonts w:ascii="Verdana" w:hAnsi="Verdana" w:cstheme="minorHAnsi"/>
          <w:sz w:val="18"/>
          <w:szCs w:val="18"/>
        </w:rPr>
        <w:t xml:space="preserve">voorkeur </w:t>
      </w:r>
      <w:r>
        <w:rPr>
          <w:rFonts w:ascii="Verdana" w:hAnsi="Verdana" w:cstheme="minorHAnsi"/>
          <w:sz w:val="18"/>
          <w:szCs w:val="18"/>
        </w:rPr>
        <w:t>wordt gegeven om</w:t>
      </w:r>
      <w:r w:rsidRPr="001A51FB">
        <w:rPr>
          <w:rFonts w:ascii="Verdana" w:hAnsi="Verdana" w:cstheme="minorHAnsi"/>
          <w:sz w:val="18"/>
          <w:szCs w:val="18"/>
        </w:rPr>
        <w:t xml:space="preserve"> dit zo praktisch mogelijk in te vullen en te waken voor onnodige bureaucratie.</w:t>
      </w:r>
    </w:p>
    <w:p w:rsidRPr="002A0F25" w:rsidR="00CD3671" w:rsidP="003F0510" w:rsidRDefault="00156E5D" w14:paraId="7B475A42" w14:textId="77777777">
      <w:pPr>
        <w:pStyle w:val="Lijstalinea"/>
        <w:numPr>
          <w:ilvl w:val="0"/>
          <w:numId w:val="2"/>
        </w:numPr>
        <w:suppressAutoHyphens/>
        <w:spacing w:after="0" w:line="240" w:lineRule="auto"/>
        <w:rPr>
          <w:rFonts w:ascii="Verdana" w:hAnsi="Verdana"/>
          <w:sz w:val="18"/>
          <w:szCs w:val="18"/>
        </w:rPr>
      </w:pPr>
      <w:r w:rsidRPr="001A51FB">
        <w:rPr>
          <w:rFonts w:ascii="Verdana" w:hAnsi="Verdana" w:cstheme="minorHAnsi"/>
          <w:sz w:val="18"/>
          <w:szCs w:val="18"/>
        </w:rPr>
        <w:t xml:space="preserve">Jeugdbeleid is een nationale - en in Nederland </w:t>
      </w:r>
      <w:r>
        <w:rPr>
          <w:rFonts w:ascii="Verdana" w:hAnsi="Verdana" w:cstheme="minorHAnsi"/>
          <w:sz w:val="18"/>
          <w:szCs w:val="18"/>
        </w:rPr>
        <w:t xml:space="preserve">vooral </w:t>
      </w:r>
      <w:r w:rsidRPr="001A51FB">
        <w:rPr>
          <w:rFonts w:ascii="Verdana" w:hAnsi="Verdana" w:cstheme="minorHAnsi"/>
          <w:sz w:val="18"/>
          <w:szCs w:val="18"/>
        </w:rPr>
        <w:t>ook lokale - competentie. Daarom benadrukt Nederland het subsidiariteitsbeginsel. Ook moet er om die reden voldoende ruimte blijven voor de lidstaten om zelf invulling te geven aan de aanbevelingen.</w:t>
      </w:r>
      <w:r w:rsidR="00B320B3">
        <w:rPr>
          <w:rFonts w:ascii="Verdana" w:hAnsi="Verdana" w:cstheme="minorHAnsi"/>
          <w:sz w:val="18"/>
          <w:szCs w:val="18"/>
        </w:rPr>
        <w:br/>
      </w:r>
    </w:p>
    <w:p w:rsidR="00CD3671" w:rsidP="003F0510" w:rsidRDefault="00CD3671" w14:paraId="7B5E8445" w14:textId="77777777">
      <w:pPr>
        <w:pStyle w:val="Default"/>
        <w:suppressAutoHyphens/>
        <w:rPr>
          <w:rFonts w:ascii="Verdana" w:hAnsi="Verdana"/>
          <w:color w:val="auto"/>
          <w:sz w:val="18"/>
          <w:szCs w:val="18"/>
        </w:rPr>
      </w:pPr>
    </w:p>
    <w:p w:rsidRPr="0034771F" w:rsidR="00CD3671" w:rsidP="003F0510" w:rsidRDefault="00156E5D" w14:paraId="7405334A" w14:textId="77777777">
      <w:pPr>
        <w:pStyle w:val="Default"/>
        <w:numPr>
          <w:ilvl w:val="0"/>
          <w:numId w:val="4"/>
        </w:numPr>
        <w:suppressAutoHyphens/>
        <w:rPr>
          <w:rFonts w:ascii="Verdana" w:hAnsi="Verdana"/>
          <w:b/>
          <w:bCs/>
          <w:color w:val="auto"/>
          <w:sz w:val="18"/>
          <w:szCs w:val="18"/>
        </w:rPr>
      </w:pPr>
      <w:r w:rsidRPr="0034771F">
        <w:rPr>
          <w:rFonts w:ascii="Verdana" w:hAnsi="Verdana"/>
          <w:b/>
          <w:bCs/>
          <w:color w:val="auto"/>
          <w:sz w:val="18"/>
          <w:szCs w:val="18"/>
        </w:rPr>
        <w:t>Beleidsdebat over impact van desinformatie, manipulatie en de bedreigingen in de digitale wereld op de levens van jongeren</w:t>
      </w:r>
    </w:p>
    <w:p w:rsidRPr="008C3DF3" w:rsidR="00CD3671" w:rsidP="003F0510" w:rsidRDefault="00CD3671" w14:paraId="068D9134" w14:textId="77777777">
      <w:pPr>
        <w:spacing w:line="240" w:lineRule="auto"/>
        <w:rPr>
          <w:szCs w:val="18"/>
        </w:rPr>
      </w:pPr>
    </w:p>
    <w:p w:rsidRPr="0034771F" w:rsidR="00CD3671" w:rsidP="003F0510" w:rsidRDefault="00156E5D" w14:paraId="000819FD" w14:textId="77777777">
      <w:pPr>
        <w:spacing w:line="240" w:lineRule="auto"/>
        <w:rPr>
          <w:rFonts w:eastAsia="Aptos" w:cs="Times New Roman"/>
          <w:bCs/>
          <w:szCs w:val="18"/>
          <w:u w:val="single"/>
        </w:rPr>
      </w:pPr>
      <w:r w:rsidRPr="0034771F">
        <w:rPr>
          <w:rFonts w:eastAsia="Aptos" w:cs="Times New Roman"/>
          <w:bCs/>
          <w:szCs w:val="18"/>
          <w:u w:val="single"/>
        </w:rPr>
        <w:t>Inhoud</w:t>
      </w:r>
    </w:p>
    <w:p w:rsidR="00CD3671" w:rsidP="003F0510" w:rsidRDefault="00156E5D" w14:paraId="51D9A4D3" w14:textId="77777777">
      <w:pPr>
        <w:spacing w:line="240" w:lineRule="auto"/>
        <w:rPr>
          <w:rFonts w:eastAsia="Aptos" w:cs="Times New Roman"/>
          <w:bCs/>
          <w:szCs w:val="18"/>
        </w:rPr>
      </w:pPr>
      <w:r>
        <w:rPr>
          <w:rFonts w:eastAsia="Aptos" w:cs="Times New Roman"/>
          <w:bCs/>
          <w:szCs w:val="18"/>
        </w:rPr>
        <w:t xml:space="preserve">Ten tijde van het opstellen van deze geannoteerde agenda is het achtergronddocument bij het beleidsdebat nog niet door het voorzitterschap gedeeld. Wel is bekend dat de gedachtewisseling zal gaan over de </w:t>
      </w:r>
      <w:r w:rsidRPr="0034771F">
        <w:rPr>
          <w:rFonts w:eastAsia="Aptos" w:cs="Times New Roman"/>
          <w:szCs w:val="18"/>
        </w:rPr>
        <w:t>impact van desinformatie, manipulatie en de bedreigingen in de digitale wereld op de levens van jongeren.</w:t>
      </w:r>
      <w:r w:rsidRPr="0034771F">
        <w:rPr>
          <w:rFonts w:eastAsia="Aptos" w:cs="Times New Roman"/>
          <w:bCs/>
          <w:szCs w:val="18"/>
        </w:rPr>
        <w:t xml:space="preserve"> </w:t>
      </w:r>
    </w:p>
    <w:p w:rsidR="00CD3671" w:rsidP="003F0510" w:rsidRDefault="00CD3671" w14:paraId="2595090C" w14:textId="77777777">
      <w:pPr>
        <w:spacing w:line="240" w:lineRule="auto"/>
        <w:rPr>
          <w:rFonts w:eastAsia="Aptos" w:cs="Times New Roman"/>
          <w:bCs/>
          <w:szCs w:val="18"/>
        </w:rPr>
      </w:pPr>
    </w:p>
    <w:p w:rsidR="00CD3671" w:rsidP="003F0510" w:rsidRDefault="00156E5D" w14:paraId="6188E308" w14:textId="77777777">
      <w:pPr>
        <w:spacing w:line="240" w:lineRule="auto"/>
        <w:rPr>
          <w:rFonts w:eastAsia="Aptos" w:cs="Times New Roman"/>
          <w:bCs/>
          <w:szCs w:val="18"/>
          <w:u w:val="single"/>
        </w:rPr>
      </w:pPr>
      <w:r w:rsidRPr="0034771F">
        <w:rPr>
          <w:rFonts w:eastAsia="Aptos" w:cs="Times New Roman"/>
          <w:bCs/>
          <w:szCs w:val="18"/>
          <w:u w:val="single"/>
        </w:rPr>
        <w:t>Inzet Nederland</w:t>
      </w:r>
    </w:p>
    <w:p w:rsidR="00235AED" w:rsidP="003F0510" w:rsidRDefault="00156E5D" w14:paraId="5B7A834B" w14:textId="77777777">
      <w:pPr>
        <w:spacing w:line="240" w:lineRule="auto"/>
      </w:pPr>
      <w:r w:rsidRPr="00F51388">
        <w:t>Op dit moment z</w:t>
      </w:r>
      <w:r>
        <w:t xml:space="preserve">ijn de achtergronddocumenten voor het beleidsdebat nog niet gedeeld, waardoor de Nederlandse inzet nog niet kan worden vastgesteld. Echter, de reactie zal in lijn </w:t>
      </w:r>
      <w:r>
        <w:t>zijn met het kabinetsbeleid en worden afgestemd met de relevante departementen, waarbij ook de inbreng van Nederland tijdens de Informele Gezondheidsraad van 24-25 maart jl. over de impact van sociale media op de mentale gezondheid van jongeren zal worden betrokken</w:t>
      </w:r>
      <w:r w:rsidR="00B320B3">
        <w:t>.</w:t>
      </w:r>
    </w:p>
    <w:p w:rsidR="00CD3671" w:rsidP="003F0510" w:rsidRDefault="00CD3671" w14:paraId="060BC8D7" w14:textId="77777777">
      <w:pPr>
        <w:spacing w:line="240" w:lineRule="auto"/>
      </w:pPr>
    </w:p>
    <w:p w:rsidR="00CD3671" w:rsidP="003F0510" w:rsidRDefault="00CD3671" w14:paraId="0D248580" w14:textId="77777777">
      <w:pPr>
        <w:spacing w:line="240" w:lineRule="auto"/>
        <w:rPr>
          <w:noProof/>
        </w:rPr>
      </w:pPr>
    </w:p>
    <w:p w:rsidR="00CD3671" w:rsidP="003F0510" w:rsidRDefault="00156E5D" w14:paraId="4D22251D" w14:textId="77777777">
      <w:pPr>
        <w:spacing w:line="240" w:lineRule="auto"/>
        <w:rPr>
          <w:noProof/>
        </w:rPr>
      </w:pPr>
      <w:r>
        <w:rPr>
          <w:noProof/>
        </w:rPr>
        <w:br w:type="page"/>
      </w:r>
    </w:p>
    <w:p w:rsidRPr="001A51FB" w:rsidR="00511781" w:rsidP="003F0510" w:rsidRDefault="00156E5D" w14:paraId="31F6AA6B" w14:textId="77777777">
      <w:pPr>
        <w:spacing w:line="240" w:lineRule="auto"/>
        <w:rPr>
          <w:rFonts w:cstheme="minorHAnsi"/>
          <w:b/>
          <w:bCs/>
          <w:szCs w:val="18"/>
        </w:rPr>
      </w:pPr>
      <w:bookmarkStart w:name="_Hlk195024835" w:id="2"/>
      <w:r w:rsidRPr="001A51FB">
        <w:rPr>
          <w:rFonts w:cstheme="minorHAnsi"/>
          <w:b/>
          <w:bCs/>
          <w:szCs w:val="18"/>
        </w:rPr>
        <w:lastRenderedPageBreak/>
        <w:t xml:space="preserve">GEANNOTEERDE AGENDA OJCS RAAD – </w:t>
      </w:r>
      <w:r>
        <w:rPr>
          <w:rFonts w:cstheme="minorHAnsi"/>
          <w:b/>
          <w:bCs/>
          <w:szCs w:val="18"/>
        </w:rPr>
        <w:t>SPORT</w:t>
      </w:r>
    </w:p>
    <w:p w:rsidRPr="00497D0C" w:rsidR="00511781" w:rsidP="003F0510" w:rsidRDefault="00511781" w14:paraId="5EF49F63" w14:textId="77777777">
      <w:bookmarkStart w:name="_Hlk149122432" w:id="3"/>
    </w:p>
    <w:bookmarkEnd w:id="3"/>
    <w:p w:rsidRPr="00497D0C" w:rsidR="00511781" w:rsidP="003F0510" w:rsidRDefault="00156E5D" w14:paraId="699394F8" w14:textId="77777777">
      <w:pPr>
        <w:widowControl/>
        <w:autoSpaceDN/>
        <w:spacing w:line="240" w:lineRule="auto"/>
        <w:textAlignment w:val="auto"/>
        <w:rPr>
          <w:rFonts w:eastAsiaTheme="minorHAnsi" w:cstheme="minorBidi"/>
          <w:b/>
          <w:bCs/>
          <w:kern w:val="2"/>
          <w:szCs w:val="18"/>
          <w:lang w:eastAsia="en-US" w:bidi="ar-SA"/>
          <w14:ligatures w14:val="standardContextual"/>
        </w:rPr>
      </w:pPr>
      <w:r w:rsidRPr="00497D0C">
        <w:rPr>
          <w:rFonts w:eastAsiaTheme="minorHAnsi" w:cstheme="minorBidi"/>
          <w:b/>
          <w:bCs/>
          <w:kern w:val="2"/>
          <w:szCs w:val="18"/>
          <w:lang w:eastAsia="en-US" w:bidi="ar-SA"/>
          <w14:ligatures w14:val="standardContextual"/>
        </w:rPr>
        <w:t xml:space="preserve">Sport – Dinsdag </w:t>
      </w:r>
      <w:r>
        <w:rPr>
          <w:rFonts w:eastAsiaTheme="minorHAnsi" w:cstheme="minorBidi"/>
          <w:b/>
          <w:bCs/>
          <w:kern w:val="2"/>
          <w:szCs w:val="18"/>
          <w:lang w:eastAsia="en-US" w:bidi="ar-SA"/>
          <w14:ligatures w14:val="standardContextual"/>
        </w:rPr>
        <w:t>13</w:t>
      </w:r>
      <w:r w:rsidRPr="00497D0C">
        <w:rPr>
          <w:rFonts w:eastAsiaTheme="minorHAnsi" w:cstheme="minorBidi"/>
          <w:b/>
          <w:bCs/>
          <w:kern w:val="2"/>
          <w:szCs w:val="18"/>
          <w:lang w:eastAsia="en-US" w:bidi="ar-SA"/>
          <w14:ligatures w14:val="standardContextual"/>
        </w:rPr>
        <w:t xml:space="preserve"> </w:t>
      </w:r>
      <w:r>
        <w:rPr>
          <w:rFonts w:eastAsiaTheme="minorHAnsi" w:cstheme="minorBidi"/>
          <w:b/>
          <w:bCs/>
          <w:kern w:val="2"/>
          <w:szCs w:val="18"/>
          <w:lang w:eastAsia="en-US" w:bidi="ar-SA"/>
          <w14:ligatures w14:val="standardContextual"/>
        </w:rPr>
        <w:t>mei</w:t>
      </w:r>
    </w:p>
    <w:p w:rsidRPr="00497D0C" w:rsidR="00511781" w:rsidP="003F0510" w:rsidRDefault="00156E5D" w14:paraId="5DC6DF89" w14:textId="77777777">
      <w:pPr>
        <w:widowControl/>
        <w:autoSpaceDN/>
        <w:spacing w:line="240" w:lineRule="auto"/>
        <w:textAlignment w:val="auto"/>
        <w:rPr>
          <w:rFonts w:eastAsiaTheme="minorHAnsi" w:cstheme="minorBidi"/>
          <w:kern w:val="2"/>
          <w:szCs w:val="18"/>
          <w:lang w:eastAsia="en-US" w:bidi="ar-SA"/>
          <w14:ligatures w14:val="standardContextual"/>
        </w:rPr>
      </w:pPr>
      <w:r w:rsidRPr="00497D0C">
        <w:rPr>
          <w:rFonts w:eastAsiaTheme="minorHAnsi" w:cstheme="minorBidi"/>
          <w:kern w:val="2"/>
          <w:szCs w:val="18"/>
          <w:lang w:eastAsia="en-US" w:bidi="ar-SA"/>
          <w14:ligatures w14:val="standardContextual"/>
        </w:rPr>
        <w:t xml:space="preserve">Tijdens de raad staan de volgende onderwerpen geagendeerd: </w:t>
      </w:r>
    </w:p>
    <w:p w:rsidRPr="00FE0E43" w:rsidR="00511781" w:rsidP="003F0510" w:rsidRDefault="00156E5D" w14:paraId="317A64C2" w14:textId="77777777">
      <w:pPr>
        <w:widowControl/>
        <w:numPr>
          <w:ilvl w:val="0"/>
          <w:numId w:val="5"/>
        </w:numPr>
        <w:autoSpaceDN/>
        <w:spacing w:line="240" w:lineRule="auto"/>
        <w:contextualSpacing/>
        <w:textAlignment w:val="auto"/>
        <w:rPr>
          <w:rFonts w:eastAsiaTheme="minorHAnsi" w:cstheme="minorBidi"/>
          <w:kern w:val="2"/>
          <w:szCs w:val="18"/>
          <w:lang w:eastAsia="en-US" w:bidi="ar-SA"/>
          <w14:ligatures w14:val="standardContextual"/>
        </w:rPr>
      </w:pPr>
      <w:bookmarkStart w:name="_Hlk195007266" w:id="4"/>
      <w:bookmarkStart w:name="_Hlk163557059" w:id="5"/>
      <w:r w:rsidRPr="00497D0C">
        <w:rPr>
          <w:rFonts w:eastAsiaTheme="minorHAnsi" w:cstheme="minorBidi"/>
          <w:kern w:val="2"/>
          <w:szCs w:val="18"/>
          <w:lang w:eastAsia="en-US" w:bidi="ar-SA"/>
          <w14:ligatures w14:val="standardContextual"/>
        </w:rPr>
        <w:t xml:space="preserve">Raadsconclusies over </w:t>
      </w:r>
      <w:r>
        <w:rPr>
          <w:rFonts w:eastAsiaTheme="minorHAnsi" w:cstheme="minorBidi"/>
          <w:kern w:val="2"/>
          <w:szCs w:val="18"/>
          <w:lang w:eastAsia="en-US" w:bidi="ar-SA"/>
          <w14:ligatures w14:val="standardContextual"/>
        </w:rPr>
        <w:t>e</w:t>
      </w:r>
      <w:r w:rsidRPr="002118CA">
        <w:rPr>
          <w:rFonts w:eastAsiaTheme="minorHAnsi" w:cstheme="minorBidi"/>
          <w:kern w:val="2"/>
          <w:szCs w:val="18"/>
          <w:lang w:eastAsia="en-US" w:bidi="ar-SA"/>
          <w14:ligatures w14:val="standardContextual"/>
        </w:rPr>
        <w:t xml:space="preserve">en geïntegreerde benadering van sport en bewegen </w:t>
      </w:r>
      <w:r w:rsidRPr="00FE0E43">
        <w:rPr>
          <w:rFonts w:eastAsiaTheme="minorHAnsi" w:cstheme="minorBidi"/>
          <w:kern w:val="2"/>
          <w:szCs w:val="18"/>
          <w:lang w:eastAsia="en-US" w:bidi="ar-SA"/>
          <w14:ligatures w14:val="standardContextual"/>
        </w:rPr>
        <w:t>in het onderwijs</w:t>
      </w:r>
    </w:p>
    <w:bookmarkEnd w:id="4"/>
    <w:p w:rsidRPr="00744BA8" w:rsidR="00C90FFF" w:rsidP="003F0510" w:rsidRDefault="00156E5D" w14:paraId="3F784616" w14:textId="77777777">
      <w:pPr>
        <w:pStyle w:val="Lijstalinea"/>
        <w:numPr>
          <w:ilvl w:val="0"/>
          <w:numId w:val="5"/>
        </w:numPr>
        <w:suppressAutoHyphens/>
        <w:spacing w:after="0" w:line="240" w:lineRule="auto"/>
        <w:contextualSpacing w:val="0"/>
        <w:rPr>
          <w:rFonts w:ascii="Aptos" w:hAnsi="Aptos" w:eastAsia="Times New Roman"/>
        </w:rPr>
      </w:pPr>
      <w:r w:rsidRPr="0010704C">
        <w:rPr>
          <w:rFonts w:eastAsia="Times New Roman"/>
        </w:rPr>
        <w:t>EDPB-analyse en aanbevelingen Wereld Anti-Doping Code</w:t>
      </w:r>
    </w:p>
    <w:p w:rsidRPr="001E695F" w:rsidR="00C90FFF" w:rsidP="003F0510" w:rsidRDefault="00156E5D" w14:paraId="04258B25" w14:textId="77777777">
      <w:pPr>
        <w:widowControl/>
        <w:numPr>
          <w:ilvl w:val="0"/>
          <w:numId w:val="5"/>
        </w:numPr>
        <w:autoSpaceDN/>
        <w:spacing w:line="240" w:lineRule="auto"/>
        <w:contextualSpacing/>
        <w:textAlignment w:val="auto"/>
        <w:rPr>
          <w:rFonts w:eastAsiaTheme="minorHAnsi" w:cstheme="minorBidi"/>
          <w:kern w:val="2"/>
          <w:szCs w:val="18"/>
          <w:lang w:eastAsia="en-US" w:bidi="ar-SA"/>
          <w14:ligatures w14:val="standardContextual"/>
        </w:rPr>
      </w:pPr>
      <w:r w:rsidRPr="00FE0E43">
        <w:rPr>
          <w:rFonts w:eastAsiaTheme="minorHAnsi" w:cstheme="minorBidi"/>
          <w:kern w:val="2"/>
          <w:szCs w:val="18"/>
          <w:lang w:eastAsia="en-US" w:bidi="ar-SA"/>
          <w14:ligatures w14:val="standardContextual"/>
        </w:rPr>
        <w:t xml:space="preserve">Beleidsdebat </w:t>
      </w:r>
      <w:bookmarkEnd w:id="5"/>
      <w:r w:rsidR="0006179F">
        <w:rPr>
          <w:rFonts w:eastAsiaTheme="minorHAnsi" w:cstheme="minorBidi"/>
          <w:kern w:val="2"/>
          <w:szCs w:val="18"/>
          <w:lang w:eastAsia="en-US" w:bidi="ar-SA"/>
          <w14:ligatures w14:val="standardContextual"/>
        </w:rPr>
        <w:t xml:space="preserve">over het betrekken van atleten bij </w:t>
      </w:r>
      <w:r w:rsidR="00B320B3">
        <w:rPr>
          <w:rFonts w:eastAsiaTheme="minorHAnsi" w:cstheme="minorBidi"/>
          <w:kern w:val="2"/>
          <w:szCs w:val="18"/>
          <w:lang w:eastAsia="en-US" w:bidi="ar-SA"/>
          <w14:ligatures w14:val="standardContextual"/>
        </w:rPr>
        <w:t>het maken van sportbeleid</w:t>
      </w:r>
    </w:p>
    <w:p w:rsidR="00C90FFF" w:rsidP="003F0510" w:rsidRDefault="00C90FFF" w14:paraId="2F57B30E" w14:textId="77777777">
      <w:pPr>
        <w:widowControl/>
        <w:autoSpaceDN/>
        <w:spacing w:line="240" w:lineRule="auto"/>
        <w:textAlignment w:val="auto"/>
        <w:rPr>
          <w:rFonts w:eastAsiaTheme="minorHAnsi" w:cstheme="minorBidi"/>
          <w:b/>
          <w:bCs/>
          <w:kern w:val="2"/>
          <w:szCs w:val="18"/>
          <w:lang w:eastAsia="en-US" w:bidi="ar-SA"/>
          <w14:ligatures w14:val="standardContextual"/>
        </w:rPr>
      </w:pPr>
    </w:p>
    <w:p w:rsidR="00511781" w:rsidP="003F0510" w:rsidRDefault="00156E5D" w14:paraId="527CE4CB" w14:textId="77777777">
      <w:pPr>
        <w:widowControl/>
        <w:autoSpaceDN/>
        <w:spacing w:line="240" w:lineRule="auto"/>
        <w:textAlignment w:val="auto"/>
        <w:rPr>
          <w:rFonts w:eastAsiaTheme="minorHAnsi" w:cstheme="minorBidi"/>
          <w:b/>
          <w:bCs/>
          <w:kern w:val="2"/>
          <w:szCs w:val="18"/>
          <w:lang w:eastAsia="en-US" w:bidi="ar-SA"/>
          <w14:ligatures w14:val="standardContextual"/>
        </w:rPr>
      </w:pPr>
      <w:r w:rsidRPr="00497D0C">
        <w:rPr>
          <w:rFonts w:eastAsiaTheme="minorHAnsi" w:cstheme="minorBidi"/>
          <w:b/>
          <w:bCs/>
          <w:kern w:val="2"/>
          <w:szCs w:val="18"/>
          <w:lang w:eastAsia="en-US" w:bidi="ar-SA"/>
          <w14:ligatures w14:val="standardContextual"/>
        </w:rPr>
        <w:t xml:space="preserve">Raadsconclusies over </w:t>
      </w:r>
      <w:r w:rsidRPr="00FE0E43">
        <w:rPr>
          <w:rFonts w:eastAsiaTheme="minorHAnsi" w:cstheme="minorBidi"/>
          <w:b/>
          <w:bCs/>
          <w:kern w:val="2"/>
          <w:szCs w:val="18"/>
          <w:lang w:eastAsia="en-US" w:bidi="ar-SA"/>
          <w14:ligatures w14:val="standardContextual"/>
        </w:rPr>
        <w:t xml:space="preserve">geïntegreerde benadering van sport en </w:t>
      </w:r>
      <w:r w:rsidRPr="00FE0E43">
        <w:rPr>
          <w:rFonts w:eastAsiaTheme="minorHAnsi" w:cstheme="minorBidi"/>
          <w:b/>
          <w:bCs/>
          <w:kern w:val="2"/>
          <w:szCs w:val="18"/>
          <w:lang w:eastAsia="en-US" w:bidi="ar-SA"/>
          <w14:ligatures w14:val="standardContextual"/>
        </w:rPr>
        <w:t>bewegen in het onderwijs</w:t>
      </w:r>
    </w:p>
    <w:p w:rsidRPr="00497D0C" w:rsidR="00511781" w:rsidP="003F0510" w:rsidRDefault="00511781" w14:paraId="1C622F3E" w14:textId="77777777">
      <w:pPr>
        <w:widowControl/>
        <w:autoSpaceDN/>
        <w:spacing w:line="240" w:lineRule="auto"/>
        <w:textAlignment w:val="auto"/>
        <w:rPr>
          <w:rFonts w:eastAsiaTheme="minorHAnsi" w:cstheme="minorBidi"/>
          <w:kern w:val="2"/>
          <w:szCs w:val="18"/>
          <w:lang w:eastAsia="en-US" w:bidi="ar-SA"/>
          <w14:ligatures w14:val="standardContextual"/>
        </w:rPr>
      </w:pPr>
    </w:p>
    <w:p w:rsidRPr="003F0BC5" w:rsidR="00511781" w:rsidP="003F0510" w:rsidRDefault="00156E5D" w14:paraId="7DBB1BC9" w14:textId="77777777">
      <w:pPr>
        <w:widowControl/>
        <w:autoSpaceDN/>
        <w:spacing w:line="240" w:lineRule="auto"/>
        <w:textAlignment w:val="auto"/>
        <w:rPr>
          <w:rFonts w:eastAsiaTheme="minorHAnsi" w:cstheme="minorBidi"/>
          <w:kern w:val="2"/>
          <w:szCs w:val="18"/>
          <w:u w:val="single"/>
          <w:lang w:eastAsia="en-US" w:bidi="ar-SA"/>
          <w14:ligatures w14:val="standardContextual"/>
        </w:rPr>
      </w:pPr>
      <w:r w:rsidRPr="003F0BC5">
        <w:rPr>
          <w:rFonts w:eastAsiaTheme="minorHAnsi" w:cstheme="minorBidi"/>
          <w:kern w:val="2"/>
          <w:szCs w:val="18"/>
          <w:u w:val="single"/>
          <w:lang w:eastAsia="en-US" w:bidi="ar-SA"/>
          <w14:ligatures w14:val="standardContextual"/>
        </w:rPr>
        <w:t>Achtergrond</w:t>
      </w:r>
    </w:p>
    <w:p w:rsidRPr="003F0BC5" w:rsidR="00511781" w:rsidP="003F0510" w:rsidRDefault="00156E5D" w14:paraId="0E25EC0D" w14:textId="77777777">
      <w:pPr>
        <w:widowControl/>
        <w:autoSpaceDN/>
        <w:spacing w:line="240" w:lineRule="auto"/>
        <w:contextualSpacing/>
        <w:textAlignment w:val="auto"/>
        <w:rPr>
          <w:rFonts w:eastAsiaTheme="minorHAnsi" w:cstheme="minorBidi"/>
          <w:kern w:val="2"/>
          <w:szCs w:val="18"/>
          <w:lang w:eastAsia="en-US" w:bidi="ar-SA"/>
          <w14:ligatures w14:val="standardContextual"/>
        </w:rPr>
      </w:pPr>
      <w:r w:rsidRPr="003F0BC5">
        <w:rPr>
          <w:rFonts w:eastAsiaTheme="minorHAnsi" w:cstheme="minorBidi"/>
          <w:kern w:val="2"/>
          <w:szCs w:val="18"/>
          <w:lang w:eastAsia="en-US" w:bidi="ar-SA"/>
          <w14:ligatures w14:val="standardContextual"/>
        </w:rPr>
        <w:t>Tijdens het Pools voorzitterschap zijn raadsconclusies opgesteld over een geïntegreerde benadering van sport en bewegen in het onderwijs</w:t>
      </w:r>
      <w:r w:rsidR="00B320B3">
        <w:rPr>
          <w:rFonts w:eastAsiaTheme="minorHAnsi" w:cstheme="minorBidi"/>
          <w:kern w:val="2"/>
          <w:szCs w:val="18"/>
          <w:lang w:eastAsia="en-US" w:bidi="ar-SA"/>
          <w14:ligatures w14:val="standardContextual"/>
        </w:rPr>
        <w:t>.</w:t>
      </w:r>
    </w:p>
    <w:p w:rsidRPr="003F0BC5" w:rsidR="00511781" w:rsidP="003F0510" w:rsidRDefault="00511781" w14:paraId="5FDD7647" w14:textId="77777777">
      <w:pPr>
        <w:widowControl/>
        <w:autoSpaceDN/>
        <w:spacing w:line="240" w:lineRule="auto"/>
        <w:textAlignment w:val="auto"/>
        <w:rPr>
          <w:rFonts w:eastAsiaTheme="minorHAnsi" w:cstheme="minorBidi"/>
          <w:kern w:val="2"/>
          <w:szCs w:val="18"/>
          <w:lang w:eastAsia="en-US" w:bidi="ar-SA"/>
          <w14:ligatures w14:val="standardContextual"/>
        </w:rPr>
      </w:pPr>
    </w:p>
    <w:p w:rsidR="00511781" w:rsidP="003F0510" w:rsidRDefault="00156E5D" w14:paraId="4E0F6D8A" w14:textId="77777777">
      <w:pPr>
        <w:widowControl/>
        <w:autoSpaceDN/>
        <w:spacing w:line="240" w:lineRule="auto"/>
        <w:textAlignment w:val="auto"/>
        <w:rPr>
          <w:rFonts w:eastAsiaTheme="minorHAnsi" w:cstheme="minorBidi"/>
          <w:kern w:val="2"/>
          <w:szCs w:val="18"/>
          <w:lang w:eastAsia="en-US" w:bidi="ar-SA"/>
          <w14:ligatures w14:val="standardContextual"/>
        </w:rPr>
      </w:pPr>
      <w:r w:rsidRPr="003F0BC5">
        <w:rPr>
          <w:rFonts w:eastAsiaTheme="minorHAnsi" w:cstheme="minorBidi"/>
          <w:kern w:val="2"/>
          <w:szCs w:val="18"/>
          <w:lang w:eastAsia="en-US" w:bidi="ar-SA"/>
          <w14:ligatures w14:val="standardContextual"/>
        </w:rPr>
        <w:t xml:space="preserve">Een geïntegreerde benadering van sport en bewegen in het onderwijs </w:t>
      </w:r>
      <w:r w:rsidRPr="003F0BC5">
        <w:rPr>
          <w:rFonts w:eastAsiaTheme="minorHAnsi" w:cstheme="minorBidi"/>
          <w:kern w:val="2"/>
          <w:szCs w:val="18"/>
          <w:lang w:eastAsia="en-US" w:bidi="ar-SA"/>
          <w14:ligatures w14:val="standardContextual"/>
        </w:rPr>
        <w:t>bevordert de fysieke, mentale en sociale ontwikkeling en draagt bij aan een gezonde samenleving. Scholen vormen een essentiële omgeving voor het stimuleren van sport en bewegen. Sport en bewegen maken integraal deel uit van het onderwijs, vanaf de vroege kinderjaren tot het hoger onderwijs, en kunnen op diverse locaties worden beoefend. Deze aanpak vereist nauwe samenwerking tussen verschillende sectoren. Momenteel vertonen indicatoren zoals de mate van bewegen, mentale gezondheid en het percentage overgewi</w:t>
      </w:r>
      <w:r w:rsidRPr="003F0BC5">
        <w:rPr>
          <w:rFonts w:eastAsiaTheme="minorHAnsi" w:cstheme="minorBidi"/>
          <w:kern w:val="2"/>
          <w:szCs w:val="18"/>
          <w:lang w:eastAsia="en-US" w:bidi="ar-SA"/>
          <w14:ligatures w14:val="standardContextual"/>
        </w:rPr>
        <w:t>cht of obesitas een negatieve trend. Het is in het belang van zowel de EU-lidstaten als de Europese Unie om deze ontwikkeling om te buigen. Een geïntegreerde aanpak helpt hierbij door sport en bewegen structureel te verankeren in het onderwijs en beleidsmaatregelen op elkaar af te stemmen.</w:t>
      </w:r>
    </w:p>
    <w:p w:rsidRPr="00497D0C" w:rsidR="00511781" w:rsidP="003F0510" w:rsidRDefault="00511781" w14:paraId="40EA289D" w14:textId="77777777">
      <w:pPr>
        <w:widowControl/>
        <w:autoSpaceDN/>
        <w:spacing w:line="240" w:lineRule="auto"/>
        <w:textAlignment w:val="auto"/>
        <w:rPr>
          <w:rFonts w:eastAsiaTheme="minorHAnsi" w:cstheme="minorBidi"/>
          <w:kern w:val="2"/>
          <w:szCs w:val="18"/>
          <w:lang w:eastAsia="en-US" w:bidi="ar-SA"/>
          <w14:ligatures w14:val="standardContextual"/>
        </w:rPr>
      </w:pPr>
    </w:p>
    <w:p w:rsidR="00511781" w:rsidP="003F0510" w:rsidRDefault="00156E5D" w14:paraId="7224F4EF" w14:textId="77777777">
      <w:pPr>
        <w:widowControl/>
        <w:autoSpaceDN/>
        <w:spacing w:line="240" w:lineRule="auto"/>
        <w:textAlignment w:val="auto"/>
        <w:rPr>
          <w:b/>
          <w:bCs/>
        </w:rPr>
      </w:pPr>
      <w:r w:rsidRPr="0048274D">
        <w:rPr>
          <w:b/>
          <w:bCs/>
        </w:rPr>
        <w:t xml:space="preserve">De lidstaten </w:t>
      </w:r>
      <w:r w:rsidRPr="0048274D">
        <w:t>worden uitgenodigd om een geïntegreerde aanpak te bevorderen waarbij sport en</w:t>
      </w:r>
      <w:r>
        <w:t xml:space="preserve"> </w:t>
      </w:r>
      <w:r w:rsidRPr="0048274D">
        <w:t>beweging een vaste plaats krijg</w:t>
      </w:r>
      <w:r w:rsidR="00B320B3">
        <w:t>t</w:t>
      </w:r>
      <w:r w:rsidRPr="0048274D">
        <w:t xml:space="preserve"> in het dagelijkse leven van kinderen en jongeren, met aandacht voor fysieke, mentale, sociale en ethische ontwikkeling. </w:t>
      </w:r>
      <w:r>
        <w:t>Lidstaten</w:t>
      </w:r>
      <w:r w:rsidRPr="0048274D">
        <w:t xml:space="preserve"> worden aangespoord om beweging te stimuleren binnen en rondom het onderwijs, onder andere door toegang tot sportinfrastructuur te verbeteren</w:t>
      </w:r>
      <w:r>
        <w:t xml:space="preserve"> en </w:t>
      </w:r>
      <w:r w:rsidRPr="0048274D">
        <w:t>buitenruimtes aantrekkelijk te maken</w:t>
      </w:r>
      <w:r>
        <w:t xml:space="preserve">. </w:t>
      </w:r>
      <w:r w:rsidRPr="0048274D">
        <w:t>Daarnaast wordt hen gevraagd beleid te baseren op wetenschappelijke inzichten en monitori</w:t>
      </w:r>
      <w:r w:rsidRPr="0048274D">
        <w:t xml:space="preserve">ng van bewegingsgedrag te gebruiken voor gerichte ondersteuning, met inachtneming van privacywetgeving. De lidstaten worden uitgenodigd om inclusieve sportmogelijkheden te ontwikkelen, met specifieke aandacht voor kwetsbare groepen, door samenwerking te zoeken tussen sportorganisaties, scholen en lokale overheden. Ook wordt benadrukt dat professionals in </w:t>
      </w:r>
      <w:r>
        <w:t>het bewegings</w:t>
      </w:r>
      <w:r w:rsidRPr="0048274D">
        <w:t>onderwijs ondersteund moeten worden via training</w:t>
      </w:r>
      <w:r>
        <w:t xml:space="preserve">, </w:t>
      </w:r>
      <w:r w:rsidRPr="0048274D">
        <w:t xml:space="preserve">zodat zij bijdragen aan </w:t>
      </w:r>
      <w:r>
        <w:t xml:space="preserve">meer veiligheid </w:t>
      </w:r>
      <w:r w:rsidRPr="0048274D">
        <w:t>toegankelijk</w:t>
      </w:r>
      <w:r>
        <w:t>heid</w:t>
      </w:r>
      <w:r w:rsidRPr="0048274D">
        <w:t>. Tot slot worden lidstaten uitgenod</w:t>
      </w:r>
      <w:r w:rsidRPr="0048274D">
        <w:t>igd om jongeren actief te betrekken bij de organisatie van sportactiviteiten, de rol van scholen te versterken, en sport in te zetten voor het bevorderen van gezonde leefstijl</w:t>
      </w:r>
      <w:r>
        <w:t xml:space="preserve"> en</w:t>
      </w:r>
      <w:r w:rsidRPr="0048274D">
        <w:t xml:space="preserve"> sociale verantwoordelijkheid</w:t>
      </w:r>
      <w:r>
        <w:t xml:space="preserve">. </w:t>
      </w:r>
    </w:p>
    <w:p w:rsidRPr="00497D0C" w:rsidR="00511781" w:rsidP="003F0510" w:rsidRDefault="00511781" w14:paraId="0ED5763B" w14:textId="77777777">
      <w:pPr>
        <w:widowControl/>
        <w:autoSpaceDN/>
        <w:spacing w:line="240" w:lineRule="auto"/>
        <w:textAlignment w:val="auto"/>
        <w:rPr>
          <w:rFonts w:eastAsiaTheme="minorHAnsi" w:cstheme="minorBidi"/>
          <w:kern w:val="2"/>
          <w:szCs w:val="18"/>
          <w:lang w:eastAsia="en-US" w:bidi="ar-SA"/>
          <w14:ligatures w14:val="standardContextual"/>
        </w:rPr>
      </w:pPr>
    </w:p>
    <w:p w:rsidR="003F0510" w:rsidP="003F0510" w:rsidRDefault="00156E5D" w14:paraId="7410A55C" w14:textId="77777777">
      <w:pPr>
        <w:widowControl/>
        <w:autoSpaceDN/>
        <w:spacing w:line="240" w:lineRule="auto"/>
        <w:textAlignment w:val="auto"/>
        <w:rPr>
          <w:rFonts w:eastAsiaTheme="minorHAnsi" w:cstheme="minorBidi"/>
          <w:kern w:val="2"/>
          <w:szCs w:val="18"/>
          <w:lang w:eastAsia="en-US" w:bidi="ar-SA"/>
          <w14:ligatures w14:val="standardContextual"/>
        </w:rPr>
      </w:pPr>
      <w:r w:rsidRPr="003F0BC5">
        <w:rPr>
          <w:rFonts w:eastAsiaTheme="minorHAnsi" w:cstheme="minorBidi"/>
          <w:b/>
          <w:bCs/>
          <w:kern w:val="2"/>
          <w:szCs w:val="18"/>
          <w:lang w:eastAsia="en-US" w:bidi="ar-SA"/>
          <w14:ligatures w14:val="standardContextual"/>
        </w:rPr>
        <w:t xml:space="preserve">De Europese Commissie </w:t>
      </w:r>
      <w:r w:rsidRPr="003F0BC5">
        <w:rPr>
          <w:rFonts w:eastAsiaTheme="minorHAnsi" w:cstheme="minorBidi"/>
          <w:kern w:val="2"/>
          <w:szCs w:val="18"/>
          <w:lang w:eastAsia="en-US" w:bidi="ar-SA"/>
          <w14:ligatures w14:val="standardContextual"/>
        </w:rPr>
        <w:t>wordt uitgenodigd om sport en beweg</w:t>
      </w:r>
      <w:r>
        <w:rPr>
          <w:rFonts w:eastAsiaTheme="minorHAnsi" w:cstheme="minorBidi"/>
          <w:kern w:val="2"/>
          <w:szCs w:val="18"/>
          <w:lang w:eastAsia="en-US" w:bidi="ar-SA"/>
          <w14:ligatures w14:val="standardContextual"/>
        </w:rPr>
        <w:t>en in het onderwijs</w:t>
      </w:r>
      <w:r w:rsidR="00B320B3">
        <w:rPr>
          <w:rFonts w:eastAsiaTheme="minorHAnsi" w:cstheme="minorBidi"/>
          <w:kern w:val="2"/>
          <w:szCs w:val="18"/>
          <w:lang w:eastAsia="en-US" w:bidi="ar-SA"/>
          <w14:ligatures w14:val="standardContextual"/>
        </w:rPr>
        <w:t>,</w:t>
      </w:r>
      <w:r w:rsidRPr="003F0BC5">
        <w:rPr>
          <w:rFonts w:eastAsiaTheme="minorHAnsi" w:cstheme="minorBidi"/>
          <w:kern w:val="2"/>
          <w:szCs w:val="18"/>
          <w:lang w:eastAsia="en-US" w:bidi="ar-SA"/>
          <w14:ligatures w14:val="standardContextual"/>
        </w:rPr>
        <w:t xml:space="preserve"> op te nemen in relevante EU-beleidskaders en in de voorbereiding </w:t>
      </w:r>
      <w:r>
        <w:rPr>
          <w:rFonts w:eastAsiaTheme="minorHAnsi" w:cstheme="minorBidi"/>
          <w:kern w:val="2"/>
          <w:szCs w:val="18"/>
          <w:lang w:eastAsia="en-US" w:bidi="ar-SA"/>
          <w14:ligatures w14:val="standardContextual"/>
        </w:rPr>
        <w:t>op</w:t>
      </w:r>
      <w:r w:rsidRPr="003F0BC5">
        <w:rPr>
          <w:rFonts w:eastAsiaTheme="minorHAnsi" w:cstheme="minorBidi"/>
          <w:kern w:val="2"/>
          <w:szCs w:val="18"/>
          <w:lang w:eastAsia="en-US" w:bidi="ar-SA"/>
          <w14:ligatures w14:val="standardContextual"/>
        </w:rPr>
        <w:t xml:space="preserve"> het strategisch EU-sportdocument voor 2026. </w:t>
      </w:r>
      <w:r>
        <w:rPr>
          <w:rFonts w:eastAsiaTheme="minorHAnsi" w:cstheme="minorBidi"/>
          <w:kern w:val="2"/>
          <w:szCs w:val="18"/>
          <w:lang w:eastAsia="en-US" w:bidi="ar-SA"/>
          <w14:ligatures w14:val="standardContextual"/>
        </w:rPr>
        <w:t>De Commissie</w:t>
      </w:r>
      <w:r w:rsidRPr="003F0BC5">
        <w:rPr>
          <w:rFonts w:eastAsiaTheme="minorHAnsi" w:cstheme="minorBidi"/>
          <w:kern w:val="2"/>
          <w:szCs w:val="18"/>
          <w:lang w:eastAsia="en-US" w:bidi="ar-SA"/>
          <w14:ligatures w14:val="standardContextual"/>
        </w:rPr>
        <w:t xml:space="preserve"> wordt verzocht het Erasmus+-programma verder te benutten voor het stimuleren van sportdeelname onder jongeren en het versterken van competenties van sportprofessionals. Ook wordt gevraagd om EU-financieringsmogelijkheden voor sportprojecten beter te benutten en zichtbaar te maken</w:t>
      </w:r>
      <w:r>
        <w:rPr>
          <w:rFonts w:eastAsiaTheme="minorHAnsi" w:cstheme="minorBidi"/>
          <w:kern w:val="2"/>
          <w:szCs w:val="18"/>
          <w:lang w:eastAsia="en-US" w:bidi="ar-SA"/>
          <w14:ligatures w14:val="standardContextual"/>
        </w:rPr>
        <w:t>.</w:t>
      </w:r>
      <w:r w:rsidRPr="003F0BC5">
        <w:rPr>
          <w:rFonts w:eastAsiaTheme="minorHAnsi" w:cstheme="minorBidi"/>
          <w:kern w:val="2"/>
          <w:szCs w:val="18"/>
          <w:lang w:eastAsia="en-US" w:bidi="ar-SA"/>
          <w14:ligatures w14:val="standardContextual"/>
        </w:rPr>
        <w:t xml:space="preserve"> De Commissie wordt uitgenodigd om richtlijnen en onderzoek te ontwikkelen voor het monitoren van</w:t>
      </w:r>
      <w:r>
        <w:rPr>
          <w:rFonts w:eastAsiaTheme="minorHAnsi" w:cstheme="minorBidi"/>
          <w:kern w:val="2"/>
          <w:szCs w:val="18"/>
          <w:lang w:eastAsia="en-US" w:bidi="ar-SA"/>
          <w14:ligatures w14:val="standardContextual"/>
        </w:rPr>
        <w:t xml:space="preserve"> bewegen</w:t>
      </w:r>
      <w:r w:rsidRPr="003F0BC5">
        <w:rPr>
          <w:rFonts w:eastAsiaTheme="minorHAnsi" w:cstheme="minorBidi"/>
          <w:kern w:val="2"/>
          <w:szCs w:val="18"/>
          <w:lang w:eastAsia="en-US" w:bidi="ar-SA"/>
          <w14:ligatures w14:val="standardContextual"/>
        </w:rPr>
        <w:t xml:space="preserve"> bij jongeren</w:t>
      </w:r>
      <w:r>
        <w:rPr>
          <w:rFonts w:eastAsiaTheme="minorHAnsi" w:cstheme="minorBidi"/>
          <w:kern w:val="2"/>
          <w:szCs w:val="18"/>
          <w:lang w:eastAsia="en-US" w:bidi="ar-SA"/>
          <w14:ligatures w14:val="standardContextual"/>
        </w:rPr>
        <w:t>.</w:t>
      </w:r>
      <w:r w:rsidRPr="003F0BC5">
        <w:rPr>
          <w:rFonts w:eastAsiaTheme="minorHAnsi" w:cstheme="minorBidi"/>
          <w:kern w:val="2"/>
          <w:szCs w:val="18"/>
          <w:lang w:eastAsia="en-US" w:bidi="ar-SA"/>
          <w14:ligatures w14:val="standardContextual"/>
        </w:rPr>
        <w:t xml:space="preserve"> </w:t>
      </w:r>
      <w:r w:rsidR="00B320B3">
        <w:rPr>
          <w:rFonts w:eastAsiaTheme="minorHAnsi" w:cstheme="minorBidi"/>
          <w:kern w:val="2"/>
          <w:szCs w:val="18"/>
          <w:lang w:eastAsia="en-US" w:bidi="ar-SA"/>
          <w14:ligatures w14:val="standardContextual"/>
        </w:rPr>
        <w:br/>
      </w:r>
      <w:r w:rsidR="00B320B3">
        <w:rPr>
          <w:rFonts w:eastAsiaTheme="minorHAnsi" w:cstheme="minorBidi"/>
          <w:kern w:val="2"/>
          <w:szCs w:val="18"/>
          <w:lang w:eastAsia="en-US" w:bidi="ar-SA"/>
          <w14:ligatures w14:val="standardContextual"/>
        </w:rPr>
        <w:br/>
      </w:r>
    </w:p>
    <w:p w:rsidR="00511781" w:rsidP="003F0510" w:rsidRDefault="00156E5D" w14:paraId="2E255D39" w14:textId="66F95C9A">
      <w:pPr>
        <w:widowControl/>
        <w:autoSpaceDN/>
        <w:spacing w:line="240" w:lineRule="auto"/>
        <w:textAlignment w:val="auto"/>
        <w:rPr>
          <w:rFonts w:eastAsiaTheme="minorHAnsi" w:cstheme="minorBidi"/>
          <w:b/>
          <w:bCs/>
          <w:kern w:val="2"/>
          <w:szCs w:val="18"/>
          <w:lang w:eastAsia="en-US" w:bidi="ar-SA"/>
          <w14:ligatures w14:val="standardContextual"/>
        </w:rPr>
      </w:pPr>
      <w:r w:rsidRPr="003F0BC5">
        <w:rPr>
          <w:rFonts w:eastAsiaTheme="minorHAnsi" w:cstheme="minorBidi"/>
          <w:kern w:val="2"/>
          <w:szCs w:val="18"/>
          <w:lang w:eastAsia="en-US" w:bidi="ar-SA"/>
          <w14:ligatures w14:val="standardContextual"/>
        </w:rPr>
        <w:lastRenderedPageBreak/>
        <w:t xml:space="preserve">Tot slot wordt verzocht om sport als verbindende factor tussen generaties te erkennen en </w:t>
      </w:r>
      <w:r w:rsidRPr="003F0BC5">
        <w:rPr>
          <w:rFonts w:eastAsiaTheme="minorHAnsi" w:cstheme="minorBidi"/>
          <w:kern w:val="2"/>
          <w:szCs w:val="18"/>
          <w:lang w:eastAsia="en-US" w:bidi="ar-SA"/>
          <w14:ligatures w14:val="standardContextual"/>
        </w:rPr>
        <w:t>initiatieven zoals de #BeActive-campagne en de Europese Week van de Sport</w:t>
      </w:r>
      <w:r w:rsidR="00B320B3">
        <w:rPr>
          <w:rFonts w:eastAsiaTheme="minorHAnsi" w:cstheme="minorBidi"/>
          <w:kern w:val="2"/>
          <w:szCs w:val="18"/>
          <w:lang w:eastAsia="en-US" w:bidi="ar-SA"/>
          <w14:ligatures w14:val="standardContextual"/>
        </w:rPr>
        <w:t xml:space="preserve">, </w:t>
      </w:r>
      <w:r w:rsidRPr="003F0BC5">
        <w:rPr>
          <w:rFonts w:eastAsiaTheme="minorHAnsi" w:cstheme="minorBidi"/>
          <w:kern w:val="2"/>
          <w:szCs w:val="18"/>
          <w:lang w:eastAsia="en-US" w:bidi="ar-SA"/>
          <w14:ligatures w14:val="standardContextual"/>
        </w:rPr>
        <w:t>voort te zetten</w:t>
      </w:r>
      <w:r>
        <w:rPr>
          <w:rFonts w:eastAsiaTheme="minorHAnsi" w:cstheme="minorBidi"/>
          <w:kern w:val="2"/>
          <w:szCs w:val="18"/>
          <w:lang w:eastAsia="en-US" w:bidi="ar-SA"/>
          <w14:ligatures w14:val="standardContextual"/>
        </w:rPr>
        <w:t xml:space="preserve"> </w:t>
      </w:r>
      <w:r w:rsidRPr="003F0BC5">
        <w:rPr>
          <w:rFonts w:eastAsiaTheme="minorHAnsi" w:cstheme="minorBidi"/>
          <w:kern w:val="2"/>
          <w:szCs w:val="18"/>
          <w:lang w:eastAsia="en-US" w:bidi="ar-SA"/>
          <w14:ligatures w14:val="standardContextual"/>
        </w:rPr>
        <w:t>met</w:t>
      </w:r>
      <w:r>
        <w:rPr>
          <w:rFonts w:eastAsiaTheme="minorHAnsi" w:cstheme="minorBidi"/>
          <w:kern w:val="2"/>
          <w:szCs w:val="18"/>
          <w:lang w:eastAsia="en-US" w:bidi="ar-SA"/>
          <w14:ligatures w14:val="standardContextual"/>
        </w:rPr>
        <w:t xml:space="preserve"> een</w:t>
      </w:r>
      <w:r w:rsidRPr="003F0BC5">
        <w:rPr>
          <w:rFonts w:eastAsiaTheme="minorHAnsi" w:cstheme="minorBidi"/>
          <w:kern w:val="2"/>
          <w:szCs w:val="18"/>
          <w:lang w:eastAsia="en-US" w:bidi="ar-SA"/>
          <w14:ligatures w14:val="standardContextual"/>
        </w:rPr>
        <w:t xml:space="preserve"> nadruk op de educatieve waarde van sport.</w:t>
      </w:r>
    </w:p>
    <w:p w:rsidRPr="00497D0C" w:rsidR="00511781" w:rsidP="003F0510" w:rsidRDefault="00511781" w14:paraId="6A76187D" w14:textId="77777777">
      <w:pPr>
        <w:widowControl/>
        <w:autoSpaceDN/>
        <w:spacing w:line="240" w:lineRule="auto"/>
        <w:textAlignment w:val="auto"/>
        <w:rPr>
          <w:rFonts w:eastAsiaTheme="minorHAnsi" w:cstheme="minorBidi"/>
          <w:kern w:val="2"/>
          <w:szCs w:val="18"/>
          <w:lang w:eastAsia="en-US" w:bidi="ar-SA"/>
          <w14:ligatures w14:val="standardContextual"/>
        </w:rPr>
      </w:pPr>
    </w:p>
    <w:p w:rsidR="00511781" w:rsidP="003F0510" w:rsidRDefault="00156E5D" w14:paraId="4F9669DF" w14:textId="77777777">
      <w:pPr>
        <w:widowControl/>
        <w:autoSpaceDN/>
        <w:spacing w:line="240" w:lineRule="auto"/>
        <w:textAlignment w:val="auto"/>
        <w:rPr>
          <w:rFonts w:eastAsiaTheme="minorHAnsi" w:cstheme="minorBidi"/>
          <w:kern w:val="2"/>
          <w:szCs w:val="18"/>
          <w:lang w:eastAsia="en-US" w:bidi="ar-SA"/>
          <w14:ligatures w14:val="standardContextual"/>
        </w:rPr>
      </w:pPr>
      <w:r w:rsidRPr="003F0BC5">
        <w:rPr>
          <w:rFonts w:eastAsiaTheme="minorHAnsi" w:cstheme="minorBidi"/>
          <w:b/>
          <w:bCs/>
          <w:kern w:val="2"/>
          <w:szCs w:val="18"/>
          <w:lang w:eastAsia="en-US" w:bidi="ar-SA"/>
          <w14:ligatures w14:val="standardContextual"/>
        </w:rPr>
        <w:t xml:space="preserve">De sportsector </w:t>
      </w:r>
      <w:r w:rsidRPr="003F0BC5">
        <w:rPr>
          <w:rFonts w:eastAsiaTheme="minorHAnsi" w:cstheme="minorBidi"/>
          <w:kern w:val="2"/>
          <w:szCs w:val="18"/>
          <w:lang w:eastAsia="en-US" w:bidi="ar-SA"/>
          <w14:ligatures w14:val="standardContextual"/>
        </w:rPr>
        <w:t>en andere relevante stakeholders worden uitgenodigd om samen te werken met scholen door</w:t>
      </w:r>
      <w:r>
        <w:rPr>
          <w:rFonts w:eastAsiaTheme="minorHAnsi" w:cstheme="minorBidi"/>
          <w:kern w:val="2"/>
          <w:szCs w:val="18"/>
          <w:lang w:eastAsia="en-US" w:bidi="ar-SA"/>
          <w14:ligatures w14:val="standardContextual"/>
        </w:rPr>
        <w:t xml:space="preserve"> </w:t>
      </w:r>
      <w:r w:rsidRPr="003F0BC5">
        <w:rPr>
          <w:rFonts w:eastAsiaTheme="minorHAnsi" w:cstheme="minorBidi"/>
          <w:kern w:val="2"/>
          <w:szCs w:val="18"/>
          <w:lang w:eastAsia="en-US" w:bidi="ar-SA"/>
          <w14:ligatures w14:val="standardContextual"/>
        </w:rPr>
        <w:t>initiatieven te ontwikkelen en gekwalificeerde begeleiding aan te bieden, zodat kinderen en jongeren op een veilige en inclusieve manier verschillende vormen van beweging kunnen ontdekken. Zij worden aangemoedigd om sportevenementen en activiteiten te organiseren, ook in de buitenlucht, die gezinnen, scholen en topsporters samenbrengen ter bevordering van sportdeelname en vrijwilligerswerk. Ook wordt verzocht om rolmodel</w:t>
      </w:r>
      <w:r w:rsidRPr="003F0BC5">
        <w:rPr>
          <w:rFonts w:eastAsiaTheme="minorHAnsi" w:cstheme="minorBidi"/>
          <w:kern w:val="2"/>
          <w:szCs w:val="18"/>
          <w:lang w:eastAsia="en-US" w:bidi="ar-SA"/>
          <w14:ligatures w14:val="standardContextual"/>
        </w:rPr>
        <w:t xml:space="preserve">len zoals topsporters in te zetten om jongeren te inspireren. Tot slot worden zij uitgenodigd om partnerschappen aan te gaan en goede </w:t>
      </w:r>
      <w:r>
        <w:rPr>
          <w:rFonts w:eastAsiaTheme="minorHAnsi" w:cstheme="minorBidi"/>
          <w:kern w:val="2"/>
          <w:szCs w:val="18"/>
          <w:lang w:eastAsia="en-US" w:bidi="ar-SA"/>
          <w14:ligatures w14:val="standardContextual"/>
        </w:rPr>
        <w:t xml:space="preserve">voorbeelden uit te wisselen. </w:t>
      </w:r>
    </w:p>
    <w:p w:rsidRPr="00497D0C" w:rsidR="00511781" w:rsidP="003F0510" w:rsidRDefault="00511781" w14:paraId="58687085" w14:textId="77777777">
      <w:pPr>
        <w:widowControl/>
        <w:autoSpaceDN/>
        <w:spacing w:line="240" w:lineRule="auto"/>
        <w:textAlignment w:val="auto"/>
        <w:rPr>
          <w:rFonts w:eastAsiaTheme="minorHAnsi" w:cstheme="minorBidi"/>
          <w:kern w:val="2"/>
          <w:szCs w:val="18"/>
          <w:u w:val="single"/>
          <w:lang w:eastAsia="en-US" w:bidi="ar-SA"/>
          <w14:ligatures w14:val="standardContextual"/>
        </w:rPr>
      </w:pPr>
    </w:p>
    <w:p w:rsidRPr="00497D0C" w:rsidR="00511781" w:rsidP="003F0510" w:rsidRDefault="00156E5D" w14:paraId="39B1765C" w14:textId="77777777">
      <w:pPr>
        <w:widowControl/>
        <w:autoSpaceDN/>
        <w:spacing w:line="240" w:lineRule="auto"/>
        <w:textAlignment w:val="auto"/>
        <w:rPr>
          <w:rFonts w:eastAsiaTheme="minorHAnsi" w:cstheme="minorBidi"/>
          <w:kern w:val="2"/>
          <w:szCs w:val="18"/>
          <w:u w:val="single"/>
          <w:lang w:eastAsia="en-US" w:bidi="ar-SA"/>
          <w14:ligatures w14:val="standardContextual"/>
        </w:rPr>
      </w:pPr>
      <w:r w:rsidRPr="00497D0C">
        <w:rPr>
          <w:rFonts w:eastAsiaTheme="minorHAnsi" w:cstheme="minorBidi"/>
          <w:kern w:val="2"/>
          <w:szCs w:val="18"/>
          <w:u w:val="single"/>
          <w:lang w:eastAsia="en-US" w:bidi="ar-SA"/>
          <w14:ligatures w14:val="standardContextual"/>
        </w:rPr>
        <w:t>Inzet Nederland</w:t>
      </w:r>
    </w:p>
    <w:p w:rsidRPr="009536A7" w:rsidR="00511781" w:rsidP="003F0510" w:rsidRDefault="00156E5D" w14:paraId="68166B4E" w14:textId="77777777">
      <w:pPr>
        <w:widowControl/>
        <w:autoSpaceDN/>
        <w:spacing w:line="240" w:lineRule="auto"/>
        <w:textAlignment w:val="auto"/>
      </w:pPr>
      <w:r w:rsidRPr="00497D0C">
        <w:rPr>
          <w:rFonts w:eastAsiaTheme="minorHAnsi" w:cstheme="minorBidi"/>
          <w:kern w:val="2"/>
          <w:szCs w:val="18"/>
          <w:lang w:eastAsia="en-US" w:bidi="ar-SA"/>
          <w14:ligatures w14:val="standardContextual"/>
        </w:rPr>
        <w:t xml:space="preserve">Nederland is voornemens in te stemmen met de voorliggende raadsconclusies en heeft op ambtelijk niveau actief deelgenomen aan het opstellen van de raadsconclusies. </w:t>
      </w:r>
      <w:r w:rsidRPr="003F0BC5">
        <w:t xml:space="preserve">Nederland heeft ingezet op het belang van het delen van evidence-based beleid en steunt een Europese standaard voor monitoring, waarbij ook kinderen met een beperking expliciet meegenomen moeten worden. Daarnaast benadrukt Nederland dat het vooral draait om het stimuleren van bewegen en het verminderen van zitten, met aandacht voor brede sportdeelname via school én </w:t>
      </w:r>
      <w:r>
        <w:t xml:space="preserve">rekening houdend met </w:t>
      </w:r>
      <w:r w:rsidRPr="003F0BC5">
        <w:t>de financiële en sociale mogelijkheden van ouders. Tot slot onderstreept Nederland het belang van rolmodellen en kennisuitw</w:t>
      </w:r>
      <w:r w:rsidRPr="003F0BC5">
        <w:t>isseling om sportdeelname onder jongeren te bevorderen.</w:t>
      </w:r>
    </w:p>
    <w:p w:rsidR="00511781" w:rsidP="003F0510" w:rsidRDefault="00511781" w14:paraId="3F1F7EE8" w14:textId="77777777">
      <w:pPr>
        <w:widowControl/>
        <w:autoSpaceDN/>
        <w:spacing w:line="240" w:lineRule="auto"/>
        <w:contextualSpacing/>
        <w:textAlignment w:val="auto"/>
        <w:rPr>
          <w:rFonts w:eastAsiaTheme="minorHAnsi" w:cstheme="minorBidi"/>
          <w:kern w:val="2"/>
          <w:szCs w:val="18"/>
          <w:lang w:eastAsia="en-US" w:bidi="ar-SA"/>
          <w14:ligatures w14:val="standardContextual"/>
        </w:rPr>
      </w:pPr>
    </w:p>
    <w:p w:rsidRPr="00497D0C" w:rsidR="00511781" w:rsidP="003F0510" w:rsidRDefault="00156E5D" w14:paraId="36544F84" w14:textId="6095269F">
      <w:pPr>
        <w:widowControl/>
        <w:autoSpaceDN/>
        <w:spacing w:line="240" w:lineRule="auto"/>
        <w:contextualSpacing/>
        <w:textAlignment w:val="auto"/>
        <w:rPr>
          <w:rFonts w:eastAsiaTheme="minorHAnsi" w:cstheme="minorBidi"/>
          <w:b/>
          <w:bCs/>
          <w:kern w:val="2"/>
          <w:szCs w:val="18"/>
          <w:lang w:eastAsia="en-US" w:bidi="ar-SA"/>
          <w14:ligatures w14:val="standardContextual"/>
        </w:rPr>
      </w:pPr>
      <w:r w:rsidRPr="00497D0C">
        <w:rPr>
          <w:rFonts w:eastAsiaTheme="minorHAnsi" w:cstheme="minorBidi"/>
          <w:b/>
          <w:bCs/>
          <w:kern w:val="2"/>
          <w:szCs w:val="18"/>
          <w:lang w:eastAsia="en-US" w:bidi="ar-SA"/>
          <w14:ligatures w14:val="standardContextual"/>
        </w:rPr>
        <w:t xml:space="preserve">Beleidsdebat </w:t>
      </w:r>
    </w:p>
    <w:p w:rsidR="00511781" w:rsidP="003F0510" w:rsidRDefault="00156E5D" w14:paraId="5B7B4E7F" w14:textId="77777777">
      <w:pPr>
        <w:widowControl/>
        <w:autoSpaceDN/>
        <w:spacing w:line="240" w:lineRule="auto"/>
        <w:textAlignment w:val="auto"/>
        <w:rPr>
          <w:rFonts w:eastAsiaTheme="minorHAnsi" w:cstheme="minorBidi"/>
          <w:kern w:val="2"/>
          <w:szCs w:val="18"/>
          <w:u w:val="single"/>
          <w:lang w:eastAsia="en-US" w:bidi="ar-SA"/>
          <w14:ligatures w14:val="standardContextual"/>
        </w:rPr>
      </w:pPr>
      <w:r w:rsidRPr="00497D0C">
        <w:rPr>
          <w:rFonts w:eastAsiaTheme="minorHAnsi" w:cstheme="minorBidi"/>
          <w:kern w:val="2"/>
          <w:szCs w:val="18"/>
          <w:u w:val="single"/>
          <w:lang w:eastAsia="en-US" w:bidi="ar-SA"/>
          <w14:ligatures w14:val="standardContextual"/>
        </w:rPr>
        <w:t xml:space="preserve">Doel en inhoud beleidsdebat </w:t>
      </w:r>
    </w:p>
    <w:p w:rsidR="00511781" w:rsidP="003F0510" w:rsidRDefault="00156E5D" w14:paraId="247F4C49" w14:textId="77777777">
      <w:pPr>
        <w:spacing w:line="240" w:lineRule="auto"/>
        <w:rPr>
          <w:rFonts w:eastAsiaTheme="minorHAnsi" w:cstheme="minorBidi"/>
          <w:kern w:val="2"/>
          <w:szCs w:val="18"/>
          <w:lang w:eastAsia="en-US" w:bidi="ar-SA"/>
          <w14:ligatures w14:val="standardContextual"/>
        </w:rPr>
      </w:pPr>
      <w:r>
        <w:rPr>
          <w:rFonts w:eastAsia="Aptos" w:cs="Times New Roman"/>
          <w:bCs/>
          <w:szCs w:val="18"/>
        </w:rPr>
        <w:t xml:space="preserve">Ten tijde van het opstellen van deze geannoteerde agenda is het achtergronddocument bij het beleidsdebat nog niet door het voorzitterschap gedeeld. Naar verwachting zal het debat gaan over </w:t>
      </w:r>
      <w:r>
        <w:rPr>
          <w:rFonts w:eastAsiaTheme="minorHAnsi" w:cstheme="minorBidi"/>
          <w:kern w:val="2"/>
          <w:szCs w:val="18"/>
          <w:lang w:eastAsia="en-US" w:bidi="ar-SA"/>
          <w14:ligatures w14:val="standardContextual"/>
        </w:rPr>
        <w:t xml:space="preserve">het betrekken van atleten bij </w:t>
      </w:r>
      <w:r w:rsidR="00B320B3">
        <w:rPr>
          <w:rFonts w:eastAsiaTheme="minorHAnsi" w:cstheme="minorBidi"/>
          <w:kern w:val="2"/>
          <w:szCs w:val="18"/>
          <w:lang w:eastAsia="en-US" w:bidi="ar-SA"/>
          <w14:ligatures w14:val="standardContextual"/>
        </w:rPr>
        <w:t>het maken van sportbeleid</w:t>
      </w:r>
      <w:r>
        <w:rPr>
          <w:rFonts w:eastAsiaTheme="minorHAnsi" w:cstheme="minorBidi"/>
          <w:kern w:val="2"/>
          <w:szCs w:val="18"/>
          <w:lang w:eastAsia="en-US" w:bidi="ar-SA"/>
          <w14:ligatures w14:val="standardContextual"/>
        </w:rPr>
        <w:t xml:space="preserve">. </w:t>
      </w:r>
    </w:p>
    <w:p w:rsidRPr="00E84950" w:rsidR="00511781" w:rsidP="003F0510" w:rsidRDefault="00511781" w14:paraId="429E4072" w14:textId="77777777">
      <w:pPr>
        <w:widowControl/>
        <w:autoSpaceDN/>
        <w:spacing w:line="240" w:lineRule="auto"/>
        <w:textAlignment w:val="auto"/>
        <w:rPr>
          <w:rFonts w:ascii="Montserrat" w:hAnsi="Montserrat"/>
          <w:b/>
          <w:bCs/>
          <w:color w:val="FF0000"/>
        </w:rPr>
      </w:pPr>
    </w:p>
    <w:p w:rsidRPr="00497D0C" w:rsidR="00511781" w:rsidP="003F0510" w:rsidRDefault="00156E5D" w14:paraId="4C1B2A88" w14:textId="77777777">
      <w:pPr>
        <w:widowControl/>
        <w:autoSpaceDN/>
        <w:spacing w:line="240" w:lineRule="auto"/>
        <w:textAlignment w:val="auto"/>
        <w:rPr>
          <w:rFonts w:eastAsiaTheme="minorHAnsi" w:cstheme="minorBidi"/>
          <w:kern w:val="2"/>
          <w:szCs w:val="18"/>
          <w:u w:val="single"/>
          <w:lang w:eastAsia="en-US" w:bidi="ar-SA"/>
          <w14:ligatures w14:val="standardContextual"/>
        </w:rPr>
      </w:pPr>
      <w:r w:rsidRPr="00497D0C">
        <w:rPr>
          <w:rFonts w:eastAsiaTheme="minorHAnsi" w:cstheme="minorBidi"/>
          <w:kern w:val="2"/>
          <w:szCs w:val="18"/>
          <w:u w:val="single"/>
          <w:lang w:eastAsia="en-US" w:bidi="ar-SA"/>
          <w14:ligatures w14:val="standardContextual"/>
        </w:rPr>
        <w:t>Inzet Nederland</w:t>
      </w:r>
    </w:p>
    <w:p w:rsidR="00511781" w:rsidP="003F0510" w:rsidRDefault="00156E5D" w14:paraId="493B8A6F" w14:textId="77777777">
      <w:pPr>
        <w:widowControl/>
        <w:autoSpaceDN/>
        <w:spacing w:line="240" w:lineRule="auto"/>
        <w:textAlignment w:val="auto"/>
        <w:rPr>
          <w:rFonts w:eastAsiaTheme="minorHAnsi" w:cstheme="minorBidi"/>
          <w:kern w:val="2"/>
          <w:szCs w:val="18"/>
          <w:lang w:eastAsia="en-US" w:bidi="ar-SA"/>
          <w14:ligatures w14:val="standardContextual"/>
        </w:rPr>
      </w:pPr>
      <w:r>
        <w:rPr>
          <w:rFonts w:eastAsia="Aptos" w:cs="Times New Roman"/>
          <w:bCs/>
          <w:szCs w:val="18"/>
        </w:rPr>
        <w:t xml:space="preserve">Ten tijde van het opstellen van deze geannoteerde agenda is het achtergronddocument bij het beleidsdebat nog niet door het voorzitterschap gedeeld. </w:t>
      </w:r>
      <w:r w:rsidRPr="00497D0C">
        <w:rPr>
          <w:rFonts w:eastAsiaTheme="minorHAnsi" w:cstheme="minorBidi"/>
          <w:kern w:val="2"/>
          <w:szCs w:val="18"/>
          <w:lang w:eastAsia="en-US" w:bidi="ar-SA"/>
          <w14:ligatures w14:val="standardContextual"/>
        </w:rPr>
        <w:t xml:space="preserve">Nederland zal tijdens het debat </w:t>
      </w:r>
      <w:r>
        <w:rPr>
          <w:rFonts w:eastAsiaTheme="minorHAnsi" w:cstheme="minorBidi"/>
          <w:kern w:val="2"/>
          <w:szCs w:val="18"/>
          <w:lang w:eastAsia="en-US" w:bidi="ar-SA"/>
          <w14:ligatures w14:val="standardContextual"/>
        </w:rPr>
        <w:t xml:space="preserve">in elk geval het belang toelichten van het betrekken van atleten. </w:t>
      </w:r>
    </w:p>
    <w:p w:rsidR="00511781" w:rsidP="003F0510" w:rsidRDefault="00511781" w14:paraId="3E6B3319" w14:textId="77777777"/>
    <w:p w:rsidR="007B3727" w:rsidP="003F0510" w:rsidRDefault="00156E5D" w14:paraId="29927A99" w14:textId="77777777">
      <w:pPr>
        <w:spacing w:line="240" w:lineRule="auto"/>
        <w:rPr>
          <w:noProof/>
        </w:rPr>
      </w:pPr>
      <w:bookmarkStart w:name="_Hlk195025320" w:id="6"/>
      <w:bookmarkEnd w:id="2"/>
      <w:r w:rsidRPr="001E695F">
        <w:rPr>
          <w:b/>
          <w:bCs/>
          <w:szCs w:val="18"/>
        </w:rPr>
        <w:t xml:space="preserve">Verslag OJCS </w:t>
      </w:r>
      <w:r>
        <w:rPr>
          <w:b/>
          <w:bCs/>
          <w:szCs w:val="18"/>
        </w:rPr>
        <w:t>Jeugdraad</w:t>
      </w:r>
      <w:r w:rsidRPr="001E695F">
        <w:rPr>
          <w:b/>
          <w:bCs/>
          <w:szCs w:val="18"/>
        </w:rPr>
        <w:t xml:space="preserve"> 2</w:t>
      </w:r>
      <w:r>
        <w:rPr>
          <w:b/>
          <w:bCs/>
          <w:szCs w:val="18"/>
        </w:rPr>
        <w:t>5</w:t>
      </w:r>
      <w:r w:rsidRPr="001E695F">
        <w:rPr>
          <w:b/>
          <w:bCs/>
          <w:szCs w:val="18"/>
        </w:rPr>
        <w:t>-11-2024</w:t>
      </w:r>
    </w:p>
    <w:p w:rsidR="007B3727" w:rsidP="003F0510" w:rsidRDefault="007B3727" w14:paraId="7376111A" w14:textId="77777777">
      <w:pPr>
        <w:spacing w:line="240" w:lineRule="auto"/>
        <w:rPr>
          <w:noProof/>
        </w:rPr>
      </w:pPr>
    </w:p>
    <w:p w:rsidR="007B3727" w:rsidP="003F0510" w:rsidRDefault="00156E5D" w14:paraId="137B0444" w14:textId="77777777">
      <w:pPr>
        <w:spacing w:line="276" w:lineRule="auto"/>
      </w:pPr>
      <w:r>
        <w:t xml:space="preserve">Op 25 november 2024 vond de EU Jeugdraad plaats in Brussel </w:t>
      </w:r>
      <w:r w:rsidRPr="001E695F">
        <w:rPr>
          <w:szCs w:val="18"/>
        </w:rPr>
        <w:t>onder het Hongaarse voorzitterschap</w:t>
      </w:r>
      <w:r>
        <w:t xml:space="preserve">. Op de Raad werden raadsconclusies over het bieden van gelijke kansen voor jongeren in rurale en afgelegen gebieden en de raadsresolutie over het EU Jeugdstrategie Werkplan 2025-2027 aangenomen. Daarnaast werd een terugkoppeling gegeven van de uitkomsten van de informele ochtend discussie van de EU Jeugd Dialoog tussen het triovoorzitterschap en jongerenvertegenwoordigers.  </w:t>
      </w:r>
    </w:p>
    <w:p w:rsidR="007B3727" w:rsidP="003F0510" w:rsidRDefault="007B3727" w14:paraId="715F54E1" w14:textId="77777777">
      <w:pPr>
        <w:spacing w:line="276" w:lineRule="auto"/>
      </w:pPr>
    </w:p>
    <w:p w:rsidR="007B3727" w:rsidP="003F0510" w:rsidRDefault="00156E5D" w14:paraId="71483412" w14:textId="77777777">
      <w:pPr>
        <w:spacing w:line="276" w:lineRule="auto"/>
      </w:pPr>
      <w:r>
        <w:t xml:space="preserve">Het beleidsdebat ging over de evoluerende demografische trends die kansen voor plattelandsjongeren vormen. Veel jongeren in de EU vertrekken van het platteland. De Europese Commissie stelt dat dit vertrek voorkomen moet worden. De vraag is </w:t>
      </w:r>
      <w:r w:rsidRPr="00513424">
        <w:t>derhalve</w:t>
      </w:r>
      <w:r>
        <w:t xml:space="preserve"> wat de oorzaak is voor het vertrek van plattelandsjongeren en wat er gedaan kan worden tegen deze transitie. </w:t>
      </w:r>
    </w:p>
    <w:p w:rsidR="007B3727" w:rsidP="003F0510" w:rsidRDefault="007B3727" w14:paraId="7A028BF3" w14:textId="77777777">
      <w:pPr>
        <w:spacing w:line="276" w:lineRule="auto"/>
      </w:pPr>
    </w:p>
    <w:p w:rsidR="007B3727" w:rsidP="003F0510" w:rsidRDefault="00156E5D" w14:paraId="4EBFDB64" w14:textId="77777777">
      <w:pPr>
        <w:spacing w:line="276" w:lineRule="auto"/>
      </w:pPr>
      <w:r>
        <w:t xml:space="preserve">De Europese Commissie benoemt het belang van het versterken van Erasmus+ en </w:t>
      </w:r>
      <w:r>
        <w:lastRenderedPageBreak/>
        <w:t>het Europees Solidariteitskorps (ESC). Cohesie beleid ondersteunt ook de kansen van jongeren. Het betrekken van jongeren bij besluitvorming hieromtrent is zeer belangrijk.</w:t>
      </w:r>
      <w:r w:rsidRPr="002A0304">
        <w:t xml:space="preserve"> </w:t>
      </w:r>
    </w:p>
    <w:p w:rsidR="007B3727" w:rsidP="003F0510" w:rsidRDefault="007B3727" w14:paraId="31507DBF" w14:textId="77777777">
      <w:pPr>
        <w:spacing w:line="276" w:lineRule="auto"/>
      </w:pPr>
    </w:p>
    <w:p w:rsidR="007B3727" w:rsidP="003F0510" w:rsidRDefault="00156E5D" w14:paraId="77F4C9DF" w14:textId="77777777">
      <w:pPr>
        <w:spacing w:line="276" w:lineRule="auto"/>
      </w:pPr>
      <w:r>
        <w:t xml:space="preserve">Vanuit de verschillende lidstaten zijn de nationale ervaringen rondom demografische trends en de impact op kansen van jongeren ingebracht. </w:t>
      </w:r>
      <w:r w:rsidR="006A1E19">
        <w:br/>
      </w:r>
      <w:r>
        <w:t xml:space="preserve">Lidstaten wijzen erop dat er meer ingezet moet worden </w:t>
      </w:r>
      <w:r w:rsidR="006A1E19">
        <w:t xml:space="preserve">op het bieden </w:t>
      </w:r>
      <w:r>
        <w:t xml:space="preserve">om </w:t>
      </w:r>
      <w:r w:rsidR="006A1E19">
        <w:t xml:space="preserve">van gelijke kansen aan </w:t>
      </w:r>
      <w:r>
        <w:t>plattelandsjongeren</w:t>
      </w:r>
      <w:r w:rsidR="006A1E19">
        <w:t xml:space="preserve">, als aan </w:t>
      </w:r>
      <w:r>
        <w:t xml:space="preserve">stadsjongeren. </w:t>
      </w:r>
      <w:r w:rsidR="006A1E19">
        <w:br/>
      </w:r>
      <w:r>
        <w:t xml:space="preserve">Het bevorderen van onderwijsmogelijkheden, werkgelegenheid en (digitale) infrastructuur worden daarom als essentieel </w:t>
      </w:r>
      <w:r w:rsidR="006A1E19">
        <w:t>gezien.</w:t>
      </w:r>
      <w:r>
        <w:t xml:space="preserve"> Verscheidende lidstaten opperen tevens het belang van vrijwilligerswerk om de jongeren meer verbinding te geven tot de rurale gebieden. Wederom wordt het belang van het betrekken van jongeren bij besluitvorming onderstreept.</w:t>
      </w:r>
    </w:p>
    <w:p w:rsidR="007B3727" w:rsidP="003F0510" w:rsidRDefault="007B3727" w14:paraId="04F166C7" w14:textId="77777777">
      <w:pPr>
        <w:spacing w:line="276" w:lineRule="auto"/>
      </w:pPr>
    </w:p>
    <w:p w:rsidR="007B3727" w:rsidP="003F0510" w:rsidRDefault="00156E5D" w14:paraId="3C009006" w14:textId="77777777">
      <w:pPr>
        <w:spacing w:line="276" w:lineRule="auto"/>
      </w:pPr>
      <w:r>
        <w:t xml:space="preserve">Tijdens de Jeugdraad presenteerde tevens de Polen de prioriteiten voor het Poolse Voorzitterschap. De focus zal tijdens het voorzitterschap </w:t>
      </w:r>
      <w:r w:rsidR="006A1E19">
        <w:t xml:space="preserve">liggen </w:t>
      </w:r>
      <w:r>
        <w:t>op veiligheid in alle dimensies</w:t>
      </w:r>
      <w:r w:rsidR="006A1E19">
        <w:t>.</w:t>
      </w:r>
      <w:r>
        <w:t xml:space="preserve"> Daarbij wordt gesteld dat jongeren bij elk besluitvormingsproces betrokken moeten worden. Jongeren betrekken vanuit jonge leeftijd wordt als essentieel benoemd. Tenslotte wordt opgeroepen om deel te nemen aan de 2025 EU Youth Conference in Lublin en de Youth Meeting in maart. </w:t>
      </w:r>
    </w:p>
    <w:p w:rsidR="007B3727" w:rsidP="003F0510" w:rsidRDefault="007B3727" w14:paraId="6E9B5504" w14:textId="77777777">
      <w:pPr>
        <w:spacing w:line="240" w:lineRule="auto"/>
        <w:rPr>
          <w:noProof/>
        </w:rPr>
      </w:pPr>
    </w:p>
    <w:p w:rsidRPr="006A1E19" w:rsidR="001E695F" w:rsidP="003F0510" w:rsidRDefault="00156E5D" w14:paraId="58195C62" w14:textId="77777777">
      <w:pPr>
        <w:spacing w:line="240" w:lineRule="auto"/>
        <w:rPr>
          <w:noProof/>
        </w:rPr>
      </w:pPr>
      <w:r w:rsidRPr="001E695F">
        <w:rPr>
          <w:b/>
          <w:bCs/>
          <w:szCs w:val="18"/>
        </w:rPr>
        <w:t>Verslag OJCS Sportraad 26-11-2024</w:t>
      </w:r>
    </w:p>
    <w:p w:rsidR="001E695F" w:rsidP="003F0510" w:rsidRDefault="00156E5D" w14:paraId="5FFA0506" w14:textId="77777777">
      <w:pPr>
        <w:rPr>
          <w:szCs w:val="18"/>
        </w:rPr>
      </w:pPr>
      <w:r w:rsidRPr="001E695F">
        <w:rPr>
          <w:szCs w:val="18"/>
        </w:rPr>
        <w:t xml:space="preserve">Op 26 november 2024 vond de EU Sportraad plaats in Brussel onder het Hongaarse voorzitterschap. Op de agenda stonden de raadsconclusies over de blijvende nalatenschap van grote sportevenementen, een beleidsdebat over de belangrijkste kenmerken van het EU sportmodel en waren er enkele AOB-punten aangevraagd vanuit diverse lidstaten. </w:t>
      </w:r>
    </w:p>
    <w:p w:rsidRPr="001E695F" w:rsidR="001E695F" w:rsidP="003F0510" w:rsidRDefault="001E695F" w14:paraId="159FA6D3" w14:textId="77777777">
      <w:pPr>
        <w:rPr>
          <w:szCs w:val="18"/>
        </w:rPr>
      </w:pPr>
    </w:p>
    <w:p w:rsidR="001E695F" w:rsidP="003F0510" w:rsidRDefault="00156E5D" w14:paraId="28CFB8DB" w14:textId="77777777">
      <w:pPr>
        <w:rPr>
          <w:szCs w:val="18"/>
        </w:rPr>
      </w:pPr>
      <w:r w:rsidRPr="001E695F">
        <w:rPr>
          <w:szCs w:val="18"/>
        </w:rPr>
        <w:t xml:space="preserve">De raadsconclusies worden </w:t>
      </w:r>
      <w:r w:rsidR="0006179F">
        <w:rPr>
          <w:szCs w:val="18"/>
        </w:rPr>
        <w:t>unaniem</w:t>
      </w:r>
      <w:r w:rsidRPr="001E695F">
        <w:rPr>
          <w:szCs w:val="18"/>
        </w:rPr>
        <w:t xml:space="preserve"> aangenomen. </w:t>
      </w:r>
    </w:p>
    <w:p w:rsidRPr="001E695F" w:rsidR="001E695F" w:rsidP="003F0510" w:rsidRDefault="001E695F" w14:paraId="43F378FC" w14:textId="77777777">
      <w:pPr>
        <w:rPr>
          <w:szCs w:val="18"/>
        </w:rPr>
      </w:pPr>
    </w:p>
    <w:p w:rsidR="001E695F" w:rsidP="003F0510" w:rsidRDefault="00156E5D" w14:paraId="6E7523B3" w14:textId="77777777">
      <w:pPr>
        <w:rPr>
          <w:szCs w:val="18"/>
        </w:rPr>
      </w:pPr>
      <w:r w:rsidRPr="001E695F">
        <w:rPr>
          <w:szCs w:val="18"/>
        </w:rPr>
        <w:t xml:space="preserve">Het beleidsdebat ging in op de belangrijkste kenmerken van het Europese sportmodel, met een focus op de aspecten die EU waarden behouden en promoten. Ook werd gesproken over hoe het EU werkplan voor sport 2024 – 2027 hier een bijdrage aan kan leveren. </w:t>
      </w:r>
    </w:p>
    <w:p w:rsidR="001E695F" w:rsidP="003F0510" w:rsidRDefault="00156E5D" w14:paraId="3338F08F" w14:textId="77777777">
      <w:pPr>
        <w:rPr>
          <w:szCs w:val="18"/>
        </w:rPr>
      </w:pPr>
      <w:r w:rsidRPr="001E695F">
        <w:rPr>
          <w:szCs w:val="18"/>
        </w:rPr>
        <w:t xml:space="preserve">Elementen die daarbij in het beleidsdebat naar voren kwamen waren financiële solidariteitsmechanismes, belang van vrijwilligers, topsport in verhouding tot breedtesport, sociale aspecten van sport en het belang om goede voorbeelden met elkaar te blijven delen als landen. Waarden als solidariteit, inclusie, en duurzaamheid kwamen terug als belangrijke waarden voor het model. </w:t>
      </w:r>
      <w:r w:rsidR="00FF6264">
        <w:rPr>
          <w:szCs w:val="18"/>
        </w:rPr>
        <w:br/>
      </w:r>
      <w:r w:rsidRPr="001E695F">
        <w:rPr>
          <w:szCs w:val="18"/>
        </w:rPr>
        <w:t>Nederland heeft in het beleidsdebat ook het belang van sport voor mensen met een handicap aangestipt. Verscheidene lidstaten hebben ook het belang van duurzame en toegankelijke sportinfrastructuur onderstreept.</w:t>
      </w:r>
    </w:p>
    <w:p w:rsidRPr="001E695F" w:rsidR="001E695F" w:rsidP="003F0510" w:rsidRDefault="001E695F" w14:paraId="2A716E6D" w14:textId="77777777">
      <w:pPr>
        <w:rPr>
          <w:szCs w:val="18"/>
        </w:rPr>
      </w:pPr>
    </w:p>
    <w:p w:rsidRPr="001E695F" w:rsidR="001E695F" w:rsidP="003F0510" w:rsidRDefault="00156E5D" w14:paraId="5CA60238" w14:textId="77777777">
      <w:pPr>
        <w:rPr>
          <w:szCs w:val="18"/>
        </w:rPr>
      </w:pPr>
      <w:r w:rsidRPr="001E695F">
        <w:rPr>
          <w:szCs w:val="18"/>
        </w:rPr>
        <w:t xml:space="preserve">Tijdens de Raad zijn er </w:t>
      </w:r>
      <w:r w:rsidR="0006179F">
        <w:rPr>
          <w:szCs w:val="18"/>
        </w:rPr>
        <w:t>informatie</w:t>
      </w:r>
      <w:r w:rsidRPr="001E695F">
        <w:rPr>
          <w:szCs w:val="18"/>
        </w:rPr>
        <w:t xml:space="preserve">punten geweest waarin </w:t>
      </w:r>
      <w:r w:rsidR="0006179F">
        <w:rPr>
          <w:szCs w:val="18"/>
        </w:rPr>
        <w:t xml:space="preserve">verschillende lidstaten aandacht vroegen voor de </w:t>
      </w:r>
      <w:r w:rsidRPr="001E695F">
        <w:rPr>
          <w:szCs w:val="18"/>
        </w:rPr>
        <w:t xml:space="preserve">Europese dimensie </w:t>
      </w:r>
      <w:r w:rsidR="0006179F">
        <w:rPr>
          <w:szCs w:val="18"/>
        </w:rPr>
        <w:t xml:space="preserve">en nalatenschap </w:t>
      </w:r>
      <w:r w:rsidRPr="001E695F">
        <w:rPr>
          <w:szCs w:val="18"/>
        </w:rPr>
        <w:t xml:space="preserve">van </w:t>
      </w:r>
      <w:r w:rsidR="0006179F">
        <w:rPr>
          <w:szCs w:val="18"/>
        </w:rPr>
        <w:t>grote internationale sportevenementen</w:t>
      </w:r>
      <w:r w:rsidR="00354B52">
        <w:rPr>
          <w:szCs w:val="18"/>
        </w:rPr>
        <w:t>,</w:t>
      </w:r>
      <w:r w:rsidR="0006179F">
        <w:rPr>
          <w:szCs w:val="18"/>
        </w:rPr>
        <w:t xml:space="preserve"> zoals </w:t>
      </w:r>
      <w:r w:rsidRPr="001E695F">
        <w:rPr>
          <w:szCs w:val="18"/>
        </w:rPr>
        <w:t xml:space="preserve">de Olympische Spelen </w:t>
      </w:r>
      <w:r w:rsidR="0006179F">
        <w:rPr>
          <w:szCs w:val="18"/>
        </w:rPr>
        <w:t>(</w:t>
      </w:r>
      <w:r w:rsidRPr="001E695F">
        <w:rPr>
          <w:szCs w:val="18"/>
        </w:rPr>
        <w:t>Parijs 2024</w:t>
      </w:r>
      <w:r w:rsidR="0006179F">
        <w:rPr>
          <w:szCs w:val="18"/>
        </w:rPr>
        <w:t>)</w:t>
      </w:r>
      <w:r w:rsidRPr="001E695F">
        <w:rPr>
          <w:szCs w:val="18"/>
        </w:rPr>
        <w:t xml:space="preserve"> en het </w:t>
      </w:r>
      <w:r w:rsidR="0006179F">
        <w:rPr>
          <w:szCs w:val="18"/>
        </w:rPr>
        <w:t>E</w:t>
      </w:r>
      <w:r w:rsidRPr="001E695F">
        <w:rPr>
          <w:szCs w:val="18"/>
        </w:rPr>
        <w:t xml:space="preserve">K voetbal </w:t>
      </w:r>
      <w:r w:rsidR="0006179F">
        <w:rPr>
          <w:szCs w:val="18"/>
        </w:rPr>
        <w:t xml:space="preserve">(Duitsland </w:t>
      </w:r>
      <w:r w:rsidRPr="001E695F">
        <w:rPr>
          <w:szCs w:val="18"/>
        </w:rPr>
        <w:t>2024</w:t>
      </w:r>
      <w:r w:rsidR="0006179F">
        <w:rPr>
          <w:szCs w:val="18"/>
        </w:rPr>
        <w:t xml:space="preserve">). </w:t>
      </w:r>
    </w:p>
    <w:bookmarkEnd w:id="6"/>
    <w:p w:rsidR="001E695F" w:rsidP="003F0510" w:rsidRDefault="001E695F" w14:paraId="67B00824" w14:textId="77777777">
      <w:pPr>
        <w:spacing w:line="240" w:lineRule="auto"/>
        <w:rPr>
          <w:noProof/>
        </w:rPr>
      </w:pPr>
    </w:p>
    <w:p w:rsidR="007B3727" w:rsidP="003F0510" w:rsidRDefault="007B3727" w14:paraId="67353933" w14:textId="77777777">
      <w:pPr>
        <w:spacing w:line="240" w:lineRule="auto"/>
        <w:rPr>
          <w:noProof/>
        </w:rPr>
      </w:pPr>
    </w:p>
    <w:sectPr w:rsidR="007B3727"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6C14" w14:textId="77777777" w:rsidR="009C1698" w:rsidRDefault="009C1698">
      <w:pPr>
        <w:spacing w:line="240" w:lineRule="auto"/>
      </w:pPr>
      <w:r>
        <w:separator/>
      </w:r>
    </w:p>
  </w:endnote>
  <w:endnote w:type="continuationSeparator" w:id="0">
    <w:p w14:paraId="0E157415" w14:textId="77777777" w:rsidR="009C1698" w:rsidRDefault="009C1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3802" w14:textId="77777777" w:rsidR="00156E5D" w:rsidRDefault="00156E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D679" w14:textId="77777777" w:rsidR="00DC7639" w:rsidRDefault="00156E5D">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4773EB9C" wp14:editId="4522A2F4">
              <wp:simplePos x="0" y="0"/>
              <wp:positionH relativeFrom="page">
                <wp:posOffset>5922645</wp:posOffset>
              </wp:positionH>
              <wp:positionV relativeFrom="page">
                <wp:posOffset>10225405</wp:posOffset>
              </wp:positionV>
              <wp:extent cx="1259840" cy="185420"/>
              <wp:effectExtent l="7620" t="5080" r="8890" b="9525"/>
              <wp:wrapNone/>
              <wp:docPr id="10228581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A2A2F53" w14:textId="77777777" w:rsidR="00DC7639" w:rsidRDefault="00156E5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773EB9C"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5A2A2F53" w14:textId="77777777" w:rsidR="00DC7639" w:rsidRDefault="00156E5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7C5" w14:textId="77777777" w:rsidR="00156E5D" w:rsidRDefault="00156E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7D7C" w14:textId="77777777" w:rsidR="009C1698" w:rsidRDefault="009C1698">
      <w:pPr>
        <w:spacing w:line="240" w:lineRule="auto"/>
      </w:pPr>
      <w:r>
        <w:separator/>
      </w:r>
    </w:p>
  </w:footnote>
  <w:footnote w:type="continuationSeparator" w:id="0">
    <w:p w14:paraId="2A39CE09" w14:textId="77777777" w:rsidR="009C1698" w:rsidRDefault="009C1698">
      <w:pPr>
        <w:spacing w:line="240" w:lineRule="auto"/>
      </w:pPr>
      <w:r>
        <w:continuationSeparator/>
      </w:r>
    </w:p>
  </w:footnote>
  <w:footnote w:id="1">
    <w:p w14:paraId="2D33539A" w14:textId="77777777" w:rsidR="00CD3671" w:rsidRPr="007D73B9" w:rsidRDefault="00156E5D" w:rsidP="00CD3671">
      <w:pPr>
        <w:pStyle w:val="Voetnoottekst"/>
        <w:rPr>
          <w:rFonts w:ascii="Verdana" w:hAnsi="Verdana"/>
          <w:sz w:val="16"/>
          <w:szCs w:val="16"/>
        </w:rPr>
      </w:pPr>
      <w:r w:rsidRPr="007D73B9">
        <w:rPr>
          <w:rStyle w:val="Voetnootmarkering"/>
          <w:rFonts w:ascii="Verdana" w:hAnsi="Verdana"/>
          <w:sz w:val="16"/>
          <w:szCs w:val="16"/>
        </w:rPr>
        <w:footnoteRef/>
      </w:r>
      <w:r w:rsidRPr="007D73B9">
        <w:rPr>
          <w:rFonts w:ascii="Verdana" w:hAnsi="Verdana"/>
          <w:sz w:val="16"/>
          <w:szCs w:val="16"/>
        </w:rPr>
        <w:t xml:space="preserve"> De</w:t>
      </w:r>
      <w:r>
        <w:rPr>
          <w:rFonts w:ascii="Verdana" w:hAnsi="Verdana"/>
          <w:sz w:val="16"/>
          <w:szCs w:val="16"/>
        </w:rPr>
        <w:t xml:space="preserve"> halfjaarlijkse</w:t>
      </w:r>
      <w:r w:rsidRPr="007D73B9">
        <w:rPr>
          <w:rFonts w:ascii="Verdana" w:hAnsi="Verdana"/>
          <w:sz w:val="16"/>
          <w:szCs w:val="16"/>
        </w:rPr>
        <w:t xml:space="preserve"> EU-Jongerenconferentie vond dit </w:t>
      </w:r>
      <w:r>
        <w:rPr>
          <w:rFonts w:ascii="Verdana" w:hAnsi="Verdana"/>
          <w:sz w:val="16"/>
          <w:szCs w:val="16"/>
        </w:rPr>
        <w:t>voor</w:t>
      </w:r>
      <w:r w:rsidRPr="007D73B9">
        <w:rPr>
          <w:rFonts w:ascii="Verdana" w:hAnsi="Verdana"/>
          <w:sz w:val="16"/>
          <w:szCs w:val="16"/>
        </w:rPr>
        <w:t>jaar plaats van 2-5 maart 2025 in Lublin (Polen).</w:t>
      </w:r>
    </w:p>
  </w:footnote>
  <w:footnote w:id="2">
    <w:p w14:paraId="251B0F3E" w14:textId="77777777" w:rsidR="00CD3671" w:rsidRPr="007D73B9" w:rsidRDefault="00156E5D" w:rsidP="00CD3671">
      <w:pPr>
        <w:pStyle w:val="Voetnoottekst"/>
        <w:rPr>
          <w:rFonts w:ascii="Verdana" w:hAnsi="Verdana"/>
          <w:sz w:val="16"/>
          <w:szCs w:val="16"/>
        </w:rPr>
      </w:pPr>
      <w:r w:rsidRPr="007D73B9">
        <w:rPr>
          <w:rStyle w:val="Voetnootmarkering"/>
          <w:rFonts w:ascii="Verdana" w:hAnsi="Verdana"/>
          <w:sz w:val="16"/>
          <w:szCs w:val="16"/>
        </w:rPr>
        <w:footnoteRef/>
      </w:r>
      <w:r w:rsidRPr="007D73B9">
        <w:rPr>
          <w:rFonts w:ascii="Verdana" w:hAnsi="Verdana"/>
          <w:sz w:val="16"/>
          <w:szCs w:val="16"/>
        </w:rPr>
        <w:t xml:space="preserve"> Regeerprogramma, blz. 86 en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950A" w14:textId="77777777" w:rsidR="00156E5D" w:rsidRDefault="00156E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F549" w14:textId="77777777" w:rsidR="00CD5856" w:rsidRDefault="00156E5D">
    <w:pPr>
      <w:pStyle w:val="Koptekst"/>
    </w:pPr>
    <w:r>
      <w:rPr>
        <w:noProof/>
        <w:lang w:eastAsia="nl-NL" w:bidi="ar-SA"/>
      </w:rPr>
      <w:drawing>
        <wp:anchor distT="0" distB="0" distL="114300" distR="114300" simplePos="0" relativeHeight="251653120" behindDoc="1" locked="0" layoutInCell="1" allowOverlap="1" wp14:anchorId="370925B8" wp14:editId="74F8C57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06BCDE06" wp14:editId="169E33A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56237">
      <w:rPr>
        <w:noProof/>
        <w:lang w:eastAsia="nl-NL" w:bidi="ar-SA"/>
      </w:rPr>
      <mc:AlternateContent>
        <mc:Choice Requires="wps">
          <w:drawing>
            <wp:anchor distT="0" distB="0" distL="114300" distR="114300" simplePos="0" relativeHeight="251658240" behindDoc="0" locked="0" layoutInCell="1" allowOverlap="1" wp14:anchorId="4E30F665" wp14:editId="47696146">
              <wp:simplePos x="0" y="0"/>
              <wp:positionH relativeFrom="page">
                <wp:posOffset>5922645</wp:posOffset>
              </wp:positionH>
              <wp:positionV relativeFrom="page">
                <wp:posOffset>1965960</wp:posOffset>
              </wp:positionV>
              <wp:extent cx="1259840" cy="8009890"/>
              <wp:effectExtent l="7620" t="13335" r="8890" b="6350"/>
              <wp:wrapNone/>
              <wp:docPr id="13355042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50CA7C9" w14:textId="77777777" w:rsidR="00CD5856" w:rsidRDefault="00156E5D">
                          <w:pPr>
                            <w:pStyle w:val="Huisstijl-AfzendgegevensW1"/>
                          </w:pPr>
                          <w:r>
                            <w:t>Bezoekadres</w:t>
                          </w:r>
                        </w:p>
                        <w:p w14:paraId="518D7C85" w14:textId="77777777" w:rsidR="00CD5856" w:rsidRDefault="00156E5D">
                          <w:pPr>
                            <w:pStyle w:val="Huisstijl-Afzendgegevens"/>
                          </w:pPr>
                          <w:r>
                            <w:t>Parnassusplein 5</w:t>
                          </w:r>
                        </w:p>
                        <w:p w14:paraId="3BEEE47E" w14:textId="77777777" w:rsidR="00CD5856" w:rsidRDefault="00156E5D">
                          <w:pPr>
                            <w:pStyle w:val="Huisstijl-Afzendgegevens"/>
                          </w:pPr>
                          <w:r>
                            <w:t>2511</w:t>
                          </w:r>
                          <w:r w:rsidR="008D59C5" w:rsidRPr="008D59C5">
                            <w:t xml:space="preserve"> </w:t>
                          </w:r>
                          <w:r>
                            <w:t>VX</w:t>
                          </w:r>
                          <w:r w:rsidR="00E1490C">
                            <w:t xml:space="preserve">  </w:t>
                          </w:r>
                          <w:r w:rsidR="008D59C5" w:rsidRPr="008D59C5">
                            <w:t>Den Haag</w:t>
                          </w:r>
                        </w:p>
                        <w:p w14:paraId="56C07802" w14:textId="77777777" w:rsidR="00CD5856" w:rsidRDefault="00156E5D">
                          <w:pPr>
                            <w:pStyle w:val="Huisstijl-Afzendgegevens"/>
                          </w:pPr>
                          <w:r w:rsidRPr="008D59C5">
                            <w:t>www.rijksoverheid.nl</w:t>
                          </w:r>
                        </w:p>
                        <w:p w14:paraId="30C8D472" w14:textId="77777777" w:rsidR="00CD5856" w:rsidRDefault="00156E5D">
                          <w:pPr>
                            <w:pStyle w:val="Huisstijl-ReferentiegegevenskopW2"/>
                          </w:pPr>
                          <w:r w:rsidRPr="008D59C5">
                            <w:t>Kenmerk</w:t>
                          </w:r>
                        </w:p>
                        <w:p w14:paraId="238AEC96" w14:textId="18461216" w:rsidR="002C3BF0" w:rsidRDefault="003A62EE" w:rsidP="002C3BF0">
                          <w:pPr>
                            <w:pStyle w:val="Huisstijl-Referentiegegevens"/>
                          </w:pPr>
                          <w:r w:rsidRPr="003A62EE">
                            <w:t>4086505</w:t>
                          </w:r>
                          <w:r>
                            <w:t>-1081324-IZ</w:t>
                          </w:r>
                        </w:p>
                        <w:p w14:paraId="23A301CC" w14:textId="77777777" w:rsidR="00CC0C05" w:rsidRDefault="00156E5D">
                          <w:pPr>
                            <w:pStyle w:val="Huisstijl-ReferentiegegevenskopW1"/>
                          </w:pPr>
                          <w:r w:rsidRPr="008D59C5">
                            <w:t>Bijlage(n)</w:t>
                          </w:r>
                        </w:p>
                        <w:p w14:paraId="3F88B7A4" w14:textId="0BE16480" w:rsidR="00215CB5" w:rsidRDefault="003F0510" w:rsidP="00CD3671">
                          <w:pPr>
                            <w:pStyle w:val="Huisstijl-Referentiegegevens"/>
                          </w:pPr>
                          <w:r>
                            <w:t>1</w:t>
                          </w:r>
                        </w:p>
                        <w:p w14:paraId="7AF9E1D2" w14:textId="77777777" w:rsidR="00CD5856" w:rsidRDefault="00CD5856">
                          <w:pPr>
                            <w:pStyle w:val="Huisstijl-Referentiegegevens"/>
                          </w:pPr>
                        </w:p>
                        <w:p w14:paraId="5F592DEC"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E30F665"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050CA7C9" w14:textId="77777777" w:rsidR="00CD5856" w:rsidRDefault="00156E5D">
                    <w:pPr>
                      <w:pStyle w:val="Huisstijl-AfzendgegevensW1"/>
                    </w:pPr>
                    <w:r>
                      <w:t>Bezoekadres</w:t>
                    </w:r>
                  </w:p>
                  <w:p w14:paraId="518D7C85" w14:textId="77777777" w:rsidR="00CD5856" w:rsidRDefault="00156E5D">
                    <w:pPr>
                      <w:pStyle w:val="Huisstijl-Afzendgegevens"/>
                    </w:pPr>
                    <w:r>
                      <w:t>Parnassusplein 5</w:t>
                    </w:r>
                  </w:p>
                  <w:p w14:paraId="3BEEE47E" w14:textId="77777777" w:rsidR="00CD5856" w:rsidRDefault="00156E5D">
                    <w:pPr>
                      <w:pStyle w:val="Huisstijl-Afzendgegevens"/>
                    </w:pPr>
                    <w:r>
                      <w:t>2511</w:t>
                    </w:r>
                    <w:r w:rsidR="008D59C5" w:rsidRPr="008D59C5">
                      <w:t xml:space="preserve"> </w:t>
                    </w:r>
                    <w:r>
                      <w:t>VX</w:t>
                    </w:r>
                    <w:r w:rsidR="00E1490C">
                      <w:t xml:space="preserve">  </w:t>
                    </w:r>
                    <w:r w:rsidR="008D59C5" w:rsidRPr="008D59C5">
                      <w:t>Den Haag</w:t>
                    </w:r>
                  </w:p>
                  <w:p w14:paraId="56C07802" w14:textId="77777777" w:rsidR="00CD5856" w:rsidRDefault="00156E5D">
                    <w:pPr>
                      <w:pStyle w:val="Huisstijl-Afzendgegevens"/>
                    </w:pPr>
                    <w:r w:rsidRPr="008D59C5">
                      <w:t>www.rijksoverheid.nl</w:t>
                    </w:r>
                  </w:p>
                  <w:p w14:paraId="30C8D472" w14:textId="77777777" w:rsidR="00CD5856" w:rsidRDefault="00156E5D">
                    <w:pPr>
                      <w:pStyle w:val="Huisstijl-ReferentiegegevenskopW2"/>
                    </w:pPr>
                    <w:r w:rsidRPr="008D59C5">
                      <w:t>Kenmerk</w:t>
                    </w:r>
                  </w:p>
                  <w:p w14:paraId="238AEC96" w14:textId="18461216" w:rsidR="002C3BF0" w:rsidRDefault="003A62EE" w:rsidP="002C3BF0">
                    <w:pPr>
                      <w:pStyle w:val="Huisstijl-Referentiegegevens"/>
                    </w:pPr>
                    <w:r w:rsidRPr="003A62EE">
                      <w:t>4086505</w:t>
                    </w:r>
                    <w:r>
                      <w:t>-1081324-IZ</w:t>
                    </w:r>
                  </w:p>
                  <w:p w14:paraId="23A301CC" w14:textId="77777777" w:rsidR="00CC0C05" w:rsidRDefault="00156E5D">
                    <w:pPr>
                      <w:pStyle w:val="Huisstijl-ReferentiegegevenskopW1"/>
                    </w:pPr>
                    <w:r w:rsidRPr="008D59C5">
                      <w:t>Bijlage(n)</w:t>
                    </w:r>
                  </w:p>
                  <w:p w14:paraId="3F88B7A4" w14:textId="0BE16480" w:rsidR="00215CB5" w:rsidRDefault="003F0510" w:rsidP="00CD3671">
                    <w:pPr>
                      <w:pStyle w:val="Huisstijl-Referentiegegevens"/>
                    </w:pPr>
                    <w:r>
                      <w:t>1</w:t>
                    </w:r>
                  </w:p>
                  <w:p w14:paraId="7AF9E1D2" w14:textId="77777777" w:rsidR="00CD5856" w:rsidRDefault="00CD5856">
                    <w:pPr>
                      <w:pStyle w:val="Huisstijl-Referentiegegevens"/>
                    </w:pPr>
                  </w:p>
                  <w:p w14:paraId="5F592DEC" w14:textId="77777777" w:rsidR="00CD5856" w:rsidRDefault="00CD5856"/>
                </w:txbxContent>
              </v:textbox>
              <w10:wrap anchorx="page" anchory="page"/>
            </v:shape>
          </w:pict>
        </mc:Fallback>
      </mc:AlternateContent>
    </w:r>
    <w:r w:rsidR="00056237">
      <w:rPr>
        <w:noProof/>
        <w:lang w:eastAsia="nl-NL" w:bidi="ar-SA"/>
      </w:rPr>
      <mc:AlternateContent>
        <mc:Choice Requires="wps">
          <w:drawing>
            <wp:anchor distT="0" distB="0" distL="114300" distR="114300" simplePos="0" relativeHeight="251657216" behindDoc="0" locked="0" layoutInCell="1" allowOverlap="1" wp14:anchorId="30C59971" wp14:editId="279C43D1">
              <wp:simplePos x="0" y="0"/>
              <wp:positionH relativeFrom="page">
                <wp:posOffset>1011555</wp:posOffset>
              </wp:positionH>
              <wp:positionV relativeFrom="page">
                <wp:posOffset>3769995</wp:posOffset>
              </wp:positionV>
              <wp:extent cx="4103370" cy="619125"/>
              <wp:effectExtent l="11430" t="7620" r="9525" b="11430"/>
              <wp:wrapNone/>
              <wp:docPr id="185918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6C9D8B96" w14:textId="668AE5D2" w:rsidR="00CD5856" w:rsidRDefault="00156E5D">
                          <w:pPr>
                            <w:pStyle w:val="Huisstijl-Datumenbetreft"/>
                            <w:tabs>
                              <w:tab w:val="clear" w:pos="737"/>
                              <w:tab w:val="left" w:pos="-5954"/>
                              <w:tab w:val="left" w:pos="-5670"/>
                              <w:tab w:val="left" w:pos="1134"/>
                            </w:tabs>
                          </w:pPr>
                          <w:r>
                            <w:t>Datum  15 april 2025</w:t>
                          </w:r>
                          <w:r w:rsidR="00E1490C">
                            <w:tab/>
                          </w:r>
                        </w:p>
                        <w:p w14:paraId="7300E683" w14:textId="77777777" w:rsidR="00056237" w:rsidRPr="00056237" w:rsidRDefault="00156E5D" w:rsidP="00056237">
                          <w:pPr>
                            <w:pStyle w:val="Huisstijl-Datumenbetreft"/>
                            <w:tabs>
                              <w:tab w:val="left" w:pos="-5954"/>
                              <w:tab w:val="left" w:pos="-5670"/>
                              <w:tab w:val="left" w:pos="1134"/>
                            </w:tabs>
                          </w:pPr>
                          <w:r>
                            <w:t>Betreft</w:t>
                          </w:r>
                          <w:r w:rsidR="00E1490C">
                            <w:tab/>
                          </w:r>
                          <w:r w:rsidRPr="00056237">
                            <w:t>Geannoteerde Agenda OJCS-Raad 12 en 13 mei</w:t>
                          </w:r>
                        </w:p>
                        <w:p w14:paraId="04981486" w14:textId="77777777" w:rsidR="00CD5856" w:rsidRDefault="00156E5D" w:rsidP="00056237">
                          <w:pPr>
                            <w:pStyle w:val="Huisstijl-Datumenbetreft"/>
                            <w:tabs>
                              <w:tab w:val="clear" w:pos="737"/>
                              <w:tab w:val="left" w:pos="-5954"/>
                              <w:tab w:val="left" w:pos="-5670"/>
                              <w:tab w:val="left" w:pos="1134"/>
                            </w:tabs>
                          </w:pPr>
                          <w:r w:rsidRPr="00056237">
                            <w:t>202</w:t>
                          </w:r>
                          <w:r>
                            <w:t>5</w:t>
                          </w:r>
                          <w:r w:rsidRPr="00056237">
                            <w:t>, Onderdelen Jeugd en Sport</w:t>
                          </w:r>
                        </w:p>
                        <w:p w14:paraId="5957FF9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C59971"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6C9D8B96" w14:textId="668AE5D2" w:rsidR="00CD5856" w:rsidRDefault="00156E5D">
                    <w:pPr>
                      <w:pStyle w:val="Huisstijl-Datumenbetreft"/>
                      <w:tabs>
                        <w:tab w:val="clear" w:pos="737"/>
                        <w:tab w:val="left" w:pos="-5954"/>
                        <w:tab w:val="left" w:pos="-5670"/>
                        <w:tab w:val="left" w:pos="1134"/>
                      </w:tabs>
                    </w:pPr>
                    <w:r>
                      <w:t>Datum  15 april 2025</w:t>
                    </w:r>
                    <w:r w:rsidR="00E1490C">
                      <w:tab/>
                    </w:r>
                  </w:p>
                  <w:p w14:paraId="7300E683" w14:textId="77777777" w:rsidR="00056237" w:rsidRPr="00056237" w:rsidRDefault="00156E5D" w:rsidP="00056237">
                    <w:pPr>
                      <w:pStyle w:val="Huisstijl-Datumenbetreft"/>
                      <w:tabs>
                        <w:tab w:val="left" w:pos="-5954"/>
                        <w:tab w:val="left" w:pos="-5670"/>
                        <w:tab w:val="left" w:pos="1134"/>
                      </w:tabs>
                    </w:pPr>
                    <w:r>
                      <w:t>Betreft</w:t>
                    </w:r>
                    <w:r w:rsidR="00E1490C">
                      <w:tab/>
                    </w:r>
                    <w:r w:rsidRPr="00056237">
                      <w:t>Geannoteerde Agenda OJCS-Raad 12 en 13 mei</w:t>
                    </w:r>
                  </w:p>
                  <w:p w14:paraId="04981486" w14:textId="77777777" w:rsidR="00CD5856" w:rsidRDefault="00156E5D" w:rsidP="00056237">
                    <w:pPr>
                      <w:pStyle w:val="Huisstijl-Datumenbetreft"/>
                      <w:tabs>
                        <w:tab w:val="clear" w:pos="737"/>
                        <w:tab w:val="left" w:pos="-5954"/>
                        <w:tab w:val="left" w:pos="-5670"/>
                        <w:tab w:val="left" w:pos="1134"/>
                      </w:tabs>
                    </w:pPr>
                    <w:r w:rsidRPr="00056237">
                      <w:t>202</w:t>
                    </w:r>
                    <w:r>
                      <w:t>5</w:t>
                    </w:r>
                    <w:r w:rsidRPr="00056237">
                      <w:t>, Onderdelen Jeugd en Sport</w:t>
                    </w:r>
                  </w:p>
                  <w:p w14:paraId="5957FF91" w14:textId="77777777" w:rsidR="00CD5856" w:rsidRDefault="00CD5856">
                    <w:pPr>
                      <w:pStyle w:val="Huisstijl-Datumenbetreft"/>
                      <w:tabs>
                        <w:tab w:val="left" w:pos="-5954"/>
                        <w:tab w:val="left" w:pos="-5670"/>
                      </w:tabs>
                    </w:pPr>
                  </w:p>
                </w:txbxContent>
              </v:textbox>
              <w10:wrap anchorx="page" anchory="page"/>
            </v:shape>
          </w:pict>
        </mc:Fallback>
      </mc:AlternateContent>
    </w:r>
    <w:r w:rsidR="00056237">
      <w:rPr>
        <w:noProof/>
        <w:lang w:eastAsia="nl-NL" w:bidi="ar-SA"/>
      </w:rPr>
      <mc:AlternateContent>
        <mc:Choice Requires="wps">
          <w:drawing>
            <wp:anchor distT="0" distB="0" distL="114300" distR="114300" simplePos="0" relativeHeight="251656192" behindDoc="0" locked="0" layoutInCell="1" allowOverlap="1" wp14:anchorId="30E27282" wp14:editId="7A4FA6EF">
              <wp:simplePos x="0" y="0"/>
              <wp:positionH relativeFrom="page">
                <wp:posOffset>1008380</wp:posOffset>
              </wp:positionH>
              <wp:positionV relativeFrom="page">
                <wp:posOffset>3384550</wp:posOffset>
              </wp:positionV>
              <wp:extent cx="4104005" cy="179705"/>
              <wp:effectExtent l="8255" t="12700" r="12065" b="7620"/>
              <wp:wrapNone/>
              <wp:docPr id="18990554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89222A5"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0E27282"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89222A5" w14:textId="77777777" w:rsidR="00CD5856" w:rsidRDefault="00CD5856">
                    <w:pPr>
                      <w:pStyle w:val="Huisstijl-Toezendgegevens"/>
                    </w:pPr>
                  </w:p>
                </w:txbxContent>
              </v:textbox>
              <w10:wrap anchorx="page" anchory="page"/>
            </v:shape>
          </w:pict>
        </mc:Fallback>
      </mc:AlternateContent>
    </w:r>
    <w:r w:rsidR="00056237">
      <w:rPr>
        <w:noProof/>
        <w:lang w:eastAsia="nl-NL" w:bidi="ar-SA"/>
      </w:rPr>
      <mc:AlternateContent>
        <mc:Choice Requires="wps">
          <w:drawing>
            <wp:anchor distT="0" distB="0" distL="114300" distR="114300" simplePos="0" relativeHeight="251655168" behindDoc="0" locked="0" layoutInCell="1" allowOverlap="1" wp14:anchorId="5CC42A7D" wp14:editId="6C9EED6D">
              <wp:simplePos x="0" y="0"/>
              <wp:positionH relativeFrom="page">
                <wp:posOffset>1008380</wp:posOffset>
              </wp:positionH>
              <wp:positionV relativeFrom="page">
                <wp:posOffset>1944370</wp:posOffset>
              </wp:positionV>
              <wp:extent cx="3347720" cy="1080135"/>
              <wp:effectExtent l="8255" t="10795" r="6350" b="13970"/>
              <wp:wrapNone/>
              <wp:docPr id="86234330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D8CFD5C" w14:textId="77777777" w:rsidR="00CD5856" w:rsidRDefault="00156E5D">
                          <w:pPr>
                            <w:pStyle w:val="Huisstijl-Toezendgegevens"/>
                          </w:pPr>
                          <w:r>
                            <w:t xml:space="preserve">De </w:t>
                          </w:r>
                          <w:r>
                            <w:t>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CC42A7D"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7D8CFD5C" w14:textId="77777777" w:rsidR="00CD5856" w:rsidRDefault="00156E5D">
                    <w:pPr>
                      <w:pStyle w:val="Huisstijl-Toezendgegevens"/>
                    </w:pPr>
                    <w:r>
                      <w:t xml:space="preserve">De </w:t>
                    </w:r>
                    <w:r>
                      <w:t>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056237">
      <w:rPr>
        <w:noProof/>
        <w:lang w:eastAsia="nl-NL" w:bidi="ar-SA"/>
      </w:rPr>
      <mc:AlternateContent>
        <mc:Choice Requires="wps">
          <w:drawing>
            <wp:anchor distT="0" distB="0" distL="114300" distR="114300" simplePos="0" relativeHeight="251654144" behindDoc="0" locked="1" layoutInCell="1" allowOverlap="1" wp14:anchorId="28075DA5" wp14:editId="3DA03DE9">
              <wp:simplePos x="0" y="0"/>
              <wp:positionH relativeFrom="page">
                <wp:posOffset>1008380</wp:posOffset>
              </wp:positionH>
              <wp:positionV relativeFrom="page">
                <wp:posOffset>1713865</wp:posOffset>
              </wp:positionV>
              <wp:extent cx="3590925" cy="144145"/>
              <wp:effectExtent l="8255" t="8890" r="10795" b="8890"/>
              <wp:wrapNone/>
              <wp:docPr id="43441790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A769E5A" w14:textId="77777777" w:rsidR="00CD5856" w:rsidRDefault="00156E5D">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075DA5"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A769E5A" w14:textId="77777777" w:rsidR="00CD5856" w:rsidRDefault="00156E5D">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96CC" w14:textId="77777777" w:rsidR="00156E5D" w:rsidRDefault="00156E5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DA12" w14:textId="77777777" w:rsidR="00CD5856" w:rsidRDefault="00156E5D">
    <w:pPr>
      <w:pStyle w:val="Koptekst"/>
    </w:pPr>
    <w:r>
      <w:rPr>
        <w:noProof/>
        <w:lang w:eastAsia="nl-NL" w:bidi="ar-SA"/>
      </w:rPr>
      <mc:AlternateContent>
        <mc:Choice Requires="wps">
          <w:drawing>
            <wp:anchor distT="0" distB="0" distL="114300" distR="114300" simplePos="0" relativeHeight="251659264" behindDoc="0" locked="0" layoutInCell="1" allowOverlap="1" wp14:anchorId="5CD237F7" wp14:editId="07B9E9F5">
              <wp:simplePos x="0" y="0"/>
              <wp:positionH relativeFrom="page">
                <wp:posOffset>5922645</wp:posOffset>
              </wp:positionH>
              <wp:positionV relativeFrom="page">
                <wp:posOffset>1936750</wp:posOffset>
              </wp:positionV>
              <wp:extent cx="1259840" cy="8009890"/>
              <wp:effectExtent l="7620" t="12700" r="8890" b="6985"/>
              <wp:wrapNone/>
              <wp:docPr id="17475842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89984F3" w14:textId="77777777" w:rsidR="00CD5856" w:rsidRDefault="00156E5D">
                          <w:pPr>
                            <w:pStyle w:val="Huisstijl-ReferentiegegevenskopW2"/>
                          </w:pPr>
                          <w:r w:rsidRPr="008D59C5">
                            <w:t>Kenmerk</w:t>
                          </w:r>
                        </w:p>
                        <w:p w14:paraId="748E35A4" w14:textId="772EFA68" w:rsidR="00C95CA9" w:rsidRPr="00C95CA9" w:rsidRDefault="003A62EE" w:rsidP="00C95CA9">
                          <w:pPr>
                            <w:pStyle w:val="Huisstijl-Referentiegegevens"/>
                          </w:pPr>
                          <w:r w:rsidRPr="003A62EE">
                            <w:t>4086505</w:t>
                          </w:r>
                          <w:r w:rsidRPr="00C95CA9">
                            <w:t>-</w:t>
                          </w:r>
                          <w:r w:rsidRPr="003A62EE">
                            <w:t>1081324</w:t>
                          </w:r>
                          <w:r w:rsidRPr="00C95CA9">
                            <w:t>-IZ</w:t>
                          </w:r>
                        </w:p>
                        <w:p w14:paraId="0EACCCD7"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CD237F7"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89984F3" w14:textId="77777777" w:rsidR="00CD5856" w:rsidRDefault="00156E5D">
                    <w:pPr>
                      <w:pStyle w:val="Huisstijl-ReferentiegegevenskopW2"/>
                    </w:pPr>
                    <w:r w:rsidRPr="008D59C5">
                      <w:t>Kenmerk</w:t>
                    </w:r>
                  </w:p>
                  <w:p w14:paraId="748E35A4" w14:textId="772EFA68" w:rsidR="00C95CA9" w:rsidRPr="00C95CA9" w:rsidRDefault="003A62EE" w:rsidP="00C95CA9">
                    <w:pPr>
                      <w:pStyle w:val="Huisstijl-Referentiegegevens"/>
                    </w:pPr>
                    <w:r w:rsidRPr="003A62EE">
                      <w:t>4086505</w:t>
                    </w:r>
                    <w:r w:rsidRPr="00C95CA9">
                      <w:t>-</w:t>
                    </w:r>
                    <w:r w:rsidRPr="003A62EE">
                      <w:t>1081324</w:t>
                    </w:r>
                    <w:r w:rsidRPr="00C95CA9">
                      <w:t>-IZ</w:t>
                    </w:r>
                  </w:p>
                  <w:p w14:paraId="0EACCCD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02510CB6" wp14:editId="7A615823">
              <wp:simplePos x="0" y="0"/>
              <wp:positionH relativeFrom="page">
                <wp:posOffset>5922645</wp:posOffset>
              </wp:positionH>
              <wp:positionV relativeFrom="page">
                <wp:posOffset>10225405</wp:posOffset>
              </wp:positionV>
              <wp:extent cx="1259840" cy="213995"/>
              <wp:effectExtent l="7620" t="5080" r="8890" b="9525"/>
              <wp:wrapNone/>
              <wp:docPr id="2228224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4B24D5D" w14:textId="2A3D53DA" w:rsidR="00CD5856" w:rsidRDefault="00156E5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25132">
                            <w:fldChar w:fldCharType="begin"/>
                          </w:r>
                          <w:r>
                            <w:instrText xml:space="preserve"> SECTIONPAGES  \* Arabic  \* MERGEFORMAT </w:instrText>
                          </w:r>
                          <w:r w:rsidR="00025132">
                            <w:fldChar w:fldCharType="separate"/>
                          </w:r>
                          <w:r>
                            <w:rPr>
                              <w:noProof/>
                            </w:rPr>
                            <w:t>8</w:t>
                          </w:r>
                          <w:r w:rsidR="00025132">
                            <w:rPr>
                              <w:noProof/>
                            </w:rPr>
                            <w:fldChar w:fldCharType="end"/>
                          </w:r>
                        </w:p>
                        <w:p w14:paraId="774ED7E7" w14:textId="77777777" w:rsidR="00CD5856" w:rsidRDefault="00CD5856"/>
                        <w:p w14:paraId="26BDA125" w14:textId="77777777" w:rsidR="00CD5856" w:rsidRDefault="00CD5856">
                          <w:pPr>
                            <w:pStyle w:val="Huisstijl-Paginanummer"/>
                          </w:pPr>
                        </w:p>
                        <w:p w14:paraId="53DBD564"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2510CB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74B24D5D" w14:textId="2A3D53DA" w:rsidR="00CD5856" w:rsidRDefault="00156E5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025132">
                      <w:fldChar w:fldCharType="begin"/>
                    </w:r>
                    <w:r>
                      <w:instrText xml:space="preserve"> SECTIONPAGES  \* Arabic  \* MERGEFORMAT </w:instrText>
                    </w:r>
                    <w:r w:rsidR="00025132">
                      <w:fldChar w:fldCharType="separate"/>
                    </w:r>
                    <w:r>
                      <w:rPr>
                        <w:noProof/>
                      </w:rPr>
                      <w:t>8</w:t>
                    </w:r>
                    <w:r w:rsidR="00025132">
                      <w:rPr>
                        <w:noProof/>
                      </w:rPr>
                      <w:fldChar w:fldCharType="end"/>
                    </w:r>
                  </w:p>
                  <w:p w14:paraId="774ED7E7" w14:textId="77777777" w:rsidR="00CD5856" w:rsidRDefault="00CD5856"/>
                  <w:p w14:paraId="26BDA125" w14:textId="77777777" w:rsidR="00CD5856" w:rsidRDefault="00CD5856">
                    <w:pPr>
                      <w:pStyle w:val="Huisstijl-Paginanummer"/>
                    </w:pPr>
                  </w:p>
                  <w:p w14:paraId="53DBD564"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1AA2" w14:textId="77777777" w:rsidR="00CD5856" w:rsidRDefault="00156E5D">
    <w:pPr>
      <w:pStyle w:val="Koptekst"/>
    </w:pPr>
    <w:r>
      <w:rPr>
        <w:noProof/>
        <w:lang w:eastAsia="nl-NL" w:bidi="ar-SA"/>
      </w:rPr>
      <mc:AlternateContent>
        <mc:Choice Requires="wps">
          <w:drawing>
            <wp:anchor distT="0" distB="0" distL="114300" distR="114300" simplePos="0" relativeHeight="251664384" behindDoc="0" locked="0" layoutInCell="1" allowOverlap="1" wp14:anchorId="037F3580" wp14:editId="42342094">
              <wp:simplePos x="0" y="0"/>
              <wp:positionH relativeFrom="page">
                <wp:posOffset>1009650</wp:posOffset>
              </wp:positionH>
              <wp:positionV relativeFrom="page">
                <wp:posOffset>3768725</wp:posOffset>
              </wp:positionV>
              <wp:extent cx="4103370" cy="457200"/>
              <wp:effectExtent l="9525" t="6350" r="11430" b="12700"/>
              <wp:wrapTopAndBottom/>
              <wp:docPr id="2711135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7F13A36" w14:textId="77777777" w:rsidR="00CD5856" w:rsidRDefault="00156E5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F0510">
                                <w:t>26 juni 2014</w:t>
                              </w:r>
                            </w:sdtContent>
                          </w:sdt>
                        </w:p>
                        <w:p w14:paraId="6C530421" w14:textId="77777777" w:rsidR="00CD5856" w:rsidRDefault="00156E5D">
                          <w:pPr>
                            <w:pStyle w:val="Huisstijl-Datumenbetreft"/>
                            <w:tabs>
                              <w:tab w:val="left" w:pos="-5954"/>
                              <w:tab w:val="left" w:pos="-5670"/>
                            </w:tabs>
                          </w:pPr>
                          <w:r>
                            <w:t>Betreft</w:t>
                          </w:r>
                          <w:r>
                            <w:tab/>
                          </w:r>
                          <w:r w:rsidR="008D59C5">
                            <w:t>BETREFT</w:t>
                          </w:r>
                        </w:p>
                        <w:p w14:paraId="47D2500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37F3580"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7F13A36" w14:textId="77777777" w:rsidR="00CD5856" w:rsidRDefault="00156E5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3F0510">
                          <w:t>26 juni 2014</w:t>
                        </w:r>
                      </w:sdtContent>
                    </w:sdt>
                  </w:p>
                  <w:p w14:paraId="6C530421" w14:textId="77777777" w:rsidR="00CD5856" w:rsidRDefault="00156E5D">
                    <w:pPr>
                      <w:pStyle w:val="Huisstijl-Datumenbetreft"/>
                      <w:tabs>
                        <w:tab w:val="left" w:pos="-5954"/>
                        <w:tab w:val="left" w:pos="-5670"/>
                      </w:tabs>
                    </w:pPr>
                    <w:r>
                      <w:t>Betreft</w:t>
                    </w:r>
                    <w:r>
                      <w:tab/>
                    </w:r>
                    <w:r w:rsidR="008D59C5">
                      <w:t>BETREFT</w:t>
                    </w:r>
                  </w:p>
                  <w:p w14:paraId="47D25003"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64D2A6A1" wp14:editId="004F58A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F0933FE" wp14:editId="1F1C86F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4739FE8" wp14:editId="02CA54C3">
              <wp:simplePos x="0" y="0"/>
              <wp:positionH relativeFrom="page">
                <wp:posOffset>5922645</wp:posOffset>
              </wp:positionH>
              <wp:positionV relativeFrom="page">
                <wp:posOffset>1964690</wp:posOffset>
              </wp:positionV>
              <wp:extent cx="1259840" cy="8009890"/>
              <wp:effectExtent l="7620" t="12065" r="8890" b="7620"/>
              <wp:wrapNone/>
              <wp:docPr id="199455177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1A06695" w14:textId="77777777" w:rsidR="00CD5856" w:rsidRDefault="00156E5D">
                          <w:pPr>
                            <w:pStyle w:val="Huisstijl-Afzendgegevens"/>
                          </w:pPr>
                          <w:r w:rsidRPr="008D59C5">
                            <w:t>Rijnstraat 50</w:t>
                          </w:r>
                        </w:p>
                        <w:p w14:paraId="418C306E" w14:textId="77777777" w:rsidR="00CD5856" w:rsidRDefault="00156E5D">
                          <w:pPr>
                            <w:pStyle w:val="Huisstijl-Afzendgegevens"/>
                          </w:pPr>
                          <w:r w:rsidRPr="008D59C5">
                            <w:t>Den Haag</w:t>
                          </w:r>
                        </w:p>
                        <w:p w14:paraId="3A2ABEAF" w14:textId="77777777" w:rsidR="00CD5856" w:rsidRDefault="00156E5D">
                          <w:pPr>
                            <w:pStyle w:val="Huisstijl-Afzendgegevens"/>
                          </w:pPr>
                          <w:r w:rsidRPr="008D59C5">
                            <w:t>www.rijksoverheid.nl</w:t>
                          </w:r>
                        </w:p>
                        <w:p w14:paraId="14E2076F" w14:textId="77777777" w:rsidR="00CD5856" w:rsidRDefault="00156E5D">
                          <w:pPr>
                            <w:pStyle w:val="Huisstijl-AfzendgegevenskopW1"/>
                          </w:pPr>
                          <w:r>
                            <w:t>Contactpersoon</w:t>
                          </w:r>
                        </w:p>
                        <w:p w14:paraId="3E43E838" w14:textId="77777777" w:rsidR="00CD5856" w:rsidRDefault="00156E5D">
                          <w:pPr>
                            <w:pStyle w:val="Huisstijl-Afzendgegevens"/>
                          </w:pPr>
                          <w:r w:rsidRPr="008D59C5">
                            <w:t>ing. J.A. Ramlal</w:t>
                          </w:r>
                        </w:p>
                        <w:p w14:paraId="4E307D57" w14:textId="77777777" w:rsidR="00CD5856" w:rsidRDefault="00156E5D">
                          <w:pPr>
                            <w:pStyle w:val="Huisstijl-Afzendgegevens"/>
                          </w:pPr>
                          <w:r w:rsidRPr="008D59C5">
                            <w:t>ja.ramlal@minvws.nl</w:t>
                          </w:r>
                        </w:p>
                        <w:p w14:paraId="35455A02" w14:textId="77777777" w:rsidR="00CD5856" w:rsidRDefault="00156E5D">
                          <w:pPr>
                            <w:pStyle w:val="Huisstijl-ReferentiegegevenskopW2"/>
                          </w:pPr>
                          <w:r>
                            <w:t>Ons kenmerk</w:t>
                          </w:r>
                        </w:p>
                        <w:p w14:paraId="409ACBAE" w14:textId="77777777" w:rsidR="00CD5856" w:rsidRDefault="00156E5D">
                          <w:pPr>
                            <w:pStyle w:val="Huisstijl-Referentiegegevens"/>
                          </w:pPr>
                          <w:r>
                            <w:t>KENMERK</w:t>
                          </w:r>
                        </w:p>
                        <w:p w14:paraId="0D849A98" w14:textId="77777777" w:rsidR="00CD5856" w:rsidRDefault="00156E5D">
                          <w:pPr>
                            <w:pStyle w:val="Huisstijl-ReferentiegegevenskopW1"/>
                          </w:pPr>
                          <w:r>
                            <w:t>Uw kenmerk</w:t>
                          </w:r>
                        </w:p>
                        <w:p w14:paraId="332B7E87" w14:textId="77777777" w:rsidR="00CD5856" w:rsidRDefault="00156E5D">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4739FE8"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41A06695" w14:textId="77777777" w:rsidR="00CD5856" w:rsidRDefault="00156E5D">
                    <w:pPr>
                      <w:pStyle w:val="Huisstijl-Afzendgegevens"/>
                    </w:pPr>
                    <w:r w:rsidRPr="008D59C5">
                      <w:t>Rijnstraat 50</w:t>
                    </w:r>
                  </w:p>
                  <w:p w14:paraId="418C306E" w14:textId="77777777" w:rsidR="00CD5856" w:rsidRDefault="00156E5D">
                    <w:pPr>
                      <w:pStyle w:val="Huisstijl-Afzendgegevens"/>
                    </w:pPr>
                    <w:r w:rsidRPr="008D59C5">
                      <w:t>Den Haag</w:t>
                    </w:r>
                  </w:p>
                  <w:p w14:paraId="3A2ABEAF" w14:textId="77777777" w:rsidR="00CD5856" w:rsidRDefault="00156E5D">
                    <w:pPr>
                      <w:pStyle w:val="Huisstijl-Afzendgegevens"/>
                    </w:pPr>
                    <w:r w:rsidRPr="008D59C5">
                      <w:t>www.rijksoverheid.nl</w:t>
                    </w:r>
                  </w:p>
                  <w:p w14:paraId="14E2076F" w14:textId="77777777" w:rsidR="00CD5856" w:rsidRDefault="00156E5D">
                    <w:pPr>
                      <w:pStyle w:val="Huisstijl-AfzendgegevenskopW1"/>
                    </w:pPr>
                    <w:r>
                      <w:t>Contactpersoon</w:t>
                    </w:r>
                  </w:p>
                  <w:p w14:paraId="3E43E838" w14:textId="77777777" w:rsidR="00CD5856" w:rsidRDefault="00156E5D">
                    <w:pPr>
                      <w:pStyle w:val="Huisstijl-Afzendgegevens"/>
                    </w:pPr>
                    <w:r w:rsidRPr="008D59C5">
                      <w:t>ing. J.A. Ramlal</w:t>
                    </w:r>
                  </w:p>
                  <w:p w14:paraId="4E307D57" w14:textId="77777777" w:rsidR="00CD5856" w:rsidRDefault="00156E5D">
                    <w:pPr>
                      <w:pStyle w:val="Huisstijl-Afzendgegevens"/>
                    </w:pPr>
                    <w:r w:rsidRPr="008D59C5">
                      <w:t>ja.ramlal@minvws.nl</w:t>
                    </w:r>
                  </w:p>
                  <w:p w14:paraId="35455A02" w14:textId="77777777" w:rsidR="00CD5856" w:rsidRDefault="00156E5D">
                    <w:pPr>
                      <w:pStyle w:val="Huisstijl-ReferentiegegevenskopW2"/>
                    </w:pPr>
                    <w:r>
                      <w:t>Ons kenmerk</w:t>
                    </w:r>
                  </w:p>
                  <w:p w14:paraId="409ACBAE" w14:textId="77777777" w:rsidR="00CD5856" w:rsidRDefault="00156E5D">
                    <w:pPr>
                      <w:pStyle w:val="Huisstijl-Referentiegegevens"/>
                    </w:pPr>
                    <w:r>
                      <w:t>KENMERK</w:t>
                    </w:r>
                  </w:p>
                  <w:p w14:paraId="0D849A98" w14:textId="77777777" w:rsidR="00CD5856" w:rsidRDefault="00156E5D">
                    <w:pPr>
                      <w:pStyle w:val="Huisstijl-ReferentiegegevenskopW1"/>
                    </w:pPr>
                    <w:r>
                      <w:t>Uw kenmerk</w:t>
                    </w:r>
                  </w:p>
                  <w:p w14:paraId="332B7E87" w14:textId="77777777" w:rsidR="00CD5856" w:rsidRDefault="00156E5D">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7226946" wp14:editId="6E2D7141">
              <wp:simplePos x="0" y="0"/>
              <wp:positionH relativeFrom="page">
                <wp:posOffset>1008380</wp:posOffset>
              </wp:positionH>
              <wp:positionV relativeFrom="page">
                <wp:posOffset>1942465</wp:posOffset>
              </wp:positionV>
              <wp:extent cx="2988310" cy="1080135"/>
              <wp:effectExtent l="8255" t="8890" r="13335" b="6350"/>
              <wp:wrapNone/>
              <wp:docPr id="126259869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A70C09C" w14:textId="77777777" w:rsidR="00CD5856" w:rsidRDefault="00156E5D">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7226946"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A70C09C" w14:textId="77777777" w:rsidR="00CD5856" w:rsidRDefault="00156E5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05EBEC0" wp14:editId="2DC8BA92">
              <wp:simplePos x="0" y="0"/>
              <wp:positionH relativeFrom="page">
                <wp:posOffset>5922645</wp:posOffset>
              </wp:positionH>
              <wp:positionV relativeFrom="page">
                <wp:posOffset>10224770</wp:posOffset>
              </wp:positionV>
              <wp:extent cx="730885" cy="107950"/>
              <wp:effectExtent l="7620" t="13970" r="13970" b="11430"/>
              <wp:wrapNone/>
              <wp:docPr id="202290748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84BE3D7" w14:textId="77777777" w:rsidR="00CD5856" w:rsidRDefault="00156E5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5EBEC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284BE3D7" w14:textId="77777777" w:rsidR="00CD5856" w:rsidRDefault="00156E5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8AA3F52" wp14:editId="064BDCD2">
              <wp:simplePos x="0" y="0"/>
              <wp:positionH relativeFrom="page">
                <wp:posOffset>1008380</wp:posOffset>
              </wp:positionH>
              <wp:positionV relativeFrom="page">
                <wp:posOffset>3384550</wp:posOffset>
              </wp:positionV>
              <wp:extent cx="4104005" cy="179705"/>
              <wp:effectExtent l="8255" t="12700" r="12065" b="7620"/>
              <wp:wrapNone/>
              <wp:docPr id="16861428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3125EA6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8AA3F52"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3125EA6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7632853" wp14:editId="220ECF4C">
              <wp:simplePos x="0" y="0"/>
              <wp:positionH relativeFrom="page">
                <wp:posOffset>1008380</wp:posOffset>
              </wp:positionH>
              <wp:positionV relativeFrom="page">
                <wp:posOffset>1715135</wp:posOffset>
              </wp:positionV>
              <wp:extent cx="3590925" cy="144145"/>
              <wp:effectExtent l="8255" t="10160" r="10795" b="7620"/>
              <wp:wrapNone/>
              <wp:docPr id="71602409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E500B42" w14:textId="77777777" w:rsidR="00CD5856" w:rsidRDefault="00156E5D">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7632853"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3E500B42" w14:textId="77777777" w:rsidR="00CD5856" w:rsidRDefault="00156E5D">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68AF"/>
    <w:multiLevelType w:val="hybridMultilevel"/>
    <w:tmpl w:val="089489C0"/>
    <w:lvl w:ilvl="0" w:tplc="7EF88DBE">
      <w:start w:val="1"/>
      <w:numFmt w:val="upperRoman"/>
      <w:lvlText w:val="%1."/>
      <w:lvlJc w:val="right"/>
      <w:pPr>
        <w:ind w:left="720" w:hanging="360"/>
      </w:pPr>
      <w:rPr>
        <w:rFonts w:hint="default"/>
      </w:rPr>
    </w:lvl>
    <w:lvl w:ilvl="1" w:tplc="3918A64C">
      <w:start w:val="1"/>
      <w:numFmt w:val="bullet"/>
      <w:lvlText w:val="o"/>
      <w:lvlJc w:val="left"/>
      <w:pPr>
        <w:ind w:left="1440" w:hanging="360"/>
      </w:pPr>
      <w:rPr>
        <w:rFonts w:ascii="Courier New" w:hAnsi="Courier New" w:cs="Courier New" w:hint="default"/>
      </w:rPr>
    </w:lvl>
    <w:lvl w:ilvl="2" w:tplc="475CE8BC">
      <w:start w:val="1"/>
      <w:numFmt w:val="bullet"/>
      <w:lvlText w:val=""/>
      <w:lvlJc w:val="left"/>
      <w:pPr>
        <w:ind w:left="2160" w:hanging="360"/>
      </w:pPr>
      <w:rPr>
        <w:rFonts w:ascii="Wingdings" w:hAnsi="Wingdings" w:hint="default"/>
      </w:rPr>
    </w:lvl>
    <w:lvl w:ilvl="3" w:tplc="F31619F0">
      <w:start w:val="1"/>
      <w:numFmt w:val="bullet"/>
      <w:lvlText w:val=""/>
      <w:lvlJc w:val="left"/>
      <w:pPr>
        <w:ind w:left="2880" w:hanging="360"/>
      </w:pPr>
      <w:rPr>
        <w:rFonts w:ascii="Symbol" w:hAnsi="Symbol" w:hint="default"/>
      </w:rPr>
    </w:lvl>
    <w:lvl w:ilvl="4" w:tplc="5630D0F4">
      <w:start w:val="1"/>
      <w:numFmt w:val="bullet"/>
      <w:lvlText w:val="o"/>
      <w:lvlJc w:val="left"/>
      <w:pPr>
        <w:ind w:left="3600" w:hanging="360"/>
      </w:pPr>
      <w:rPr>
        <w:rFonts w:ascii="Courier New" w:hAnsi="Courier New" w:cs="Courier New" w:hint="default"/>
      </w:rPr>
    </w:lvl>
    <w:lvl w:ilvl="5" w:tplc="A57404D8">
      <w:start w:val="1"/>
      <w:numFmt w:val="bullet"/>
      <w:lvlText w:val=""/>
      <w:lvlJc w:val="left"/>
      <w:pPr>
        <w:ind w:left="4320" w:hanging="360"/>
      </w:pPr>
      <w:rPr>
        <w:rFonts w:ascii="Wingdings" w:hAnsi="Wingdings" w:hint="default"/>
      </w:rPr>
    </w:lvl>
    <w:lvl w:ilvl="6" w:tplc="3CB415D2">
      <w:start w:val="1"/>
      <w:numFmt w:val="bullet"/>
      <w:lvlText w:val=""/>
      <w:lvlJc w:val="left"/>
      <w:pPr>
        <w:ind w:left="5040" w:hanging="360"/>
      </w:pPr>
      <w:rPr>
        <w:rFonts w:ascii="Symbol" w:hAnsi="Symbol" w:hint="default"/>
      </w:rPr>
    </w:lvl>
    <w:lvl w:ilvl="7" w:tplc="7234B320">
      <w:start w:val="1"/>
      <w:numFmt w:val="bullet"/>
      <w:lvlText w:val="o"/>
      <w:lvlJc w:val="left"/>
      <w:pPr>
        <w:ind w:left="5760" w:hanging="360"/>
      </w:pPr>
      <w:rPr>
        <w:rFonts w:ascii="Courier New" w:hAnsi="Courier New" w:cs="Courier New" w:hint="default"/>
      </w:rPr>
    </w:lvl>
    <w:lvl w:ilvl="8" w:tplc="6EC2747E">
      <w:start w:val="1"/>
      <w:numFmt w:val="bullet"/>
      <w:lvlText w:val=""/>
      <w:lvlJc w:val="left"/>
      <w:pPr>
        <w:ind w:left="6480" w:hanging="360"/>
      </w:pPr>
      <w:rPr>
        <w:rFonts w:ascii="Wingdings" w:hAnsi="Wingdings" w:hint="default"/>
      </w:rPr>
    </w:lvl>
  </w:abstractNum>
  <w:abstractNum w:abstractNumId="1" w15:restartNumberingAfterBreak="0">
    <w:nsid w:val="2FDD6CC3"/>
    <w:multiLevelType w:val="hybridMultilevel"/>
    <w:tmpl w:val="01E895CE"/>
    <w:lvl w:ilvl="0" w:tplc="B36815AE">
      <w:start w:val="1"/>
      <w:numFmt w:val="bullet"/>
      <w:lvlText w:val=""/>
      <w:lvlJc w:val="left"/>
      <w:pPr>
        <w:ind w:left="360" w:hanging="360"/>
      </w:pPr>
      <w:rPr>
        <w:rFonts w:ascii="Symbol" w:hAnsi="Symbol" w:hint="default"/>
        <w:color w:val="auto"/>
        <w:sz w:val="22"/>
        <w:szCs w:val="22"/>
      </w:rPr>
    </w:lvl>
    <w:lvl w:ilvl="1" w:tplc="1AACA944" w:tentative="1">
      <w:start w:val="1"/>
      <w:numFmt w:val="bullet"/>
      <w:lvlText w:val="o"/>
      <w:lvlJc w:val="left"/>
      <w:pPr>
        <w:ind w:left="1080" w:hanging="360"/>
      </w:pPr>
      <w:rPr>
        <w:rFonts w:ascii="Courier New" w:hAnsi="Courier New" w:cs="Courier New" w:hint="default"/>
      </w:rPr>
    </w:lvl>
    <w:lvl w:ilvl="2" w:tplc="3F667A10" w:tentative="1">
      <w:start w:val="1"/>
      <w:numFmt w:val="bullet"/>
      <w:lvlText w:val=""/>
      <w:lvlJc w:val="left"/>
      <w:pPr>
        <w:ind w:left="1800" w:hanging="360"/>
      </w:pPr>
      <w:rPr>
        <w:rFonts w:ascii="Wingdings" w:hAnsi="Wingdings" w:hint="default"/>
      </w:rPr>
    </w:lvl>
    <w:lvl w:ilvl="3" w:tplc="44168CAE" w:tentative="1">
      <w:start w:val="1"/>
      <w:numFmt w:val="bullet"/>
      <w:lvlText w:val=""/>
      <w:lvlJc w:val="left"/>
      <w:pPr>
        <w:ind w:left="2520" w:hanging="360"/>
      </w:pPr>
      <w:rPr>
        <w:rFonts w:ascii="Symbol" w:hAnsi="Symbol" w:hint="default"/>
      </w:rPr>
    </w:lvl>
    <w:lvl w:ilvl="4" w:tplc="5066EA40" w:tentative="1">
      <w:start w:val="1"/>
      <w:numFmt w:val="bullet"/>
      <w:lvlText w:val="o"/>
      <w:lvlJc w:val="left"/>
      <w:pPr>
        <w:ind w:left="3240" w:hanging="360"/>
      </w:pPr>
      <w:rPr>
        <w:rFonts w:ascii="Courier New" w:hAnsi="Courier New" w:cs="Courier New" w:hint="default"/>
      </w:rPr>
    </w:lvl>
    <w:lvl w:ilvl="5" w:tplc="21C83782" w:tentative="1">
      <w:start w:val="1"/>
      <w:numFmt w:val="bullet"/>
      <w:lvlText w:val=""/>
      <w:lvlJc w:val="left"/>
      <w:pPr>
        <w:ind w:left="3960" w:hanging="360"/>
      </w:pPr>
      <w:rPr>
        <w:rFonts w:ascii="Wingdings" w:hAnsi="Wingdings" w:hint="default"/>
      </w:rPr>
    </w:lvl>
    <w:lvl w:ilvl="6" w:tplc="D27EA3A4" w:tentative="1">
      <w:start w:val="1"/>
      <w:numFmt w:val="bullet"/>
      <w:lvlText w:val=""/>
      <w:lvlJc w:val="left"/>
      <w:pPr>
        <w:ind w:left="4680" w:hanging="360"/>
      </w:pPr>
      <w:rPr>
        <w:rFonts w:ascii="Symbol" w:hAnsi="Symbol" w:hint="default"/>
      </w:rPr>
    </w:lvl>
    <w:lvl w:ilvl="7" w:tplc="6234D3CA" w:tentative="1">
      <w:start w:val="1"/>
      <w:numFmt w:val="bullet"/>
      <w:lvlText w:val="o"/>
      <w:lvlJc w:val="left"/>
      <w:pPr>
        <w:ind w:left="5400" w:hanging="360"/>
      </w:pPr>
      <w:rPr>
        <w:rFonts w:ascii="Courier New" w:hAnsi="Courier New" w:cs="Courier New" w:hint="default"/>
      </w:rPr>
    </w:lvl>
    <w:lvl w:ilvl="8" w:tplc="77AEE128" w:tentative="1">
      <w:start w:val="1"/>
      <w:numFmt w:val="bullet"/>
      <w:lvlText w:val=""/>
      <w:lvlJc w:val="left"/>
      <w:pPr>
        <w:ind w:left="6120" w:hanging="360"/>
      </w:pPr>
      <w:rPr>
        <w:rFonts w:ascii="Wingdings" w:hAnsi="Wingdings" w:hint="default"/>
      </w:rPr>
    </w:lvl>
  </w:abstractNum>
  <w:abstractNum w:abstractNumId="2" w15:restartNumberingAfterBreak="0">
    <w:nsid w:val="33FC12D7"/>
    <w:multiLevelType w:val="hybridMultilevel"/>
    <w:tmpl w:val="51464B18"/>
    <w:lvl w:ilvl="0" w:tplc="07105884">
      <w:start w:val="1"/>
      <w:numFmt w:val="upperRoman"/>
      <w:lvlText w:val="%1."/>
      <w:lvlJc w:val="left"/>
      <w:pPr>
        <w:ind w:left="1080" w:hanging="720"/>
      </w:pPr>
      <w:rPr>
        <w:rFonts w:hint="default"/>
        <w:b/>
        <w:bCs/>
      </w:rPr>
    </w:lvl>
    <w:lvl w:ilvl="1" w:tplc="2C4E2942" w:tentative="1">
      <w:start w:val="1"/>
      <w:numFmt w:val="lowerLetter"/>
      <w:lvlText w:val="%2."/>
      <w:lvlJc w:val="left"/>
      <w:pPr>
        <w:ind w:left="1440" w:hanging="360"/>
      </w:pPr>
    </w:lvl>
    <w:lvl w:ilvl="2" w:tplc="35684F7A" w:tentative="1">
      <w:start w:val="1"/>
      <w:numFmt w:val="lowerRoman"/>
      <w:lvlText w:val="%3."/>
      <w:lvlJc w:val="right"/>
      <w:pPr>
        <w:ind w:left="2160" w:hanging="180"/>
      </w:pPr>
    </w:lvl>
    <w:lvl w:ilvl="3" w:tplc="94A2AA32" w:tentative="1">
      <w:start w:val="1"/>
      <w:numFmt w:val="decimal"/>
      <w:lvlText w:val="%4."/>
      <w:lvlJc w:val="left"/>
      <w:pPr>
        <w:ind w:left="2880" w:hanging="360"/>
      </w:pPr>
    </w:lvl>
    <w:lvl w:ilvl="4" w:tplc="DC5A165A" w:tentative="1">
      <w:start w:val="1"/>
      <w:numFmt w:val="lowerLetter"/>
      <w:lvlText w:val="%5."/>
      <w:lvlJc w:val="left"/>
      <w:pPr>
        <w:ind w:left="3600" w:hanging="360"/>
      </w:pPr>
    </w:lvl>
    <w:lvl w:ilvl="5" w:tplc="DE40EAF2" w:tentative="1">
      <w:start w:val="1"/>
      <w:numFmt w:val="lowerRoman"/>
      <w:lvlText w:val="%6."/>
      <w:lvlJc w:val="right"/>
      <w:pPr>
        <w:ind w:left="4320" w:hanging="180"/>
      </w:pPr>
    </w:lvl>
    <w:lvl w:ilvl="6" w:tplc="CF00A92E" w:tentative="1">
      <w:start w:val="1"/>
      <w:numFmt w:val="decimal"/>
      <w:lvlText w:val="%7."/>
      <w:lvlJc w:val="left"/>
      <w:pPr>
        <w:ind w:left="5040" w:hanging="360"/>
      </w:pPr>
    </w:lvl>
    <w:lvl w:ilvl="7" w:tplc="D7FC6292" w:tentative="1">
      <w:start w:val="1"/>
      <w:numFmt w:val="lowerLetter"/>
      <w:lvlText w:val="%8."/>
      <w:lvlJc w:val="left"/>
      <w:pPr>
        <w:ind w:left="5760" w:hanging="360"/>
      </w:pPr>
    </w:lvl>
    <w:lvl w:ilvl="8" w:tplc="F65015DC" w:tentative="1">
      <w:start w:val="1"/>
      <w:numFmt w:val="lowerRoman"/>
      <w:lvlText w:val="%9."/>
      <w:lvlJc w:val="right"/>
      <w:pPr>
        <w:ind w:left="6480" w:hanging="180"/>
      </w:pPr>
    </w:lvl>
  </w:abstractNum>
  <w:abstractNum w:abstractNumId="3" w15:restartNumberingAfterBreak="0">
    <w:nsid w:val="49A50009"/>
    <w:multiLevelType w:val="hybridMultilevel"/>
    <w:tmpl w:val="421C80A0"/>
    <w:lvl w:ilvl="0" w:tplc="292CFF40">
      <w:start w:val="2"/>
      <w:numFmt w:val="bullet"/>
      <w:lvlText w:val=""/>
      <w:lvlJc w:val="left"/>
      <w:pPr>
        <w:ind w:left="720" w:hanging="360"/>
      </w:pPr>
      <w:rPr>
        <w:rFonts w:ascii="Symbol" w:eastAsiaTheme="minorHAnsi" w:hAnsi="Symbol" w:cstheme="minorBidi" w:hint="default"/>
      </w:rPr>
    </w:lvl>
    <w:lvl w:ilvl="1" w:tplc="FA6CC95C" w:tentative="1">
      <w:start w:val="1"/>
      <w:numFmt w:val="bullet"/>
      <w:lvlText w:val="o"/>
      <w:lvlJc w:val="left"/>
      <w:pPr>
        <w:ind w:left="1440" w:hanging="360"/>
      </w:pPr>
      <w:rPr>
        <w:rFonts w:ascii="Courier New" w:hAnsi="Courier New" w:cs="Courier New" w:hint="default"/>
      </w:rPr>
    </w:lvl>
    <w:lvl w:ilvl="2" w:tplc="56126F88" w:tentative="1">
      <w:start w:val="1"/>
      <w:numFmt w:val="bullet"/>
      <w:lvlText w:val=""/>
      <w:lvlJc w:val="left"/>
      <w:pPr>
        <w:ind w:left="2160" w:hanging="360"/>
      </w:pPr>
      <w:rPr>
        <w:rFonts w:ascii="Wingdings" w:hAnsi="Wingdings" w:hint="default"/>
      </w:rPr>
    </w:lvl>
    <w:lvl w:ilvl="3" w:tplc="4D02B444" w:tentative="1">
      <w:start w:val="1"/>
      <w:numFmt w:val="bullet"/>
      <w:lvlText w:val=""/>
      <w:lvlJc w:val="left"/>
      <w:pPr>
        <w:ind w:left="2880" w:hanging="360"/>
      </w:pPr>
      <w:rPr>
        <w:rFonts w:ascii="Symbol" w:hAnsi="Symbol" w:hint="default"/>
      </w:rPr>
    </w:lvl>
    <w:lvl w:ilvl="4" w:tplc="1714D7DA" w:tentative="1">
      <w:start w:val="1"/>
      <w:numFmt w:val="bullet"/>
      <w:lvlText w:val="o"/>
      <w:lvlJc w:val="left"/>
      <w:pPr>
        <w:ind w:left="3600" w:hanging="360"/>
      </w:pPr>
      <w:rPr>
        <w:rFonts w:ascii="Courier New" w:hAnsi="Courier New" w:cs="Courier New" w:hint="default"/>
      </w:rPr>
    </w:lvl>
    <w:lvl w:ilvl="5" w:tplc="3E769C3C" w:tentative="1">
      <w:start w:val="1"/>
      <w:numFmt w:val="bullet"/>
      <w:lvlText w:val=""/>
      <w:lvlJc w:val="left"/>
      <w:pPr>
        <w:ind w:left="4320" w:hanging="360"/>
      </w:pPr>
      <w:rPr>
        <w:rFonts w:ascii="Wingdings" w:hAnsi="Wingdings" w:hint="default"/>
      </w:rPr>
    </w:lvl>
    <w:lvl w:ilvl="6" w:tplc="56D810C2" w:tentative="1">
      <w:start w:val="1"/>
      <w:numFmt w:val="bullet"/>
      <w:lvlText w:val=""/>
      <w:lvlJc w:val="left"/>
      <w:pPr>
        <w:ind w:left="5040" w:hanging="360"/>
      </w:pPr>
      <w:rPr>
        <w:rFonts w:ascii="Symbol" w:hAnsi="Symbol" w:hint="default"/>
      </w:rPr>
    </w:lvl>
    <w:lvl w:ilvl="7" w:tplc="438EF8FE" w:tentative="1">
      <w:start w:val="1"/>
      <w:numFmt w:val="bullet"/>
      <w:lvlText w:val="o"/>
      <w:lvlJc w:val="left"/>
      <w:pPr>
        <w:ind w:left="5760" w:hanging="360"/>
      </w:pPr>
      <w:rPr>
        <w:rFonts w:ascii="Courier New" w:hAnsi="Courier New" w:cs="Courier New" w:hint="default"/>
      </w:rPr>
    </w:lvl>
    <w:lvl w:ilvl="8" w:tplc="CF36C3C8" w:tentative="1">
      <w:start w:val="1"/>
      <w:numFmt w:val="bullet"/>
      <w:lvlText w:val=""/>
      <w:lvlJc w:val="left"/>
      <w:pPr>
        <w:ind w:left="6480" w:hanging="360"/>
      </w:pPr>
      <w:rPr>
        <w:rFonts w:ascii="Wingdings" w:hAnsi="Wingdings" w:hint="default"/>
      </w:rPr>
    </w:lvl>
  </w:abstractNum>
  <w:abstractNum w:abstractNumId="4" w15:restartNumberingAfterBreak="0">
    <w:nsid w:val="558A576F"/>
    <w:multiLevelType w:val="hybridMultilevel"/>
    <w:tmpl w:val="DB8AF5D4"/>
    <w:lvl w:ilvl="0" w:tplc="4FE6936A">
      <w:numFmt w:val="bullet"/>
      <w:lvlText w:val=""/>
      <w:lvlJc w:val="left"/>
      <w:pPr>
        <w:ind w:left="720" w:hanging="360"/>
      </w:pPr>
      <w:rPr>
        <w:rFonts w:ascii="Wingdings" w:eastAsia="DejaVu Sans" w:hAnsi="Wingdings" w:cs="Lohit Hindi" w:hint="default"/>
      </w:rPr>
    </w:lvl>
    <w:lvl w:ilvl="1" w:tplc="BDDA0A7E" w:tentative="1">
      <w:start w:val="1"/>
      <w:numFmt w:val="bullet"/>
      <w:lvlText w:val="o"/>
      <w:lvlJc w:val="left"/>
      <w:pPr>
        <w:ind w:left="1440" w:hanging="360"/>
      </w:pPr>
      <w:rPr>
        <w:rFonts w:ascii="Courier New" w:hAnsi="Courier New" w:cs="Courier New" w:hint="default"/>
      </w:rPr>
    </w:lvl>
    <w:lvl w:ilvl="2" w:tplc="E7D803A4" w:tentative="1">
      <w:start w:val="1"/>
      <w:numFmt w:val="bullet"/>
      <w:lvlText w:val=""/>
      <w:lvlJc w:val="left"/>
      <w:pPr>
        <w:ind w:left="2160" w:hanging="360"/>
      </w:pPr>
      <w:rPr>
        <w:rFonts w:ascii="Wingdings" w:hAnsi="Wingdings" w:hint="default"/>
      </w:rPr>
    </w:lvl>
    <w:lvl w:ilvl="3" w:tplc="07D6FB9C" w:tentative="1">
      <w:start w:val="1"/>
      <w:numFmt w:val="bullet"/>
      <w:lvlText w:val=""/>
      <w:lvlJc w:val="left"/>
      <w:pPr>
        <w:ind w:left="2880" w:hanging="360"/>
      </w:pPr>
      <w:rPr>
        <w:rFonts w:ascii="Symbol" w:hAnsi="Symbol" w:hint="default"/>
      </w:rPr>
    </w:lvl>
    <w:lvl w:ilvl="4" w:tplc="263AC1C6" w:tentative="1">
      <w:start w:val="1"/>
      <w:numFmt w:val="bullet"/>
      <w:lvlText w:val="o"/>
      <w:lvlJc w:val="left"/>
      <w:pPr>
        <w:ind w:left="3600" w:hanging="360"/>
      </w:pPr>
      <w:rPr>
        <w:rFonts w:ascii="Courier New" w:hAnsi="Courier New" w:cs="Courier New" w:hint="default"/>
      </w:rPr>
    </w:lvl>
    <w:lvl w:ilvl="5" w:tplc="6ED2F64A" w:tentative="1">
      <w:start w:val="1"/>
      <w:numFmt w:val="bullet"/>
      <w:lvlText w:val=""/>
      <w:lvlJc w:val="left"/>
      <w:pPr>
        <w:ind w:left="4320" w:hanging="360"/>
      </w:pPr>
      <w:rPr>
        <w:rFonts w:ascii="Wingdings" w:hAnsi="Wingdings" w:hint="default"/>
      </w:rPr>
    </w:lvl>
    <w:lvl w:ilvl="6" w:tplc="018E188E" w:tentative="1">
      <w:start w:val="1"/>
      <w:numFmt w:val="bullet"/>
      <w:lvlText w:val=""/>
      <w:lvlJc w:val="left"/>
      <w:pPr>
        <w:ind w:left="5040" w:hanging="360"/>
      </w:pPr>
      <w:rPr>
        <w:rFonts w:ascii="Symbol" w:hAnsi="Symbol" w:hint="default"/>
      </w:rPr>
    </w:lvl>
    <w:lvl w:ilvl="7" w:tplc="764804D6" w:tentative="1">
      <w:start w:val="1"/>
      <w:numFmt w:val="bullet"/>
      <w:lvlText w:val="o"/>
      <w:lvlJc w:val="left"/>
      <w:pPr>
        <w:ind w:left="5760" w:hanging="360"/>
      </w:pPr>
      <w:rPr>
        <w:rFonts w:ascii="Courier New" w:hAnsi="Courier New" w:cs="Courier New" w:hint="default"/>
      </w:rPr>
    </w:lvl>
    <w:lvl w:ilvl="8" w:tplc="D96CB0E0" w:tentative="1">
      <w:start w:val="1"/>
      <w:numFmt w:val="bullet"/>
      <w:lvlText w:val=""/>
      <w:lvlJc w:val="left"/>
      <w:pPr>
        <w:ind w:left="6480" w:hanging="360"/>
      </w:pPr>
      <w:rPr>
        <w:rFonts w:ascii="Wingdings" w:hAnsi="Wingdings" w:hint="default"/>
      </w:rPr>
    </w:lvl>
  </w:abstractNum>
  <w:abstractNum w:abstractNumId="5" w15:restartNumberingAfterBreak="0">
    <w:nsid w:val="5B1166C9"/>
    <w:multiLevelType w:val="hybridMultilevel"/>
    <w:tmpl w:val="5C1AACF6"/>
    <w:lvl w:ilvl="0" w:tplc="9B48996A">
      <w:start w:val="1"/>
      <w:numFmt w:val="bullet"/>
      <w:lvlText w:val="o"/>
      <w:lvlJc w:val="left"/>
      <w:pPr>
        <w:ind w:left="1040" w:hanging="360"/>
      </w:pPr>
      <w:rPr>
        <w:rFonts w:ascii="Courier New" w:hAnsi="Courier New" w:cs="Courier New" w:hint="default"/>
      </w:rPr>
    </w:lvl>
    <w:lvl w:ilvl="1" w:tplc="27CC2098" w:tentative="1">
      <w:start w:val="1"/>
      <w:numFmt w:val="bullet"/>
      <w:lvlText w:val="o"/>
      <w:lvlJc w:val="left"/>
      <w:pPr>
        <w:ind w:left="1760" w:hanging="360"/>
      </w:pPr>
      <w:rPr>
        <w:rFonts w:ascii="Courier New" w:hAnsi="Courier New" w:cs="Courier New" w:hint="default"/>
      </w:rPr>
    </w:lvl>
    <w:lvl w:ilvl="2" w:tplc="EBF6CB9A" w:tentative="1">
      <w:start w:val="1"/>
      <w:numFmt w:val="bullet"/>
      <w:lvlText w:val=""/>
      <w:lvlJc w:val="left"/>
      <w:pPr>
        <w:ind w:left="2480" w:hanging="360"/>
      </w:pPr>
      <w:rPr>
        <w:rFonts w:ascii="Wingdings" w:hAnsi="Wingdings" w:hint="default"/>
      </w:rPr>
    </w:lvl>
    <w:lvl w:ilvl="3" w:tplc="7B443F10" w:tentative="1">
      <w:start w:val="1"/>
      <w:numFmt w:val="bullet"/>
      <w:lvlText w:val=""/>
      <w:lvlJc w:val="left"/>
      <w:pPr>
        <w:ind w:left="3200" w:hanging="360"/>
      </w:pPr>
      <w:rPr>
        <w:rFonts w:ascii="Symbol" w:hAnsi="Symbol" w:hint="default"/>
      </w:rPr>
    </w:lvl>
    <w:lvl w:ilvl="4" w:tplc="D5D63306" w:tentative="1">
      <w:start w:val="1"/>
      <w:numFmt w:val="bullet"/>
      <w:lvlText w:val="o"/>
      <w:lvlJc w:val="left"/>
      <w:pPr>
        <w:ind w:left="3920" w:hanging="360"/>
      </w:pPr>
      <w:rPr>
        <w:rFonts w:ascii="Courier New" w:hAnsi="Courier New" w:cs="Courier New" w:hint="default"/>
      </w:rPr>
    </w:lvl>
    <w:lvl w:ilvl="5" w:tplc="BCA227F4" w:tentative="1">
      <w:start w:val="1"/>
      <w:numFmt w:val="bullet"/>
      <w:lvlText w:val=""/>
      <w:lvlJc w:val="left"/>
      <w:pPr>
        <w:ind w:left="4640" w:hanging="360"/>
      </w:pPr>
      <w:rPr>
        <w:rFonts w:ascii="Wingdings" w:hAnsi="Wingdings" w:hint="default"/>
      </w:rPr>
    </w:lvl>
    <w:lvl w:ilvl="6" w:tplc="2160E78A" w:tentative="1">
      <w:start w:val="1"/>
      <w:numFmt w:val="bullet"/>
      <w:lvlText w:val=""/>
      <w:lvlJc w:val="left"/>
      <w:pPr>
        <w:ind w:left="5360" w:hanging="360"/>
      </w:pPr>
      <w:rPr>
        <w:rFonts w:ascii="Symbol" w:hAnsi="Symbol" w:hint="default"/>
      </w:rPr>
    </w:lvl>
    <w:lvl w:ilvl="7" w:tplc="2646B286" w:tentative="1">
      <w:start w:val="1"/>
      <w:numFmt w:val="bullet"/>
      <w:lvlText w:val="o"/>
      <w:lvlJc w:val="left"/>
      <w:pPr>
        <w:ind w:left="6080" w:hanging="360"/>
      </w:pPr>
      <w:rPr>
        <w:rFonts w:ascii="Courier New" w:hAnsi="Courier New" w:cs="Courier New" w:hint="default"/>
      </w:rPr>
    </w:lvl>
    <w:lvl w:ilvl="8" w:tplc="76FAD522" w:tentative="1">
      <w:start w:val="1"/>
      <w:numFmt w:val="bullet"/>
      <w:lvlText w:val=""/>
      <w:lvlJc w:val="left"/>
      <w:pPr>
        <w:ind w:left="6800" w:hanging="360"/>
      </w:pPr>
      <w:rPr>
        <w:rFonts w:ascii="Wingdings" w:hAnsi="Wingdings" w:hint="default"/>
      </w:rPr>
    </w:lvl>
  </w:abstractNum>
  <w:abstractNum w:abstractNumId="6" w15:restartNumberingAfterBreak="0">
    <w:nsid w:val="7B094E74"/>
    <w:multiLevelType w:val="hybridMultilevel"/>
    <w:tmpl w:val="0FB873FE"/>
    <w:lvl w:ilvl="0" w:tplc="45D6A936">
      <w:numFmt w:val="bullet"/>
      <w:lvlText w:val="-"/>
      <w:lvlJc w:val="left"/>
      <w:pPr>
        <w:ind w:left="360" w:hanging="360"/>
      </w:pPr>
      <w:rPr>
        <w:rFonts w:ascii="Verdana" w:eastAsia="DejaVu Sans" w:hAnsi="Verdana" w:cs="Lohit Hindi" w:hint="default"/>
      </w:rPr>
    </w:lvl>
    <w:lvl w:ilvl="1" w:tplc="2782230A" w:tentative="1">
      <w:start w:val="1"/>
      <w:numFmt w:val="bullet"/>
      <w:lvlText w:val="o"/>
      <w:lvlJc w:val="left"/>
      <w:pPr>
        <w:ind w:left="1080" w:hanging="360"/>
      </w:pPr>
      <w:rPr>
        <w:rFonts w:ascii="Courier New" w:hAnsi="Courier New" w:cs="Courier New" w:hint="default"/>
      </w:rPr>
    </w:lvl>
    <w:lvl w:ilvl="2" w:tplc="B8ECB20E" w:tentative="1">
      <w:start w:val="1"/>
      <w:numFmt w:val="bullet"/>
      <w:lvlText w:val=""/>
      <w:lvlJc w:val="left"/>
      <w:pPr>
        <w:ind w:left="1800" w:hanging="360"/>
      </w:pPr>
      <w:rPr>
        <w:rFonts w:ascii="Wingdings" w:hAnsi="Wingdings" w:hint="default"/>
      </w:rPr>
    </w:lvl>
    <w:lvl w:ilvl="3" w:tplc="32DEE39A" w:tentative="1">
      <w:start w:val="1"/>
      <w:numFmt w:val="bullet"/>
      <w:lvlText w:val=""/>
      <w:lvlJc w:val="left"/>
      <w:pPr>
        <w:ind w:left="2520" w:hanging="360"/>
      </w:pPr>
      <w:rPr>
        <w:rFonts w:ascii="Symbol" w:hAnsi="Symbol" w:hint="default"/>
      </w:rPr>
    </w:lvl>
    <w:lvl w:ilvl="4" w:tplc="37FE7F1C" w:tentative="1">
      <w:start w:val="1"/>
      <w:numFmt w:val="bullet"/>
      <w:lvlText w:val="o"/>
      <w:lvlJc w:val="left"/>
      <w:pPr>
        <w:ind w:left="3240" w:hanging="360"/>
      </w:pPr>
      <w:rPr>
        <w:rFonts w:ascii="Courier New" w:hAnsi="Courier New" w:cs="Courier New" w:hint="default"/>
      </w:rPr>
    </w:lvl>
    <w:lvl w:ilvl="5" w:tplc="DD6E43EA" w:tentative="1">
      <w:start w:val="1"/>
      <w:numFmt w:val="bullet"/>
      <w:lvlText w:val=""/>
      <w:lvlJc w:val="left"/>
      <w:pPr>
        <w:ind w:left="3960" w:hanging="360"/>
      </w:pPr>
      <w:rPr>
        <w:rFonts w:ascii="Wingdings" w:hAnsi="Wingdings" w:hint="default"/>
      </w:rPr>
    </w:lvl>
    <w:lvl w:ilvl="6" w:tplc="ED4AE686" w:tentative="1">
      <w:start w:val="1"/>
      <w:numFmt w:val="bullet"/>
      <w:lvlText w:val=""/>
      <w:lvlJc w:val="left"/>
      <w:pPr>
        <w:ind w:left="4680" w:hanging="360"/>
      </w:pPr>
      <w:rPr>
        <w:rFonts w:ascii="Symbol" w:hAnsi="Symbol" w:hint="default"/>
      </w:rPr>
    </w:lvl>
    <w:lvl w:ilvl="7" w:tplc="262A97F0" w:tentative="1">
      <w:start w:val="1"/>
      <w:numFmt w:val="bullet"/>
      <w:lvlText w:val="o"/>
      <w:lvlJc w:val="left"/>
      <w:pPr>
        <w:ind w:left="5400" w:hanging="360"/>
      </w:pPr>
      <w:rPr>
        <w:rFonts w:ascii="Courier New" w:hAnsi="Courier New" w:cs="Courier New" w:hint="default"/>
      </w:rPr>
    </w:lvl>
    <w:lvl w:ilvl="8" w:tplc="54C21154" w:tentative="1">
      <w:start w:val="1"/>
      <w:numFmt w:val="bullet"/>
      <w:lvlText w:val=""/>
      <w:lvlJc w:val="left"/>
      <w:pPr>
        <w:ind w:left="6120" w:hanging="360"/>
      </w:pPr>
      <w:rPr>
        <w:rFonts w:ascii="Wingdings" w:hAnsi="Wingdings" w:hint="default"/>
      </w:rPr>
    </w:lvl>
  </w:abstractNum>
  <w:num w:numId="1" w16cid:durableId="201865337">
    <w:abstractNumId w:val="4"/>
  </w:num>
  <w:num w:numId="2" w16cid:durableId="1561209731">
    <w:abstractNumId w:val="1"/>
  </w:num>
  <w:num w:numId="3" w16cid:durableId="1171987620">
    <w:abstractNumId w:val="0"/>
  </w:num>
  <w:num w:numId="4" w16cid:durableId="929773021">
    <w:abstractNumId w:val="2"/>
  </w:num>
  <w:num w:numId="5" w16cid:durableId="227158370">
    <w:abstractNumId w:val="3"/>
  </w:num>
  <w:num w:numId="6" w16cid:durableId="1060594735">
    <w:abstractNumId w:val="6"/>
  </w:num>
  <w:num w:numId="7" w16cid:durableId="96948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5132"/>
    <w:rsid w:val="00034261"/>
    <w:rsid w:val="000344CB"/>
    <w:rsid w:val="000464A9"/>
    <w:rsid w:val="00050D5B"/>
    <w:rsid w:val="00056237"/>
    <w:rsid w:val="0006179F"/>
    <w:rsid w:val="000744A4"/>
    <w:rsid w:val="000B1832"/>
    <w:rsid w:val="000B45B1"/>
    <w:rsid w:val="000C29E1"/>
    <w:rsid w:val="000C65B2"/>
    <w:rsid w:val="000D0CCB"/>
    <w:rsid w:val="000D6D8A"/>
    <w:rsid w:val="000E2F12"/>
    <w:rsid w:val="000E54B6"/>
    <w:rsid w:val="0010704C"/>
    <w:rsid w:val="00111B8B"/>
    <w:rsid w:val="00113778"/>
    <w:rsid w:val="00125BDF"/>
    <w:rsid w:val="00134E43"/>
    <w:rsid w:val="00156E5D"/>
    <w:rsid w:val="001632C0"/>
    <w:rsid w:val="00172CD9"/>
    <w:rsid w:val="001A51FB"/>
    <w:rsid w:val="001B41E1"/>
    <w:rsid w:val="001B7303"/>
    <w:rsid w:val="001C3D42"/>
    <w:rsid w:val="001E1C13"/>
    <w:rsid w:val="001E695F"/>
    <w:rsid w:val="002118CA"/>
    <w:rsid w:val="00215CB5"/>
    <w:rsid w:val="00235AED"/>
    <w:rsid w:val="00241BB9"/>
    <w:rsid w:val="0024564B"/>
    <w:rsid w:val="0026368D"/>
    <w:rsid w:val="00297795"/>
    <w:rsid w:val="002A0304"/>
    <w:rsid w:val="002A0F25"/>
    <w:rsid w:val="002A234E"/>
    <w:rsid w:val="002B1D9F"/>
    <w:rsid w:val="002B504F"/>
    <w:rsid w:val="002C3BF0"/>
    <w:rsid w:val="002F4886"/>
    <w:rsid w:val="00323268"/>
    <w:rsid w:val="00334C45"/>
    <w:rsid w:val="0033520F"/>
    <w:rsid w:val="003451E2"/>
    <w:rsid w:val="0034771F"/>
    <w:rsid w:val="00347F1B"/>
    <w:rsid w:val="00354B52"/>
    <w:rsid w:val="00385773"/>
    <w:rsid w:val="003A62EE"/>
    <w:rsid w:val="003B287C"/>
    <w:rsid w:val="003B48D4"/>
    <w:rsid w:val="003C472B"/>
    <w:rsid w:val="003C6ED5"/>
    <w:rsid w:val="003C700C"/>
    <w:rsid w:val="003C7185"/>
    <w:rsid w:val="003D27F8"/>
    <w:rsid w:val="003F0510"/>
    <w:rsid w:val="003F0BC5"/>
    <w:rsid w:val="003F3A47"/>
    <w:rsid w:val="0042150F"/>
    <w:rsid w:val="0043480A"/>
    <w:rsid w:val="00437B5F"/>
    <w:rsid w:val="004509BE"/>
    <w:rsid w:val="0045486D"/>
    <w:rsid w:val="00463DBC"/>
    <w:rsid w:val="0048274D"/>
    <w:rsid w:val="004934A8"/>
    <w:rsid w:val="00497D0C"/>
    <w:rsid w:val="004B1FC6"/>
    <w:rsid w:val="004F0B09"/>
    <w:rsid w:val="004F1C57"/>
    <w:rsid w:val="00511781"/>
    <w:rsid w:val="00513424"/>
    <w:rsid w:val="00516D6A"/>
    <w:rsid w:val="00523C02"/>
    <w:rsid w:val="00544135"/>
    <w:rsid w:val="005600D7"/>
    <w:rsid w:val="005677D6"/>
    <w:rsid w:val="00582E97"/>
    <w:rsid w:val="00587714"/>
    <w:rsid w:val="005A7096"/>
    <w:rsid w:val="005C249C"/>
    <w:rsid w:val="005C3CD4"/>
    <w:rsid w:val="005D327A"/>
    <w:rsid w:val="005D5D1C"/>
    <w:rsid w:val="00624393"/>
    <w:rsid w:val="006325EE"/>
    <w:rsid w:val="0063555A"/>
    <w:rsid w:val="00686885"/>
    <w:rsid w:val="006922AC"/>
    <w:rsid w:val="00697032"/>
    <w:rsid w:val="006A1E19"/>
    <w:rsid w:val="006B16C1"/>
    <w:rsid w:val="00741228"/>
    <w:rsid w:val="00744BA8"/>
    <w:rsid w:val="0074764C"/>
    <w:rsid w:val="00763E81"/>
    <w:rsid w:val="00776965"/>
    <w:rsid w:val="007A4F37"/>
    <w:rsid w:val="007B028B"/>
    <w:rsid w:val="007B3727"/>
    <w:rsid w:val="007B6A41"/>
    <w:rsid w:val="007C3709"/>
    <w:rsid w:val="007D0F21"/>
    <w:rsid w:val="007D23C6"/>
    <w:rsid w:val="007D73B9"/>
    <w:rsid w:val="007E36BA"/>
    <w:rsid w:val="007F380D"/>
    <w:rsid w:val="007F4A98"/>
    <w:rsid w:val="0087691C"/>
    <w:rsid w:val="00893C24"/>
    <w:rsid w:val="008A21F4"/>
    <w:rsid w:val="008B15DB"/>
    <w:rsid w:val="008C3DF3"/>
    <w:rsid w:val="008D59C5"/>
    <w:rsid w:val="008D618A"/>
    <w:rsid w:val="008E210E"/>
    <w:rsid w:val="008E4B89"/>
    <w:rsid w:val="008F33AD"/>
    <w:rsid w:val="009536A7"/>
    <w:rsid w:val="00960E2B"/>
    <w:rsid w:val="009746F1"/>
    <w:rsid w:val="00985A65"/>
    <w:rsid w:val="009A31BF"/>
    <w:rsid w:val="009B2459"/>
    <w:rsid w:val="009C1698"/>
    <w:rsid w:val="009C4777"/>
    <w:rsid w:val="009D3C77"/>
    <w:rsid w:val="009D7D63"/>
    <w:rsid w:val="009F419D"/>
    <w:rsid w:val="00A01799"/>
    <w:rsid w:val="00A461B8"/>
    <w:rsid w:val="00A47FA5"/>
    <w:rsid w:val="00A52DBE"/>
    <w:rsid w:val="00A83BE3"/>
    <w:rsid w:val="00A86EC2"/>
    <w:rsid w:val="00AA61EA"/>
    <w:rsid w:val="00AF6BEC"/>
    <w:rsid w:val="00B320B3"/>
    <w:rsid w:val="00B408B5"/>
    <w:rsid w:val="00B8296E"/>
    <w:rsid w:val="00B82F43"/>
    <w:rsid w:val="00BA7566"/>
    <w:rsid w:val="00BC481F"/>
    <w:rsid w:val="00BD5C54"/>
    <w:rsid w:val="00BD75C1"/>
    <w:rsid w:val="00C3438D"/>
    <w:rsid w:val="00C40CDA"/>
    <w:rsid w:val="00C62B6C"/>
    <w:rsid w:val="00C81260"/>
    <w:rsid w:val="00C90FFF"/>
    <w:rsid w:val="00C95CA9"/>
    <w:rsid w:val="00CA061B"/>
    <w:rsid w:val="00CA067B"/>
    <w:rsid w:val="00CC0C05"/>
    <w:rsid w:val="00CD3671"/>
    <w:rsid w:val="00CD4AED"/>
    <w:rsid w:val="00CD5856"/>
    <w:rsid w:val="00CF0F2E"/>
    <w:rsid w:val="00CF3E82"/>
    <w:rsid w:val="00CF47DC"/>
    <w:rsid w:val="00CF5623"/>
    <w:rsid w:val="00D33D53"/>
    <w:rsid w:val="00D54679"/>
    <w:rsid w:val="00D67BAF"/>
    <w:rsid w:val="00DA15A1"/>
    <w:rsid w:val="00DC7639"/>
    <w:rsid w:val="00E1490C"/>
    <w:rsid w:val="00E37122"/>
    <w:rsid w:val="00E70AB1"/>
    <w:rsid w:val="00E84950"/>
    <w:rsid w:val="00E84AE8"/>
    <w:rsid w:val="00E85195"/>
    <w:rsid w:val="00EA275E"/>
    <w:rsid w:val="00EE23CE"/>
    <w:rsid w:val="00EE2A9D"/>
    <w:rsid w:val="00F1742E"/>
    <w:rsid w:val="00F32EA9"/>
    <w:rsid w:val="00F51388"/>
    <w:rsid w:val="00F56EBE"/>
    <w:rsid w:val="00F62DDE"/>
    <w:rsid w:val="00F72360"/>
    <w:rsid w:val="00F847BF"/>
    <w:rsid w:val="00F87E88"/>
    <w:rsid w:val="00FC1F39"/>
    <w:rsid w:val="00FC776C"/>
    <w:rsid w:val="00FC7B54"/>
    <w:rsid w:val="00FD036B"/>
    <w:rsid w:val="00FE0E43"/>
    <w:rsid w:val="00FE4200"/>
    <w:rsid w:val="00FF6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7E26"/>
  <w15:docId w15:val="{D2F3E516-0FDB-4293-95D8-801C7E73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CD3671"/>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link w:val="Lijstalinea"/>
    <w:uiPriority w:val="34"/>
    <w:qFormat/>
    <w:locked/>
    <w:rsid w:val="00CD3671"/>
    <w:rPr>
      <w:rFonts w:asciiTheme="minorHAnsi" w:eastAsiaTheme="minorHAnsi" w:hAnsiTheme="minorHAnsi" w:cstheme="minorBidi"/>
      <w:kern w:val="0"/>
      <w:sz w:val="22"/>
      <w:szCs w:val="22"/>
      <w:lang w:eastAsia="en-US" w:bidi="ar-SA"/>
    </w:rPr>
  </w:style>
  <w:style w:type="paragraph" w:styleId="Voetnoottekst">
    <w:name w:val="footnote text"/>
    <w:basedOn w:val="Standaard"/>
    <w:link w:val="VoetnoottekstChar"/>
    <w:uiPriority w:val="99"/>
    <w:unhideWhenUsed/>
    <w:rsid w:val="00CD3671"/>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rsid w:val="00CD3671"/>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unhideWhenUsed/>
    <w:rsid w:val="00CD3671"/>
    <w:rPr>
      <w:vertAlign w:val="superscript"/>
    </w:rPr>
  </w:style>
  <w:style w:type="paragraph" w:customStyle="1" w:styleId="Default">
    <w:name w:val="Default"/>
    <w:rsid w:val="00CD3671"/>
    <w:pPr>
      <w:widowControl/>
      <w:suppressAutoHyphens w:val="0"/>
      <w:autoSpaceDE w:val="0"/>
      <w:adjustRightInd w:val="0"/>
      <w:textAlignment w:val="auto"/>
    </w:pPr>
    <w:rPr>
      <w:rFonts w:ascii="Calibri" w:hAnsi="Calibri" w:cs="Calibri"/>
      <w:color w:val="000000"/>
      <w:kern w:val="0"/>
      <w:lang w:bidi="ar-SA"/>
    </w:rPr>
  </w:style>
  <w:style w:type="paragraph" w:styleId="Revisie">
    <w:name w:val="Revision"/>
    <w:hidden/>
    <w:uiPriority w:val="99"/>
    <w:semiHidden/>
    <w:rsid w:val="0006179F"/>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3264</ap:Words>
  <ap:Characters>17953</ap:Characters>
  <ap:DocSecurity>0</ap:DocSecurity>
  <ap:Lines>149</ap:Lines>
  <ap:Paragraphs>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2025-04-15T11:15:00.0000000Z</lastPrinted>
  <dcterms:created xsi:type="dcterms:W3CDTF">2025-04-08T09:44:00.0000000Z</dcterms:created>
  <dcterms:modified xsi:type="dcterms:W3CDTF">2025-04-15T11:25:00.0000000Z</dcterms:modified>
  <dc:description>------------------------</dc:description>
  <dc:subject/>
  <dc:title/>
  <keywords/>
  <version/>
  <category/>
</coreProperties>
</file>