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1F6A7A" w14:paraId="35AA8018" w14:textId="77777777">
      <w:pPr>
        <w:pStyle w:val="in-table"/>
      </w:pPr>
      <w:bookmarkStart w:name="woordmerk_bk" w:id="0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53551E" w14:paraId="6C2ECD27" w14:textId="4DD4E65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15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42101B3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53551E">
              <w:t>onaangekondigde huisbezoeken bij demonstranten door de politie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53551E" w14:paraId="2A2BBFB1" w14:textId="3E0EE85F">
            <w:pPr>
              <w:pStyle w:val="referentiegegevens"/>
            </w:pPr>
            <w:r>
              <w:t>6287759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53551E" w:rsidR="0053551E" w:rsidP="0053551E" w:rsidRDefault="0053551E" w14:paraId="3C8F68DE" w14:textId="16F1AC58">
            <w:pPr>
              <w:rPr>
                <w:sz w:val="13"/>
                <w:szCs w:val="13"/>
              </w:rPr>
            </w:pPr>
            <w:r w:rsidRPr="0053551E">
              <w:rPr>
                <w:sz w:val="13"/>
                <w:szCs w:val="13"/>
              </w:rPr>
              <w:t>2025Z05546</w:t>
            </w:r>
          </w:p>
          <w:p w:rsidR="00C6487D" w:rsidP="00133AE9" w:rsidRDefault="00C6487D" w14:paraId="7E785020" w14:textId="359E5A0E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C1B951A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53551E">
        <w:rPr>
          <w:rFonts w:cs="Utopia"/>
          <w:color w:val="000000"/>
        </w:rPr>
        <w:t>het lid</w:t>
      </w:r>
      <w:r w:rsidR="00F64F6A">
        <w:t xml:space="preserve"> </w:t>
      </w:r>
      <w:r w:rsidRPr="0053551E" w:rsidR="0053551E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 xml:space="preserve">El </w:t>
      </w:r>
      <w:proofErr w:type="spellStart"/>
      <w:r w:rsidRPr="0053551E" w:rsidR="0053551E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Abassi</w:t>
      </w:r>
      <w:proofErr w:type="spellEnd"/>
      <w:r w:rsidRPr="0053551E" w:rsidR="0053551E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 xml:space="preserve"> (DENK)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53551E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53551E">
        <w:t>onaangekondigde huisbezoeken bij demonstranten door de politie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53551E">
        <w:t>25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65E1AC2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53551E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53551E" w14:paraId="6B6473DD" w14:textId="24FCD993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0A428" w14:textId="77777777" w:rsidR="006E7FAB" w:rsidRDefault="006E7FAB">
      <w:r>
        <w:separator/>
      </w:r>
    </w:p>
    <w:p w14:paraId="2B46639B" w14:textId="77777777" w:rsidR="006E7FAB" w:rsidRDefault="006E7FAB"/>
    <w:p w14:paraId="4667F951" w14:textId="77777777" w:rsidR="006E7FAB" w:rsidRDefault="006E7FAB"/>
    <w:p w14:paraId="1DD46142" w14:textId="77777777" w:rsidR="006E7FAB" w:rsidRDefault="006E7FAB"/>
  </w:endnote>
  <w:endnote w:type="continuationSeparator" w:id="0">
    <w:p w14:paraId="664A9315" w14:textId="77777777" w:rsidR="006E7FAB" w:rsidRDefault="006E7FAB">
      <w:r>
        <w:continuationSeparator/>
      </w:r>
    </w:p>
    <w:p w14:paraId="55F9790D" w14:textId="77777777" w:rsidR="006E7FAB" w:rsidRDefault="006E7FAB"/>
    <w:p w14:paraId="5EA5BB31" w14:textId="77777777" w:rsidR="006E7FAB" w:rsidRDefault="006E7FAB"/>
    <w:p w14:paraId="170B2DFB" w14:textId="77777777" w:rsidR="006E7FAB" w:rsidRDefault="006E7FAB"/>
  </w:endnote>
  <w:endnote w:type="continuationNotice" w:id="1">
    <w:p w14:paraId="5FFBE22D" w14:textId="77777777" w:rsidR="006E7FAB" w:rsidRDefault="006E7FA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6E7FAB">
            <w:fldChar w:fldCharType="begin"/>
          </w:r>
          <w:r w:rsidR="006E7FAB">
            <w:instrText xml:space="preserve"> NUMPAGES   \* MERGEFORMAT </w:instrText>
          </w:r>
          <w:r w:rsidR="006E7FAB">
            <w:fldChar w:fldCharType="separate"/>
          </w:r>
          <w:r w:rsidR="00FC0F20">
            <w:t>1</w:t>
          </w:r>
          <w:r w:rsidR="006E7FA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E7FAB">
            <w:fldChar w:fldCharType="begin"/>
          </w:r>
          <w:r w:rsidR="006E7FAB">
            <w:instrText xml:space="preserve"> SECTIONPAGES   \* MERGEFORMAT </w:instrText>
          </w:r>
          <w:r w:rsidR="006E7FAB">
            <w:fldChar w:fldCharType="separate"/>
          </w:r>
          <w:r>
            <w:t>1</w:t>
          </w:r>
          <w:r w:rsidR="006E7FAB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6E7FAB">
            <w:fldChar w:fldCharType="begin"/>
          </w:r>
          <w:r w:rsidR="006E7FAB">
            <w:instrText xml:space="preserve"> SECTIONPAGES   \* MERGEFORMAT </w:instrText>
          </w:r>
          <w:r w:rsidR="006E7FAB">
            <w:fldChar w:fldCharType="separate"/>
          </w:r>
          <w:r w:rsidR="009D5062">
            <w:t>2</w:t>
          </w:r>
          <w:r w:rsidR="006E7FAB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53AD7" w14:textId="77777777" w:rsidR="006E7FAB" w:rsidRDefault="006E7FAB">
      <w:r>
        <w:separator/>
      </w:r>
    </w:p>
  </w:footnote>
  <w:footnote w:type="continuationSeparator" w:id="0">
    <w:p w14:paraId="7D7DE03D" w14:textId="77777777" w:rsidR="006E7FAB" w:rsidRDefault="006E7FAB">
      <w:r>
        <w:continuationSeparator/>
      </w:r>
    </w:p>
  </w:footnote>
  <w:footnote w:type="continuationNotice" w:id="1">
    <w:p w14:paraId="53846095" w14:textId="77777777" w:rsidR="006E7FAB" w:rsidRDefault="006E7FA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3F5FED4D" w:rsidR="005A55B8" w:rsidRDefault="009D5062">
    <w:pPr>
      <w:pStyle w:val="Koptekst"/>
      <w:rPr>
        <w:color w:val="FFFFFF"/>
      </w:rPr>
    </w:pPr>
    <w:bookmarkStart w:id="5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F6F11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330642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3551E"/>
    <w:rsid w:val="00542265"/>
    <w:rsid w:val="00545D9C"/>
    <w:rsid w:val="005541C6"/>
    <w:rsid w:val="00565407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E7FA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24B9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2F5E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3D1"/>
    <w:rsid w:val="000F7B95"/>
    <w:rsid w:val="00697C3D"/>
    <w:rsid w:val="00806070"/>
    <w:rsid w:val="00AB22D2"/>
    <w:rsid w:val="00C92376"/>
    <w:rsid w:val="00F12F5E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2025-04-15T14:36:00.0000000Z</dcterms:created>
  <dcterms:modified xsi:type="dcterms:W3CDTF">2025-04-15T14:36:00.0000000Z</dcterms:modified>
  <category/>
  <dc:description>------------------------</dc:description>
  <version/>
</coreProperties>
</file>