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49212B" w:rsidRDefault="00340ECA" w14:paraId="0FC63DBF" w14:textId="77777777"/>
    <w:p w:rsidR="00BF2437" w:rsidP="0049212B" w:rsidRDefault="00DF7E32" w14:paraId="433B8049" w14:textId="77777777">
      <w:r>
        <w:t>Geachte Voorzitter,</w:t>
      </w:r>
    </w:p>
    <w:p w:rsidR="00BF2437" w:rsidP="0049212B" w:rsidRDefault="00BF2437" w14:paraId="5CB53753" w14:textId="77777777"/>
    <w:p w:rsidRPr="00C00738" w:rsidR="00C00738" w:rsidP="0049212B" w:rsidRDefault="00C00738" w14:paraId="7DC75C15" w14:textId="359D37B8">
      <w:r w:rsidRPr="00C00738">
        <w:t xml:space="preserve">Met deze brief informeer ik u over de definitieve openstellingen van de innovatieregelingen voor de visserij- en aquacultuursector in het kader van het Europees Fonds voor Maritieme Zaken, Visserij en Aquacultuur (EMFAF). Deze regelingen zullen worden opengesteld op 30 april 2025. Het betreft hier heropenstellingen van de subsidiemodules voor innovatie in de visserij en aquacultuur waar uw Kamer eerder over is geïnformeerd (Kamerstuk 29 675, nr. 228). Gezien de grote belangstelling voor beide regelingen worden ook dit jaar beide modules opengesteld. </w:t>
      </w:r>
    </w:p>
    <w:p w:rsidR="00C00738" w:rsidP="0049212B" w:rsidRDefault="00C00738" w14:paraId="45E540D9" w14:textId="77777777"/>
    <w:p w:rsidRPr="00C00738" w:rsidR="00C00738" w:rsidP="0049212B" w:rsidRDefault="00C00738" w14:paraId="681E3F97" w14:textId="0250E33E">
      <w:r w:rsidRPr="00C00738">
        <w:t xml:space="preserve">De innovatieregeling voor de visserijsector is bedoeld om te ondersteunen bij de benodigde transitie voor de visserij middels innovatieve projecten. In deze heropenstelling is besloten een bredere doelgroep te hanteren, zodat diverse partijen in aanmerking komen om een aanvraag in te dienen. Begunstigden krijgen subsidie voor de kosten van een innovatieproject. De innovatieregeling voor de aquacultuursector is bedoeld voor verduurzaming en duurzame groei van deze sector. </w:t>
      </w:r>
    </w:p>
    <w:p w:rsidR="00C00738" w:rsidP="0049212B" w:rsidRDefault="00C00738" w14:paraId="23279691" w14:textId="77777777"/>
    <w:p w:rsidRPr="00C00738" w:rsidR="00C00738" w:rsidP="0049212B" w:rsidRDefault="00C00738" w14:paraId="6B7A8421" w14:textId="14E4A8AC">
      <w:r w:rsidRPr="00C00738">
        <w:t xml:space="preserve">Voor beide regelingen geldt dat aanvragen moeten voldoen aan de randvoorwaarden van de regelingen. De aanvragen worden vervolgens gerangschikt aan de hand van verscheidene selectiecriteria. Dit waarborgt dat subsidies worden toegekend aan de meest veelbelovende projecten. </w:t>
      </w:r>
    </w:p>
    <w:p w:rsidRPr="00C00738" w:rsidR="00C00738" w:rsidP="0049212B" w:rsidRDefault="00C00738" w14:paraId="562BE4FE" w14:textId="77777777">
      <w:pPr>
        <w:rPr>
          <w:b/>
          <w:bCs/>
        </w:rPr>
      </w:pPr>
    </w:p>
    <w:p w:rsidRPr="00C00738" w:rsidR="00C00738" w:rsidP="0049212B" w:rsidRDefault="00C00738" w14:paraId="6CFCB99D" w14:textId="77777777">
      <w:pPr>
        <w:rPr>
          <w:b/>
          <w:bCs/>
        </w:rPr>
      </w:pPr>
      <w:r w:rsidRPr="00C00738">
        <w:rPr>
          <w:b/>
          <w:bCs/>
        </w:rPr>
        <w:t>Voorwaarden</w:t>
      </w:r>
    </w:p>
    <w:p w:rsidRPr="00C00738" w:rsidR="00C00738" w:rsidP="0049212B" w:rsidRDefault="00C00738" w14:paraId="3669B7F8" w14:textId="77777777">
      <w:pPr>
        <w:rPr>
          <w:i/>
          <w:iCs/>
        </w:rPr>
      </w:pPr>
      <w:r w:rsidRPr="00C00738">
        <w:rPr>
          <w:i/>
          <w:iCs/>
        </w:rPr>
        <w:t>Innovatieregeling voor de visserijsector</w:t>
      </w:r>
    </w:p>
    <w:p w:rsidR="0049212B" w:rsidP="0049212B" w:rsidRDefault="00C00738" w14:paraId="6F5E6D28" w14:textId="77777777">
      <w:r w:rsidRPr="00C00738">
        <w:t xml:space="preserve">Voor de innovatieregeling voor de visserijsector is een budget beschikbaar van € 7,7 miljoen. Het subsidiepercentage is 75% en het maximale subsidiebedrag per project bedraagt € 1.000.000. Deze regeling zal van 30 april 2025 tot en met 29 augustus 2025 opengesteld worden voor (visserij)ondernemers, kennisinstellingen, verenigingen, coöperaties </w:t>
      </w:r>
      <w:r w:rsidR="0034042B">
        <w:t>en</w:t>
      </w:r>
      <w:r w:rsidRPr="00C00738">
        <w:t xml:space="preserve"> stichtingen. De tot de doelgroep behorende partijen kunnen er ook voor kiezen om een samenwerkingsverband aan te gaan met een of meerdere andere tot de doelgroep behorende partijen.  Aanvragen met kosten van minder dan € 250.000 komen niet in aanmerking voor </w:t>
      </w:r>
      <w:r w:rsidRPr="00C00738">
        <w:lastRenderedPageBreak/>
        <w:t xml:space="preserve">subsidie, tenzij het gaat om een project dat uitsluitend betrekking heeft op de binnenvisserij of kustvisserij. In dat geval zijn de minimale subsidiabele kosten </w:t>
      </w:r>
    </w:p>
    <w:p w:rsidRPr="00C00738" w:rsidR="00C00738" w:rsidP="0049212B" w:rsidRDefault="00C00738" w14:paraId="10C3695B" w14:textId="1D0F4F35">
      <w:r w:rsidRPr="00C00738">
        <w:t>€ 150.000. Door een maximum aan het subsidiebedrag en een minimaal bedrag aan subsidiabele kosten te verbinden, wordt gewaarborgd dat voldoende middelen beschikbaar zijn voor meerdere projecten, zonder dat de middelen te veel worden versnipperd over kleine projecten met relatief weinig impact. Om ervoor te zorgen dat de resultaten van een innovatieproject betrouwbaar zijn, is de betrokkenheid van een kennisinstelling die de resultaten valideert verplicht.</w:t>
      </w:r>
    </w:p>
    <w:p w:rsidRPr="00C00738" w:rsidR="00C00738" w:rsidP="0049212B" w:rsidRDefault="00C00738" w14:paraId="33AD8DBE" w14:textId="77777777"/>
    <w:p w:rsidRPr="00C00738" w:rsidR="00C00738" w:rsidP="0049212B" w:rsidRDefault="00C00738" w14:paraId="24238904" w14:textId="77777777">
      <w:pPr>
        <w:rPr>
          <w:i/>
          <w:iCs/>
        </w:rPr>
      </w:pPr>
      <w:r w:rsidRPr="00C00738">
        <w:rPr>
          <w:i/>
          <w:iCs/>
        </w:rPr>
        <w:t>Innovatieregeling voor de aquacultuursector</w:t>
      </w:r>
    </w:p>
    <w:p w:rsidRPr="00C00738" w:rsidR="00C00738" w:rsidP="0049212B" w:rsidRDefault="00C00738" w14:paraId="024C33E0" w14:textId="3C230533">
      <w:r w:rsidRPr="00C00738">
        <w:t xml:space="preserve">Voor de innovatieregeling voor de aquacultuursector is een budget beschikbaar van € 3,3 miljoen. Het subsidiepercentage is 75% en het maximale subsidiebedrag per project bedraagt € 500.000. Aanvragen met kosten van minder dan € 150.000 komen niet in aanmerking voor subsidie. Deze regeling zal van 30 april 2025 tot en met 29 augustus 2025 opengesteld worden voor (aquacultuur)ondernemingen, kennisinstellingen, verenigingen, coöperaties </w:t>
      </w:r>
      <w:r w:rsidR="0034042B">
        <w:t>en</w:t>
      </w:r>
      <w:r w:rsidRPr="00C00738">
        <w:t xml:space="preserve"> stichtingen. De tot de doelgroep behorende partijen kunnen er ook voor kiezen om een samenwerkingsverband aan te gaan met een of meerdere andere tot de doelgroep behorende partijen. Net zoals voor de innovatieregeling voor de visserijsector, is de betrokkenheid van een kennisinstelling die de resultaten valideert verplicht.  </w:t>
      </w:r>
    </w:p>
    <w:p w:rsidR="00C00738" w:rsidP="0049212B" w:rsidRDefault="00C00738" w14:paraId="73A55E52" w14:textId="2415B91B"/>
    <w:p w:rsidR="009850B1" w:rsidP="0049212B" w:rsidRDefault="009850B1" w14:paraId="0FA0ACA9" w14:textId="4853CC85">
      <w:pPr>
        <w:rPr>
          <w:szCs w:val="18"/>
        </w:rPr>
      </w:pPr>
    </w:p>
    <w:p w:rsidR="00426BC7" w:rsidP="0049212B" w:rsidRDefault="00426BC7" w14:paraId="220C8FFC" w14:textId="77777777">
      <w:pPr>
        <w:rPr>
          <w:szCs w:val="18"/>
        </w:rPr>
      </w:pPr>
    </w:p>
    <w:p w:rsidR="00426BC7" w:rsidP="0049212B" w:rsidRDefault="00426BC7" w14:paraId="56FC800D" w14:textId="6E785BA1">
      <w:pPr>
        <w:tabs>
          <w:tab w:val="left" w:pos="945"/>
        </w:tabs>
        <w:rPr>
          <w:szCs w:val="18"/>
        </w:rPr>
      </w:pPr>
    </w:p>
    <w:p w:rsidR="0049212B" w:rsidP="0049212B" w:rsidRDefault="0049212B" w14:paraId="000E4C8F" w14:textId="21BF1366">
      <w:pPr>
        <w:tabs>
          <w:tab w:val="left" w:pos="945"/>
        </w:tabs>
        <w:rPr>
          <w:szCs w:val="18"/>
        </w:rPr>
      </w:pPr>
    </w:p>
    <w:p w:rsidRPr="00A54BCC" w:rsidR="00C90702" w:rsidP="0049212B" w:rsidRDefault="00DF7E32" w14:paraId="2FC953D5" w14:textId="4A946E92">
      <w:pPr>
        <w:rPr>
          <w:szCs w:val="18"/>
        </w:rPr>
      </w:pPr>
      <w:r>
        <w:t xml:space="preserve">Jean </w:t>
      </w:r>
      <w:proofErr w:type="spellStart"/>
      <w:r>
        <w:t>Rummenie</w:t>
      </w:r>
      <w:proofErr w:type="spellEnd"/>
    </w:p>
    <w:p w:rsidRPr="00426BC7" w:rsidR="00426BC7" w:rsidP="0049212B" w:rsidRDefault="00DF7E32" w14:paraId="59A1D570" w14:textId="4F1C4814">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5D32D1" w:rsidP="0049212B" w:rsidRDefault="005D32D1" w14:paraId="30861955" w14:textId="69CC0A65"/>
    <w:p w:rsidR="006F04AF" w:rsidP="0049212B" w:rsidRDefault="006F04AF" w14:paraId="23869E15" w14:textId="77777777"/>
    <w:p w:rsidR="006F04AF" w:rsidP="0049212B" w:rsidRDefault="006F04AF" w14:paraId="7E6B5B0D" w14:textId="77777777"/>
    <w:sectPr w:rsidR="006F04AF"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8E55" w14:textId="77777777" w:rsidR="00812F55" w:rsidRDefault="00812F55">
      <w:r>
        <w:separator/>
      </w:r>
    </w:p>
    <w:p w14:paraId="68DB3B07" w14:textId="77777777" w:rsidR="00812F55" w:rsidRDefault="00812F55"/>
  </w:endnote>
  <w:endnote w:type="continuationSeparator" w:id="0">
    <w:p w14:paraId="35BF8276" w14:textId="77777777" w:rsidR="00812F55" w:rsidRDefault="00812F55">
      <w:r>
        <w:continuationSeparator/>
      </w:r>
    </w:p>
    <w:p w14:paraId="0EFCB1ED" w14:textId="77777777" w:rsidR="00812F55" w:rsidRDefault="00812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D950" w14:textId="4141CFC9"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C01AD" w14:paraId="584F44A8" w14:textId="77777777" w:rsidTr="00CA6A25">
      <w:trPr>
        <w:trHeight w:hRule="exact" w:val="240"/>
      </w:trPr>
      <w:tc>
        <w:tcPr>
          <w:tcW w:w="7601" w:type="dxa"/>
          <w:shd w:val="clear" w:color="auto" w:fill="auto"/>
        </w:tcPr>
        <w:p w14:paraId="1E749C8B" w14:textId="77777777" w:rsidR="00527BD4" w:rsidRDefault="00527BD4" w:rsidP="003F1F6B">
          <w:pPr>
            <w:pStyle w:val="Huisstijl-Rubricering"/>
          </w:pPr>
        </w:p>
      </w:tc>
      <w:tc>
        <w:tcPr>
          <w:tcW w:w="2156" w:type="dxa"/>
        </w:tcPr>
        <w:p w14:paraId="7AA64919" w14:textId="70D6E343" w:rsidR="00527BD4" w:rsidRPr="00645414" w:rsidRDefault="00DF7E32"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E27CF3">
              <w:t>2</w:t>
            </w:r>
          </w:fldSimple>
        </w:p>
      </w:tc>
    </w:tr>
  </w:tbl>
  <w:p w14:paraId="7409D58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C01AD" w14:paraId="7E9211D0" w14:textId="77777777" w:rsidTr="00CA6A25">
      <w:trPr>
        <w:trHeight w:hRule="exact" w:val="240"/>
      </w:trPr>
      <w:tc>
        <w:tcPr>
          <w:tcW w:w="7601" w:type="dxa"/>
          <w:shd w:val="clear" w:color="auto" w:fill="auto"/>
        </w:tcPr>
        <w:p w14:paraId="56FF1431" w14:textId="3BC64B41" w:rsidR="00527BD4" w:rsidRDefault="00527BD4" w:rsidP="008C356D">
          <w:pPr>
            <w:pStyle w:val="Huisstijl-Rubricering"/>
          </w:pPr>
        </w:p>
      </w:tc>
      <w:tc>
        <w:tcPr>
          <w:tcW w:w="2170" w:type="dxa"/>
        </w:tcPr>
        <w:p w14:paraId="12B6817B" w14:textId="6722610B" w:rsidR="00527BD4" w:rsidRPr="00ED539E" w:rsidRDefault="00DF7E32"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E27CF3">
              <w:t>2</w:t>
            </w:r>
          </w:fldSimple>
        </w:p>
      </w:tc>
    </w:tr>
  </w:tbl>
  <w:p w14:paraId="44C2595D" w14:textId="77777777" w:rsidR="00527BD4" w:rsidRPr="00BC3B53" w:rsidRDefault="00527BD4" w:rsidP="008C356D">
    <w:pPr>
      <w:pStyle w:val="Voettekst"/>
      <w:spacing w:line="240" w:lineRule="auto"/>
      <w:rPr>
        <w:sz w:val="2"/>
        <w:szCs w:val="2"/>
      </w:rPr>
    </w:pPr>
  </w:p>
  <w:p w14:paraId="6EEB27E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4D80D" w14:textId="77777777" w:rsidR="00812F55" w:rsidRDefault="00812F55">
      <w:r>
        <w:separator/>
      </w:r>
    </w:p>
    <w:p w14:paraId="0121265F" w14:textId="77777777" w:rsidR="00812F55" w:rsidRDefault="00812F55"/>
  </w:footnote>
  <w:footnote w:type="continuationSeparator" w:id="0">
    <w:p w14:paraId="27290001" w14:textId="77777777" w:rsidR="00812F55" w:rsidRDefault="00812F55">
      <w:r>
        <w:continuationSeparator/>
      </w:r>
    </w:p>
    <w:p w14:paraId="6AF1DC3C" w14:textId="77777777" w:rsidR="00812F55" w:rsidRDefault="00812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C01AD" w14:paraId="48A54093" w14:textId="77777777" w:rsidTr="00A50CF6">
      <w:tc>
        <w:tcPr>
          <w:tcW w:w="2156" w:type="dxa"/>
          <w:shd w:val="clear" w:color="auto" w:fill="auto"/>
        </w:tcPr>
        <w:p w14:paraId="0A5DB995" w14:textId="77777777" w:rsidR="00527BD4" w:rsidRPr="005819CE" w:rsidRDefault="00DF7E32" w:rsidP="00A50CF6">
          <w:pPr>
            <w:pStyle w:val="Huisstijl-Adres"/>
          </w:pPr>
          <w:r>
            <w:rPr>
              <w:b/>
            </w:rPr>
            <w:t>Directoraat-generaal Natuur en Visserij</w:t>
          </w:r>
        </w:p>
      </w:tc>
    </w:tr>
    <w:tr w:rsidR="007C01AD" w14:paraId="70887DC7" w14:textId="77777777" w:rsidTr="00A50CF6">
      <w:trPr>
        <w:trHeight w:hRule="exact" w:val="200"/>
      </w:trPr>
      <w:tc>
        <w:tcPr>
          <w:tcW w:w="2156" w:type="dxa"/>
          <w:shd w:val="clear" w:color="auto" w:fill="auto"/>
        </w:tcPr>
        <w:p w14:paraId="06AB3121" w14:textId="77777777" w:rsidR="00527BD4" w:rsidRPr="005819CE" w:rsidRDefault="00527BD4" w:rsidP="00A50CF6"/>
      </w:tc>
    </w:tr>
    <w:tr w:rsidR="007C01AD" w14:paraId="6F4D1575" w14:textId="77777777" w:rsidTr="00502512">
      <w:trPr>
        <w:trHeight w:hRule="exact" w:val="774"/>
      </w:trPr>
      <w:tc>
        <w:tcPr>
          <w:tcW w:w="2156" w:type="dxa"/>
          <w:shd w:val="clear" w:color="auto" w:fill="auto"/>
        </w:tcPr>
        <w:p w14:paraId="3F4E1D60" w14:textId="77777777" w:rsidR="00527BD4" w:rsidRDefault="00527BD4" w:rsidP="003A5290">
          <w:pPr>
            <w:pStyle w:val="Huisstijl-Kopje"/>
          </w:pPr>
        </w:p>
        <w:p w14:paraId="32C9BCE0" w14:textId="7847D3FB" w:rsidR="00502512" w:rsidRPr="00502512" w:rsidRDefault="00DF7E32" w:rsidP="003A5290">
          <w:pPr>
            <w:pStyle w:val="Huisstijl-Kopje"/>
            <w:rPr>
              <w:b w:val="0"/>
            </w:rPr>
          </w:pPr>
          <w:r>
            <w:rPr>
              <w:b w:val="0"/>
            </w:rPr>
            <w:t>DGNV-V</w:t>
          </w:r>
          <w:r w:rsidRPr="00502512">
            <w:rPr>
              <w:b w:val="0"/>
            </w:rPr>
            <w:t xml:space="preserve"> / </w:t>
          </w:r>
          <w:r w:rsidR="0049212B" w:rsidRPr="0049212B">
            <w:rPr>
              <w:b w:val="0"/>
            </w:rPr>
            <w:t>98111158</w:t>
          </w:r>
        </w:p>
        <w:p w14:paraId="005F9E6B" w14:textId="77777777" w:rsidR="00527BD4" w:rsidRPr="005819CE" w:rsidRDefault="00527BD4" w:rsidP="00361A56">
          <w:pPr>
            <w:pStyle w:val="Huisstijl-Kopje"/>
          </w:pPr>
        </w:p>
      </w:tc>
    </w:tr>
  </w:tbl>
  <w:p w14:paraId="7B3D183F" w14:textId="77777777" w:rsidR="00527BD4" w:rsidRDefault="00527BD4" w:rsidP="004F44C2"/>
  <w:p w14:paraId="21A8F013" w14:textId="77777777" w:rsidR="0049212B" w:rsidRDefault="0049212B" w:rsidP="004F44C2"/>
  <w:p w14:paraId="00B5CF16" w14:textId="77777777" w:rsidR="0049212B" w:rsidRPr="00740712" w:rsidRDefault="0049212B" w:rsidP="004F44C2"/>
  <w:p w14:paraId="71D822F1"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C01AD" w14:paraId="46F9648D" w14:textId="77777777" w:rsidTr="00751A6A">
      <w:trPr>
        <w:trHeight w:val="2636"/>
      </w:trPr>
      <w:tc>
        <w:tcPr>
          <w:tcW w:w="737" w:type="dxa"/>
          <w:shd w:val="clear" w:color="auto" w:fill="auto"/>
        </w:tcPr>
        <w:p w14:paraId="41BB2A3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44E61E2" w14:textId="77777777" w:rsidR="003B2E54" w:rsidRDefault="00DF7E32"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5E1158CF" wp14:editId="5A88D64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E0DEAE7" w14:textId="77777777" w:rsidR="00527BD4" w:rsidRDefault="00527BD4" w:rsidP="00651CEE">
          <w:pPr>
            <w:framePr w:w="6340" w:h="2750" w:hRule="exact" w:hSpace="180" w:wrap="around" w:vAnchor="page" w:hAnchor="text" w:x="3873" w:y="-140"/>
            <w:spacing w:line="240" w:lineRule="auto"/>
          </w:pPr>
        </w:p>
      </w:tc>
    </w:tr>
  </w:tbl>
  <w:p w14:paraId="68935DBF" w14:textId="77777777" w:rsidR="00527BD4" w:rsidRDefault="00527BD4" w:rsidP="00D0609E">
    <w:pPr>
      <w:framePr w:w="6340" w:h="2750" w:hRule="exact" w:hSpace="180" w:wrap="around" w:vAnchor="page" w:hAnchor="text" w:x="3873" w:y="-140"/>
    </w:pPr>
  </w:p>
  <w:p w14:paraId="7880512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C01AD" w:rsidRPr="0049212B" w14:paraId="2E70FFCE" w14:textId="77777777" w:rsidTr="00A50CF6">
      <w:tc>
        <w:tcPr>
          <w:tcW w:w="2160" w:type="dxa"/>
          <w:shd w:val="clear" w:color="auto" w:fill="auto"/>
        </w:tcPr>
        <w:p w14:paraId="6DB58301" w14:textId="77777777" w:rsidR="005C07D1" w:rsidRDefault="00DF7E32" w:rsidP="00A50CF6">
          <w:pPr>
            <w:pStyle w:val="Huisstijl-Adres"/>
          </w:pPr>
          <w:r>
            <w:rPr>
              <w:b/>
            </w:rPr>
            <w:t>Directoraat-generaal Natuur en Visserij</w:t>
          </w:r>
          <w:r w:rsidR="00527BD4" w:rsidRPr="005819CE">
            <w:rPr>
              <w:b/>
            </w:rPr>
            <w:br/>
          </w:r>
          <w:r>
            <w:t>Team Visserij</w:t>
          </w:r>
        </w:p>
        <w:p w14:paraId="676FAEBA" w14:textId="77777777" w:rsidR="00527BD4" w:rsidRPr="009000E4" w:rsidRDefault="00DF7E32" w:rsidP="00A72979">
          <w:pPr>
            <w:pStyle w:val="Huisstijl-Adres"/>
          </w:pPr>
          <w:r>
            <w:rPr>
              <w:b/>
            </w:rPr>
            <w:t>Bezoekadres</w:t>
          </w:r>
          <w:r>
            <w:rPr>
              <w:b/>
            </w:rPr>
            <w:br/>
          </w:r>
          <w:r>
            <w:t>Bezuidenhoutseweg 73</w:t>
          </w:r>
          <w:r w:rsidRPr="005819CE">
            <w:br/>
          </w:r>
          <w:r>
            <w:t>2594 AC Den Haag</w:t>
          </w:r>
        </w:p>
        <w:p w14:paraId="428F0F07" w14:textId="77777777" w:rsidR="00EF495B" w:rsidRDefault="00DF7E32" w:rsidP="0098788A">
          <w:pPr>
            <w:pStyle w:val="Huisstijl-Adres"/>
          </w:pPr>
          <w:r>
            <w:rPr>
              <w:b/>
            </w:rPr>
            <w:t>Postadres</w:t>
          </w:r>
          <w:r>
            <w:rPr>
              <w:b/>
            </w:rPr>
            <w:br/>
          </w:r>
          <w:r>
            <w:t>Postbus 20401</w:t>
          </w:r>
          <w:r w:rsidRPr="005819CE">
            <w:br/>
            <w:t>2500 E</w:t>
          </w:r>
          <w:r>
            <w:t>K</w:t>
          </w:r>
          <w:r w:rsidRPr="005819CE">
            <w:t xml:space="preserve"> Den Haag</w:t>
          </w:r>
        </w:p>
        <w:p w14:paraId="05406A3F" w14:textId="77777777" w:rsidR="00556BEE" w:rsidRPr="005B3814" w:rsidRDefault="00DF7E32" w:rsidP="0098788A">
          <w:pPr>
            <w:pStyle w:val="Huisstijl-Adres"/>
          </w:pPr>
          <w:r>
            <w:rPr>
              <w:b/>
            </w:rPr>
            <w:t>Overheidsidentificatienr</w:t>
          </w:r>
          <w:r>
            <w:rPr>
              <w:b/>
            </w:rPr>
            <w:br/>
          </w:r>
          <w:r w:rsidR="00BA129E">
            <w:rPr>
              <w:rFonts w:cs="Agrofont"/>
              <w:iCs/>
            </w:rPr>
            <w:t>00000001858272854000</w:t>
          </w:r>
        </w:p>
        <w:p w14:paraId="601C0823" w14:textId="7142EA4C" w:rsidR="00527BD4" w:rsidRPr="0049212B" w:rsidRDefault="00DF7E32"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7C01AD" w:rsidRPr="0049212B" w14:paraId="1B28AF76" w14:textId="77777777" w:rsidTr="00A50CF6">
      <w:trPr>
        <w:trHeight w:hRule="exact" w:val="200"/>
      </w:trPr>
      <w:tc>
        <w:tcPr>
          <w:tcW w:w="2160" w:type="dxa"/>
          <w:shd w:val="clear" w:color="auto" w:fill="auto"/>
        </w:tcPr>
        <w:p w14:paraId="40125A8D" w14:textId="77777777" w:rsidR="00527BD4" w:rsidRPr="00A72979" w:rsidRDefault="00527BD4" w:rsidP="00A50CF6">
          <w:pPr>
            <w:rPr>
              <w:lang w:val="fr-FR"/>
            </w:rPr>
          </w:pPr>
        </w:p>
      </w:tc>
    </w:tr>
    <w:tr w:rsidR="007C01AD" w14:paraId="6CB4EF49" w14:textId="77777777" w:rsidTr="00A50CF6">
      <w:tc>
        <w:tcPr>
          <w:tcW w:w="2160" w:type="dxa"/>
          <w:shd w:val="clear" w:color="auto" w:fill="auto"/>
        </w:tcPr>
        <w:p w14:paraId="02E00C5A" w14:textId="77777777" w:rsidR="000C0163" w:rsidRPr="005819CE" w:rsidRDefault="00DF7E32" w:rsidP="000C0163">
          <w:pPr>
            <w:pStyle w:val="Huisstijl-Kopje"/>
          </w:pPr>
          <w:r>
            <w:t>Ons kenmerk</w:t>
          </w:r>
        </w:p>
        <w:p w14:paraId="29C7AFED" w14:textId="17B9C2F1" w:rsidR="00527BD4" w:rsidRPr="005819CE" w:rsidRDefault="00DF7E32" w:rsidP="0049212B">
          <w:pPr>
            <w:pStyle w:val="Huisstijl-Gegeven"/>
          </w:pPr>
          <w:r>
            <w:t>DGNV-V</w:t>
          </w:r>
          <w:r w:rsidR="00926AE2">
            <w:t xml:space="preserve"> / </w:t>
          </w:r>
          <w:r w:rsidR="0049212B" w:rsidRPr="0049212B">
            <w:t>98111158</w:t>
          </w:r>
        </w:p>
      </w:tc>
    </w:tr>
  </w:tbl>
  <w:p w14:paraId="744CBBB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7C01AD" w14:paraId="5F328BE6" w14:textId="77777777" w:rsidTr="001B667E">
      <w:trPr>
        <w:trHeight w:val="400"/>
      </w:trPr>
      <w:tc>
        <w:tcPr>
          <w:tcW w:w="7371" w:type="dxa"/>
          <w:gridSpan w:val="2"/>
          <w:shd w:val="clear" w:color="auto" w:fill="auto"/>
        </w:tcPr>
        <w:p w14:paraId="3EC9CFB8" w14:textId="77777777" w:rsidR="00527BD4" w:rsidRPr="00BC3B53" w:rsidRDefault="00DF7E32"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7C01AD" w14:paraId="4A6BED24" w14:textId="77777777" w:rsidTr="001B667E">
      <w:tc>
        <w:tcPr>
          <w:tcW w:w="7371" w:type="dxa"/>
          <w:gridSpan w:val="2"/>
          <w:shd w:val="clear" w:color="auto" w:fill="auto"/>
        </w:tcPr>
        <w:p w14:paraId="312DF064" w14:textId="77777777" w:rsidR="00527BD4" w:rsidRPr="00983E8F" w:rsidRDefault="00527BD4" w:rsidP="00A50CF6">
          <w:pPr>
            <w:pStyle w:val="Huisstijl-Rubricering"/>
          </w:pPr>
        </w:p>
      </w:tc>
    </w:tr>
    <w:tr w:rsidR="007C01AD" w14:paraId="3EB3F423" w14:textId="77777777" w:rsidTr="001B667E">
      <w:trPr>
        <w:trHeight w:hRule="exact" w:val="2440"/>
      </w:trPr>
      <w:tc>
        <w:tcPr>
          <w:tcW w:w="7371" w:type="dxa"/>
          <w:gridSpan w:val="2"/>
          <w:shd w:val="clear" w:color="auto" w:fill="auto"/>
        </w:tcPr>
        <w:p w14:paraId="29755C7D" w14:textId="77777777" w:rsidR="00527BD4" w:rsidRDefault="00DF7E32" w:rsidP="00A50CF6">
          <w:pPr>
            <w:pStyle w:val="Huisstijl-NAW"/>
          </w:pPr>
          <w:r>
            <w:t xml:space="preserve">De Voorzitter van de Tweede Kamer </w:t>
          </w:r>
        </w:p>
        <w:p w14:paraId="1669FC28" w14:textId="77777777" w:rsidR="00D87195" w:rsidRDefault="00DF7E32" w:rsidP="00D87195">
          <w:pPr>
            <w:pStyle w:val="Huisstijl-NAW"/>
          </w:pPr>
          <w:r>
            <w:t>der Staten-Generaal</w:t>
          </w:r>
        </w:p>
        <w:p w14:paraId="7AFB4EB6" w14:textId="77777777" w:rsidR="005C769E" w:rsidRDefault="00DF7E32" w:rsidP="005C769E">
          <w:pPr>
            <w:rPr>
              <w:szCs w:val="18"/>
            </w:rPr>
          </w:pPr>
          <w:r>
            <w:rPr>
              <w:szCs w:val="18"/>
            </w:rPr>
            <w:t>Prinses Irenestraat 6</w:t>
          </w:r>
        </w:p>
        <w:p w14:paraId="1607A790" w14:textId="77777777" w:rsidR="005C769E" w:rsidRDefault="00DF7E32" w:rsidP="005C769E">
          <w:pPr>
            <w:pStyle w:val="Huisstijl-NAW"/>
          </w:pPr>
          <w:r>
            <w:t>2595 BD  DEN HAAG</w:t>
          </w:r>
        </w:p>
      </w:tc>
    </w:tr>
    <w:tr w:rsidR="007C01AD" w14:paraId="4306C182" w14:textId="77777777" w:rsidTr="001B667E">
      <w:trPr>
        <w:trHeight w:hRule="exact" w:val="400"/>
      </w:trPr>
      <w:tc>
        <w:tcPr>
          <w:tcW w:w="7371" w:type="dxa"/>
          <w:gridSpan w:val="2"/>
          <w:shd w:val="clear" w:color="auto" w:fill="auto"/>
        </w:tcPr>
        <w:p w14:paraId="18A9BEB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C01AD" w14:paraId="76BCC666" w14:textId="77777777" w:rsidTr="001B667E">
      <w:trPr>
        <w:trHeight w:val="240"/>
      </w:trPr>
      <w:tc>
        <w:tcPr>
          <w:tcW w:w="709" w:type="dxa"/>
          <w:shd w:val="clear" w:color="auto" w:fill="auto"/>
        </w:tcPr>
        <w:p w14:paraId="753A6D31" w14:textId="77777777" w:rsidR="00527BD4" w:rsidRPr="00C21A01" w:rsidRDefault="00DF7E32" w:rsidP="00A50CF6">
          <w:pPr>
            <w:rPr>
              <w:szCs w:val="18"/>
            </w:rPr>
          </w:pPr>
          <w:r>
            <w:rPr>
              <w:szCs w:val="18"/>
            </w:rPr>
            <w:t>Datum</w:t>
          </w:r>
        </w:p>
      </w:tc>
      <w:tc>
        <w:tcPr>
          <w:tcW w:w="6662" w:type="dxa"/>
          <w:shd w:val="clear" w:color="auto" w:fill="auto"/>
        </w:tcPr>
        <w:p w14:paraId="5D7BF041" w14:textId="476C66BB" w:rsidR="00527BD4" w:rsidRPr="007709EF" w:rsidRDefault="0068778A" w:rsidP="00A50CF6">
          <w:r>
            <w:t>16 april 2025</w:t>
          </w:r>
        </w:p>
      </w:tc>
    </w:tr>
    <w:tr w:rsidR="007C01AD" w14:paraId="4A1F5E07" w14:textId="77777777" w:rsidTr="001B667E">
      <w:trPr>
        <w:trHeight w:val="240"/>
      </w:trPr>
      <w:tc>
        <w:tcPr>
          <w:tcW w:w="709" w:type="dxa"/>
          <w:shd w:val="clear" w:color="auto" w:fill="auto"/>
        </w:tcPr>
        <w:p w14:paraId="431440A0" w14:textId="77777777" w:rsidR="00527BD4" w:rsidRPr="00C21A01" w:rsidRDefault="00DF7E32" w:rsidP="00A50CF6">
          <w:pPr>
            <w:rPr>
              <w:szCs w:val="18"/>
            </w:rPr>
          </w:pPr>
          <w:r>
            <w:rPr>
              <w:szCs w:val="18"/>
            </w:rPr>
            <w:t>Betreft</w:t>
          </w:r>
        </w:p>
      </w:tc>
      <w:tc>
        <w:tcPr>
          <w:tcW w:w="6662" w:type="dxa"/>
          <w:shd w:val="clear" w:color="auto" w:fill="auto"/>
        </w:tcPr>
        <w:p w14:paraId="7B00007B" w14:textId="77777777" w:rsidR="00527BD4" w:rsidRPr="007709EF" w:rsidRDefault="00DF7E32" w:rsidP="00A50CF6">
          <w:r>
            <w:t>Heropenstelling van de subsidiemodules voor innovatie in de aquacultuur en visserij</w:t>
          </w:r>
        </w:p>
      </w:tc>
    </w:tr>
  </w:tbl>
  <w:p w14:paraId="3067096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D780B60">
      <w:start w:val="1"/>
      <w:numFmt w:val="bullet"/>
      <w:pStyle w:val="Lijstopsomteken"/>
      <w:lvlText w:val="•"/>
      <w:lvlJc w:val="left"/>
      <w:pPr>
        <w:tabs>
          <w:tab w:val="num" w:pos="227"/>
        </w:tabs>
        <w:ind w:left="227" w:hanging="227"/>
      </w:pPr>
      <w:rPr>
        <w:rFonts w:ascii="Verdana" w:hAnsi="Verdana" w:hint="default"/>
        <w:sz w:val="18"/>
        <w:szCs w:val="18"/>
      </w:rPr>
    </w:lvl>
    <w:lvl w:ilvl="1" w:tplc="CFA68FDC" w:tentative="1">
      <w:start w:val="1"/>
      <w:numFmt w:val="bullet"/>
      <w:lvlText w:val="o"/>
      <w:lvlJc w:val="left"/>
      <w:pPr>
        <w:tabs>
          <w:tab w:val="num" w:pos="1440"/>
        </w:tabs>
        <w:ind w:left="1440" w:hanging="360"/>
      </w:pPr>
      <w:rPr>
        <w:rFonts w:ascii="Courier New" w:hAnsi="Courier New" w:cs="Courier New" w:hint="default"/>
      </w:rPr>
    </w:lvl>
    <w:lvl w:ilvl="2" w:tplc="6AB285BC" w:tentative="1">
      <w:start w:val="1"/>
      <w:numFmt w:val="bullet"/>
      <w:lvlText w:val=""/>
      <w:lvlJc w:val="left"/>
      <w:pPr>
        <w:tabs>
          <w:tab w:val="num" w:pos="2160"/>
        </w:tabs>
        <w:ind w:left="2160" w:hanging="360"/>
      </w:pPr>
      <w:rPr>
        <w:rFonts w:ascii="Wingdings" w:hAnsi="Wingdings" w:hint="default"/>
      </w:rPr>
    </w:lvl>
    <w:lvl w:ilvl="3" w:tplc="F564B428" w:tentative="1">
      <w:start w:val="1"/>
      <w:numFmt w:val="bullet"/>
      <w:lvlText w:val=""/>
      <w:lvlJc w:val="left"/>
      <w:pPr>
        <w:tabs>
          <w:tab w:val="num" w:pos="2880"/>
        </w:tabs>
        <w:ind w:left="2880" w:hanging="360"/>
      </w:pPr>
      <w:rPr>
        <w:rFonts w:ascii="Symbol" w:hAnsi="Symbol" w:hint="default"/>
      </w:rPr>
    </w:lvl>
    <w:lvl w:ilvl="4" w:tplc="EDC085E4" w:tentative="1">
      <w:start w:val="1"/>
      <w:numFmt w:val="bullet"/>
      <w:lvlText w:val="o"/>
      <w:lvlJc w:val="left"/>
      <w:pPr>
        <w:tabs>
          <w:tab w:val="num" w:pos="3600"/>
        </w:tabs>
        <w:ind w:left="3600" w:hanging="360"/>
      </w:pPr>
      <w:rPr>
        <w:rFonts w:ascii="Courier New" w:hAnsi="Courier New" w:cs="Courier New" w:hint="default"/>
      </w:rPr>
    </w:lvl>
    <w:lvl w:ilvl="5" w:tplc="F334D56E" w:tentative="1">
      <w:start w:val="1"/>
      <w:numFmt w:val="bullet"/>
      <w:lvlText w:val=""/>
      <w:lvlJc w:val="left"/>
      <w:pPr>
        <w:tabs>
          <w:tab w:val="num" w:pos="4320"/>
        </w:tabs>
        <w:ind w:left="4320" w:hanging="360"/>
      </w:pPr>
      <w:rPr>
        <w:rFonts w:ascii="Wingdings" w:hAnsi="Wingdings" w:hint="default"/>
      </w:rPr>
    </w:lvl>
    <w:lvl w:ilvl="6" w:tplc="98904104" w:tentative="1">
      <w:start w:val="1"/>
      <w:numFmt w:val="bullet"/>
      <w:lvlText w:val=""/>
      <w:lvlJc w:val="left"/>
      <w:pPr>
        <w:tabs>
          <w:tab w:val="num" w:pos="5040"/>
        </w:tabs>
        <w:ind w:left="5040" w:hanging="360"/>
      </w:pPr>
      <w:rPr>
        <w:rFonts w:ascii="Symbol" w:hAnsi="Symbol" w:hint="default"/>
      </w:rPr>
    </w:lvl>
    <w:lvl w:ilvl="7" w:tplc="B156A2F4" w:tentative="1">
      <w:start w:val="1"/>
      <w:numFmt w:val="bullet"/>
      <w:lvlText w:val="o"/>
      <w:lvlJc w:val="left"/>
      <w:pPr>
        <w:tabs>
          <w:tab w:val="num" w:pos="5760"/>
        </w:tabs>
        <w:ind w:left="5760" w:hanging="360"/>
      </w:pPr>
      <w:rPr>
        <w:rFonts w:ascii="Courier New" w:hAnsi="Courier New" w:cs="Courier New" w:hint="default"/>
      </w:rPr>
    </w:lvl>
    <w:lvl w:ilvl="8" w:tplc="E0EA2F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A283716">
      <w:start w:val="1"/>
      <w:numFmt w:val="bullet"/>
      <w:pStyle w:val="Lijstopsomteken2"/>
      <w:lvlText w:val="–"/>
      <w:lvlJc w:val="left"/>
      <w:pPr>
        <w:tabs>
          <w:tab w:val="num" w:pos="227"/>
        </w:tabs>
        <w:ind w:left="227" w:firstLine="0"/>
      </w:pPr>
      <w:rPr>
        <w:rFonts w:ascii="Verdana" w:hAnsi="Verdana" w:hint="default"/>
      </w:rPr>
    </w:lvl>
    <w:lvl w:ilvl="1" w:tplc="B96883C6" w:tentative="1">
      <w:start w:val="1"/>
      <w:numFmt w:val="bullet"/>
      <w:lvlText w:val="o"/>
      <w:lvlJc w:val="left"/>
      <w:pPr>
        <w:tabs>
          <w:tab w:val="num" w:pos="1440"/>
        </w:tabs>
        <w:ind w:left="1440" w:hanging="360"/>
      </w:pPr>
      <w:rPr>
        <w:rFonts w:ascii="Courier New" w:hAnsi="Courier New" w:cs="Courier New" w:hint="default"/>
      </w:rPr>
    </w:lvl>
    <w:lvl w:ilvl="2" w:tplc="E152AB74" w:tentative="1">
      <w:start w:val="1"/>
      <w:numFmt w:val="bullet"/>
      <w:lvlText w:val=""/>
      <w:lvlJc w:val="left"/>
      <w:pPr>
        <w:tabs>
          <w:tab w:val="num" w:pos="2160"/>
        </w:tabs>
        <w:ind w:left="2160" w:hanging="360"/>
      </w:pPr>
      <w:rPr>
        <w:rFonts w:ascii="Wingdings" w:hAnsi="Wingdings" w:hint="default"/>
      </w:rPr>
    </w:lvl>
    <w:lvl w:ilvl="3" w:tplc="FF483960" w:tentative="1">
      <w:start w:val="1"/>
      <w:numFmt w:val="bullet"/>
      <w:lvlText w:val=""/>
      <w:lvlJc w:val="left"/>
      <w:pPr>
        <w:tabs>
          <w:tab w:val="num" w:pos="2880"/>
        </w:tabs>
        <w:ind w:left="2880" w:hanging="360"/>
      </w:pPr>
      <w:rPr>
        <w:rFonts w:ascii="Symbol" w:hAnsi="Symbol" w:hint="default"/>
      </w:rPr>
    </w:lvl>
    <w:lvl w:ilvl="4" w:tplc="7AB4CCCC" w:tentative="1">
      <w:start w:val="1"/>
      <w:numFmt w:val="bullet"/>
      <w:lvlText w:val="o"/>
      <w:lvlJc w:val="left"/>
      <w:pPr>
        <w:tabs>
          <w:tab w:val="num" w:pos="3600"/>
        </w:tabs>
        <w:ind w:left="3600" w:hanging="360"/>
      </w:pPr>
      <w:rPr>
        <w:rFonts w:ascii="Courier New" w:hAnsi="Courier New" w:cs="Courier New" w:hint="default"/>
      </w:rPr>
    </w:lvl>
    <w:lvl w:ilvl="5" w:tplc="3842BD20" w:tentative="1">
      <w:start w:val="1"/>
      <w:numFmt w:val="bullet"/>
      <w:lvlText w:val=""/>
      <w:lvlJc w:val="left"/>
      <w:pPr>
        <w:tabs>
          <w:tab w:val="num" w:pos="4320"/>
        </w:tabs>
        <w:ind w:left="4320" w:hanging="360"/>
      </w:pPr>
      <w:rPr>
        <w:rFonts w:ascii="Wingdings" w:hAnsi="Wingdings" w:hint="default"/>
      </w:rPr>
    </w:lvl>
    <w:lvl w:ilvl="6" w:tplc="F112C1EC" w:tentative="1">
      <w:start w:val="1"/>
      <w:numFmt w:val="bullet"/>
      <w:lvlText w:val=""/>
      <w:lvlJc w:val="left"/>
      <w:pPr>
        <w:tabs>
          <w:tab w:val="num" w:pos="5040"/>
        </w:tabs>
        <w:ind w:left="5040" w:hanging="360"/>
      </w:pPr>
      <w:rPr>
        <w:rFonts w:ascii="Symbol" w:hAnsi="Symbol" w:hint="default"/>
      </w:rPr>
    </w:lvl>
    <w:lvl w:ilvl="7" w:tplc="003C73E0" w:tentative="1">
      <w:start w:val="1"/>
      <w:numFmt w:val="bullet"/>
      <w:lvlText w:val="o"/>
      <w:lvlJc w:val="left"/>
      <w:pPr>
        <w:tabs>
          <w:tab w:val="num" w:pos="5760"/>
        </w:tabs>
        <w:ind w:left="5760" w:hanging="360"/>
      </w:pPr>
      <w:rPr>
        <w:rFonts w:ascii="Courier New" w:hAnsi="Courier New" w:cs="Courier New" w:hint="default"/>
      </w:rPr>
    </w:lvl>
    <w:lvl w:ilvl="8" w:tplc="F89622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11902339">
    <w:abstractNumId w:val="10"/>
  </w:num>
  <w:num w:numId="2" w16cid:durableId="324363640">
    <w:abstractNumId w:val="7"/>
  </w:num>
  <w:num w:numId="3" w16cid:durableId="1904755653">
    <w:abstractNumId w:val="6"/>
  </w:num>
  <w:num w:numId="4" w16cid:durableId="1415935042">
    <w:abstractNumId w:val="5"/>
  </w:num>
  <w:num w:numId="5" w16cid:durableId="1420326237">
    <w:abstractNumId w:val="4"/>
  </w:num>
  <w:num w:numId="6" w16cid:durableId="45109758">
    <w:abstractNumId w:val="8"/>
  </w:num>
  <w:num w:numId="7" w16cid:durableId="2133402008">
    <w:abstractNumId w:val="3"/>
  </w:num>
  <w:num w:numId="8" w16cid:durableId="926889026">
    <w:abstractNumId w:val="2"/>
  </w:num>
  <w:num w:numId="9" w16cid:durableId="1301572057">
    <w:abstractNumId w:val="1"/>
  </w:num>
  <w:num w:numId="10" w16cid:durableId="1225605263">
    <w:abstractNumId w:val="0"/>
  </w:num>
  <w:num w:numId="11" w16cid:durableId="134219972">
    <w:abstractNumId w:val="9"/>
  </w:num>
  <w:num w:numId="12" w16cid:durableId="1425885143">
    <w:abstractNumId w:val="11"/>
  </w:num>
  <w:num w:numId="13" w16cid:durableId="541791695">
    <w:abstractNumId w:val="13"/>
  </w:num>
  <w:num w:numId="14" w16cid:durableId="84852503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05AF"/>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3752"/>
    <w:rsid w:val="00312597"/>
    <w:rsid w:val="00312F73"/>
    <w:rsid w:val="00327BA5"/>
    <w:rsid w:val="00334154"/>
    <w:rsid w:val="003372C4"/>
    <w:rsid w:val="0034042B"/>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2E47"/>
    <w:rsid w:val="003F3757"/>
    <w:rsid w:val="003F38BD"/>
    <w:rsid w:val="003F44B7"/>
    <w:rsid w:val="003F7EF3"/>
    <w:rsid w:val="004008E9"/>
    <w:rsid w:val="00401349"/>
    <w:rsid w:val="00413D48"/>
    <w:rsid w:val="0041630B"/>
    <w:rsid w:val="00426BC7"/>
    <w:rsid w:val="00441AC2"/>
    <w:rsid w:val="0044249B"/>
    <w:rsid w:val="0045023C"/>
    <w:rsid w:val="00451A5B"/>
    <w:rsid w:val="00452BCD"/>
    <w:rsid w:val="00452CEA"/>
    <w:rsid w:val="00465B52"/>
    <w:rsid w:val="0046708E"/>
    <w:rsid w:val="00472A65"/>
    <w:rsid w:val="00474463"/>
    <w:rsid w:val="00474B75"/>
    <w:rsid w:val="00483F0B"/>
    <w:rsid w:val="0049212B"/>
    <w:rsid w:val="00496319"/>
    <w:rsid w:val="00497279"/>
    <w:rsid w:val="004A163B"/>
    <w:rsid w:val="004A670A"/>
    <w:rsid w:val="004B5465"/>
    <w:rsid w:val="004B70F0"/>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57D22"/>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720"/>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8778A"/>
    <w:rsid w:val="00692D64"/>
    <w:rsid w:val="006A10F8"/>
    <w:rsid w:val="006A2100"/>
    <w:rsid w:val="006A5C3B"/>
    <w:rsid w:val="006A72E0"/>
    <w:rsid w:val="006B0BF3"/>
    <w:rsid w:val="006B775E"/>
    <w:rsid w:val="006B7BC7"/>
    <w:rsid w:val="006C2535"/>
    <w:rsid w:val="006C441E"/>
    <w:rsid w:val="006C4B90"/>
    <w:rsid w:val="006D1016"/>
    <w:rsid w:val="006D17F2"/>
    <w:rsid w:val="006D224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01AD"/>
    <w:rsid w:val="007C406E"/>
    <w:rsid w:val="007C5183"/>
    <w:rsid w:val="007C7573"/>
    <w:rsid w:val="007E2B20"/>
    <w:rsid w:val="007F1572"/>
    <w:rsid w:val="007F439C"/>
    <w:rsid w:val="007F510A"/>
    <w:rsid w:val="007F5331"/>
    <w:rsid w:val="00800CCA"/>
    <w:rsid w:val="00806120"/>
    <w:rsid w:val="00806F63"/>
    <w:rsid w:val="00810C93"/>
    <w:rsid w:val="00812028"/>
    <w:rsid w:val="00812DD8"/>
    <w:rsid w:val="00812F55"/>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0893"/>
    <w:rsid w:val="00872271"/>
    <w:rsid w:val="00883137"/>
    <w:rsid w:val="00886073"/>
    <w:rsid w:val="00894A3B"/>
    <w:rsid w:val="008A1F5D"/>
    <w:rsid w:val="008A28F5"/>
    <w:rsid w:val="008B1198"/>
    <w:rsid w:val="008B3471"/>
    <w:rsid w:val="008B3929"/>
    <w:rsid w:val="008B4125"/>
    <w:rsid w:val="008B4CB3"/>
    <w:rsid w:val="008B567B"/>
    <w:rsid w:val="008B7B24"/>
    <w:rsid w:val="008B7C8B"/>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54D88"/>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15DAE"/>
    <w:rsid w:val="00A21E76"/>
    <w:rsid w:val="00A23BC8"/>
    <w:rsid w:val="00A245F8"/>
    <w:rsid w:val="00A30E68"/>
    <w:rsid w:val="00A31933"/>
    <w:rsid w:val="00A3193D"/>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00738"/>
    <w:rsid w:val="00C125C7"/>
    <w:rsid w:val="00C15A91"/>
    <w:rsid w:val="00C206F1"/>
    <w:rsid w:val="00C217E1"/>
    <w:rsid w:val="00C219B1"/>
    <w:rsid w:val="00C21A01"/>
    <w:rsid w:val="00C22E84"/>
    <w:rsid w:val="00C3752E"/>
    <w:rsid w:val="00C4015B"/>
    <w:rsid w:val="00C40C60"/>
    <w:rsid w:val="00C5258E"/>
    <w:rsid w:val="00C530C9"/>
    <w:rsid w:val="00C55E8B"/>
    <w:rsid w:val="00C619A7"/>
    <w:rsid w:val="00C71D48"/>
    <w:rsid w:val="00C72C79"/>
    <w:rsid w:val="00C73D5F"/>
    <w:rsid w:val="00C82AFE"/>
    <w:rsid w:val="00C83DBC"/>
    <w:rsid w:val="00C8681D"/>
    <w:rsid w:val="00C90702"/>
    <w:rsid w:val="00C97C80"/>
    <w:rsid w:val="00CA47D3"/>
    <w:rsid w:val="00CA6533"/>
    <w:rsid w:val="00CA6A25"/>
    <w:rsid w:val="00CA6A3F"/>
    <w:rsid w:val="00CA7C99"/>
    <w:rsid w:val="00CB085E"/>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DF7E32"/>
    <w:rsid w:val="00E01A59"/>
    <w:rsid w:val="00E10DC6"/>
    <w:rsid w:val="00E11F8E"/>
    <w:rsid w:val="00E15881"/>
    <w:rsid w:val="00E16A8F"/>
    <w:rsid w:val="00E21DE3"/>
    <w:rsid w:val="00E273C5"/>
    <w:rsid w:val="00E27CF3"/>
    <w:rsid w:val="00E307D1"/>
    <w:rsid w:val="00E3731D"/>
    <w:rsid w:val="00E4054A"/>
    <w:rsid w:val="00E51469"/>
    <w:rsid w:val="00E5526B"/>
    <w:rsid w:val="00E610C2"/>
    <w:rsid w:val="00E634E3"/>
    <w:rsid w:val="00E64CF0"/>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13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704866">
      <w:bodyDiv w:val="1"/>
      <w:marLeft w:val="0"/>
      <w:marRight w:val="0"/>
      <w:marTop w:val="0"/>
      <w:marBottom w:val="0"/>
      <w:divBdr>
        <w:top w:val="none" w:sz="0" w:space="0" w:color="auto"/>
        <w:left w:val="none" w:sz="0" w:space="0" w:color="auto"/>
        <w:bottom w:val="none" w:sz="0" w:space="0" w:color="auto"/>
        <w:right w:val="none" w:sz="0" w:space="0" w:color="auto"/>
      </w:divBdr>
    </w:div>
    <w:div w:id="1237546714">
      <w:bodyDiv w:val="1"/>
      <w:marLeft w:val="0"/>
      <w:marRight w:val="0"/>
      <w:marTop w:val="0"/>
      <w:marBottom w:val="0"/>
      <w:divBdr>
        <w:top w:val="none" w:sz="0" w:space="0" w:color="auto"/>
        <w:left w:val="none" w:sz="0" w:space="0" w:color="auto"/>
        <w:bottom w:val="none" w:sz="0" w:space="0" w:color="auto"/>
        <w:right w:val="none" w:sz="0" w:space="0" w:color="auto"/>
      </w:divBdr>
    </w:div>
    <w:div w:id="1268272511">
      <w:bodyDiv w:val="1"/>
      <w:marLeft w:val="0"/>
      <w:marRight w:val="0"/>
      <w:marTop w:val="0"/>
      <w:marBottom w:val="0"/>
      <w:divBdr>
        <w:top w:val="none" w:sz="0" w:space="0" w:color="auto"/>
        <w:left w:val="none" w:sz="0" w:space="0" w:color="auto"/>
        <w:bottom w:val="none" w:sz="0" w:space="0" w:color="auto"/>
        <w:right w:val="none" w:sz="0" w:space="0" w:color="auto"/>
      </w:divBdr>
    </w:div>
    <w:div w:id="14814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490</ap:Words>
  <ap:Characters>3031</ap:Characters>
  <ap:DocSecurity>0</ap:DocSecurity>
  <ap:Lines>25</ap:Lines>
  <ap:Paragraphs>7</ap:Paragraphs>
  <ap:ScaleCrop>false</ap:ScaleCrop>
  <ap:LinksUpToDate>false</ap:LinksUpToDate>
  <ap:CharactersWithSpaces>3514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2025-04-16T08:11:00.0000000Z</dcterms:created>
  <dcterms:modified xsi:type="dcterms:W3CDTF">2025-04-16T08:12:00.0000000Z</dcterms:modified>
  <dc:description>------------------------</dc:description>
  <dc:subject/>
  <keywords/>
  <version/>
  <category/>
</coreProperties>
</file>