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665A7" w:rsidTr="00D9561B" w14:paraId="55A5518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7416E" w14:paraId="1642A5F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7416E" w14:paraId="15E6537F" w14:textId="77777777">
            <w:r>
              <w:t>Postbus 20018</w:t>
            </w:r>
          </w:p>
          <w:p w:rsidR="008E3932" w:rsidP="00D9561B" w:rsidRDefault="0077416E" w14:paraId="401DE34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665A7" w:rsidTr="00FF66F9" w14:paraId="14AF0E3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7416E" w14:paraId="42361C2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12A45" w14:paraId="30E3227E" w14:textId="064F3DAF">
            <w:pPr>
              <w:rPr>
                <w:lang w:eastAsia="en-US"/>
              </w:rPr>
            </w:pPr>
            <w:r>
              <w:rPr>
                <w:lang w:eastAsia="en-US"/>
              </w:rPr>
              <w:t>16 april 2025</w:t>
            </w:r>
          </w:p>
        </w:tc>
      </w:tr>
      <w:tr w:rsidR="00C665A7" w:rsidTr="00FF66F9" w14:paraId="6C5F4B97" w14:textId="77777777">
        <w:trPr>
          <w:trHeight w:val="368"/>
        </w:trPr>
        <w:tc>
          <w:tcPr>
            <w:tcW w:w="929" w:type="dxa"/>
          </w:tcPr>
          <w:p w:rsidR="0005404B" w:rsidP="00FF66F9" w:rsidRDefault="0077416E" w14:paraId="1AC066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7416E" w14:paraId="62297AF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Jaarverslag 2024 Inspectie van het Onderwijs</w:t>
            </w:r>
          </w:p>
        </w:tc>
      </w:tr>
    </w:tbl>
    <w:p w:rsidR="0077416E" w:rsidP="0077416E" w:rsidRDefault="0077416E" w14:paraId="1E8D287F" w14:textId="208A394B">
      <w:r>
        <w:t>Conform Aanwijzing 11 inzake de Rijksinspecties en artikel 13, tweede lid van de Regeling Inspectie van het Onderwijs zenden wij u het jaarverslag 2024 van de Inspectie van het Onderwijs.</w:t>
      </w:r>
    </w:p>
    <w:p w:rsidR="00C665A7" w:rsidRDefault="00C665A7" w14:paraId="1EE3D558" w14:textId="28574E8E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665A7" w:rsidTr="00A421A1" w14:paraId="63FA22DE" w14:textId="77777777">
        <w:tc>
          <w:tcPr>
            <w:tcW w:w="2160" w:type="dxa"/>
          </w:tcPr>
          <w:p w:rsidRPr="00F53C9D" w:rsidR="006205C0" w:rsidP="00686AED" w:rsidRDefault="0077416E" w14:paraId="257C639E" w14:textId="77777777">
            <w:pPr>
              <w:pStyle w:val="Colofonkop"/>
              <w:framePr w:hSpace="0" w:wrap="auto" w:hAnchor="text" w:vAnchor="margin" w:xAlign="left" w:yAlign="inline"/>
            </w:pPr>
            <w:r>
              <w:t>Kennis en Strategie</w:t>
            </w:r>
          </w:p>
          <w:p w:rsidR="006205C0" w:rsidP="00A421A1" w:rsidRDefault="0077416E" w14:paraId="3006654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7416E" w14:paraId="006886E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7416E" w14:paraId="450BF62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7416E" w14:paraId="76F0074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7416E" w14:paraId="7153D20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77416E" w14:paraId="37AC7EF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2542A9E7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312A45" w:rsidP="00A421A1" w:rsidRDefault="00312A45" w14:paraId="6B81D318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312A45" w:rsidP="00A421A1" w:rsidRDefault="00312A45" w14:paraId="1F824768" w14:textId="2A0EC5D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665A7" w:rsidTr="00A421A1" w14:paraId="5D03D75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E18806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665A7" w:rsidTr="00A421A1" w14:paraId="3F822503" w14:textId="77777777">
        <w:trPr>
          <w:trHeight w:val="450"/>
        </w:trPr>
        <w:tc>
          <w:tcPr>
            <w:tcW w:w="2160" w:type="dxa"/>
          </w:tcPr>
          <w:p w:rsidR="00F51A76" w:rsidP="00A421A1" w:rsidRDefault="0077416E" w14:paraId="776A486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7416E" w14:paraId="4369738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51718500</w:t>
            </w:r>
          </w:p>
        </w:tc>
      </w:tr>
      <w:tr w:rsidR="00C665A7" w:rsidTr="00D130C0" w14:paraId="7631C09A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7416E" w14:paraId="7ED2C08C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C665A7" w:rsidTr="00D130C0" w14:paraId="1B48B84B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77416E" w14:paraId="6DB6DCF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7851C4" w:rsidP="00CA35E4" w:rsidRDefault="007851C4" w14:paraId="4B1C0696" w14:textId="77777777"/>
    <w:p w:rsidR="00820DDA" w:rsidP="00CA35E4" w:rsidRDefault="0077416E" w14:paraId="0D35797E" w14:textId="77777777">
      <w:r>
        <w:t>De minister van Onderwijs, Cultuur en Wetenschap,</w:t>
      </w:r>
    </w:p>
    <w:p w:rsidR="000F521E" w:rsidP="003A7160" w:rsidRDefault="000F521E" w14:paraId="578297CF" w14:textId="77777777"/>
    <w:p w:rsidR="000F521E" w:rsidP="003A7160" w:rsidRDefault="000F521E" w14:paraId="4806D384" w14:textId="77777777"/>
    <w:p w:rsidR="000F521E" w:rsidP="003A7160" w:rsidRDefault="000F521E" w14:paraId="48ED3755" w14:textId="77777777"/>
    <w:p w:rsidR="000F521E" w:rsidP="003A7160" w:rsidRDefault="000F521E" w14:paraId="4F70A38D" w14:textId="77777777"/>
    <w:p w:rsidR="000F521E" w:rsidP="003A7160" w:rsidRDefault="0077416E" w14:paraId="2F3F32BD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268A4053" w14:textId="77777777"/>
    <w:p w:rsidR="00F01557" w:rsidP="003A7160" w:rsidRDefault="00F01557" w14:paraId="20D26474" w14:textId="77777777"/>
    <w:p w:rsidR="00C665A7" w:rsidRDefault="0077416E" w14:paraId="426487BD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5B83015" w14:textId="77777777"/>
    <w:p w:rsidR="00745AE0" w:rsidP="003A7160" w:rsidRDefault="00745AE0" w14:paraId="261967FA" w14:textId="77777777"/>
    <w:p w:rsidR="00745AE0" w:rsidP="003A7160" w:rsidRDefault="00745AE0" w14:paraId="37B6AD33" w14:textId="77777777"/>
    <w:p w:rsidR="00745AE0" w:rsidP="003A7160" w:rsidRDefault="00745AE0" w14:paraId="761F4D06" w14:textId="77777777"/>
    <w:p w:rsidR="00745AE0" w:rsidP="003A7160" w:rsidRDefault="0077416E" w14:paraId="29DAD4AB" w14:textId="77777777">
      <w:r>
        <w:t>Mariëlle Paul</w:t>
      </w:r>
    </w:p>
    <w:p w:rsidR="00C7013F" w:rsidP="003A7160" w:rsidRDefault="00C7013F" w14:paraId="4B1D76C4" w14:textId="77777777"/>
    <w:p w:rsidR="00C7013F" w:rsidP="003A7160" w:rsidRDefault="00C7013F" w14:paraId="44622474" w14:textId="77777777"/>
    <w:p w:rsidR="00184B30" w:rsidP="00A60B58" w:rsidRDefault="00184B30" w14:paraId="041D5B86" w14:textId="77777777"/>
    <w:p w:rsidR="00184B30" w:rsidP="00A60B58" w:rsidRDefault="00184B30" w14:paraId="754CCDF0" w14:textId="77777777"/>
    <w:p w:rsidRPr="00820DDA" w:rsidR="00820DDA" w:rsidP="00215964" w:rsidRDefault="00820DDA" w14:paraId="1E855B1D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F16C" w14:textId="77777777" w:rsidR="00DC691C" w:rsidRDefault="0077416E">
      <w:r>
        <w:separator/>
      </w:r>
    </w:p>
    <w:p w14:paraId="3DD16FA3" w14:textId="77777777" w:rsidR="00DC691C" w:rsidRDefault="00DC691C"/>
  </w:endnote>
  <w:endnote w:type="continuationSeparator" w:id="0">
    <w:p w14:paraId="77424258" w14:textId="77777777" w:rsidR="00DC691C" w:rsidRDefault="0077416E">
      <w:r>
        <w:continuationSeparator/>
      </w:r>
    </w:p>
    <w:p w14:paraId="43F8162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A8F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74A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665A7" w14:paraId="5FF6BD3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B42FC1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3CECF61" w14:textId="77777777" w:rsidR="002F71BB" w:rsidRPr="004C7E1D" w:rsidRDefault="0077416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7C4CB8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665A7" w14:paraId="0483E17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5551B3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D0218F2" w14:textId="31B5AA97" w:rsidR="00D17084" w:rsidRPr="004C7E1D" w:rsidRDefault="0077416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12A4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26C8AA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22CD" w14:textId="77777777" w:rsidR="00DC691C" w:rsidRDefault="0077416E">
      <w:r>
        <w:separator/>
      </w:r>
    </w:p>
    <w:p w14:paraId="49150650" w14:textId="77777777" w:rsidR="00DC691C" w:rsidRDefault="00DC691C"/>
  </w:footnote>
  <w:footnote w:type="continuationSeparator" w:id="0">
    <w:p w14:paraId="02E06F7E" w14:textId="77777777" w:rsidR="00DC691C" w:rsidRDefault="0077416E">
      <w:r>
        <w:continuationSeparator/>
      </w:r>
    </w:p>
    <w:p w14:paraId="7721E34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B49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665A7" w14:paraId="5C5387B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8A5D11A" w14:textId="77777777" w:rsidR="00527BD4" w:rsidRPr="00275984" w:rsidRDefault="00527BD4" w:rsidP="00BF4427">
          <w:pPr>
            <w:pStyle w:val="Huisstijl-Rubricering"/>
          </w:pPr>
        </w:p>
      </w:tc>
    </w:tr>
  </w:tbl>
  <w:p w14:paraId="0B8A7D4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665A7" w14:paraId="251ABE14" w14:textId="77777777" w:rsidTr="003B528D">
      <w:tc>
        <w:tcPr>
          <w:tcW w:w="2160" w:type="dxa"/>
          <w:shd w:val="clear" w:color="auto" w:fill="auto"/>
        </w:tcPr>
        <w:p w14:paraId="5AF5DC8C" w14:textId="77777777" w:rsidR="002F71BB" w:rsidRPr="000407BB" w:rsidRDefault="0077416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665A7" w14:paraId="6906863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DFAC93B" w14:textId="77777777" w:rsidR="00E35CF4" w:rsidRPr="005D283A" w:rsidRDefault="0077416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51718500</w:t>
          </w:r>
        </w:p>
      </w:tc>
    </w:tr>
  </w:tbl>
  <w:p w14:paraId="3A58E00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665A7" w14:paraId="7C386D9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59BBDB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2CA57EB" w14:textId="77777777" w:rsidR="00704845" w:rsidRDefault="0077416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8E60608" wp14:editId="4B82317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9BB9ED" w14:textId="77777777" w:rsidR="00483ECA" w:rsidRDefault="00483ECA" w:rsidP="00D037A9"/>
      </w:tc>
    </w:tr>
  </w:tbl>
  <w:p w14:paraId="1BD2534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665A7" w14:paraId="676F954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ED11DC2" w14:textId="77777777" w:rsidR="00527BD4" w:rsidRPr="00963440" w:rsidRDefault="0077416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665A7" w14:paraId="61DBD58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EBFDF07" w14:textId="77777777" w:rsidR="00093ABC" w:rsidRPr="00963440" w:rsidRDefault="00093ABC" w:rsidP="00963440"/>
      </w:tc>
    </w:tr>
    <w:tr w:rsidR="00C665A7" w14:paraId="6A0687C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99B688B" w14:textId="77777777" w:rsidR="00A604D3" w:rsidRPr="00963440" w:rsidRDefault="00A604D3" w:rsidP="00963440"/>
      </w:tc>
    </w:tr>
    <w:tr w:rsidR="00C665A7" w14:paraId="308554E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79454C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617BA87" w14:textId="77777777" w:rsidR="006F273B" w:rsidRDefault="006F273B" w:rsidP="00BC4AE3">
    <w:pPr>
      <w:pStyle w:val="Koptekst"/>
    </w:pPr>
  </w:p>
  <w:p w14:paraId="575B89E2" w14:textId="77777777" w:rsidR="00153BD0" w:rsidRDefault="00153BD0" w:rsidP="00BC4AE3">
    <w:pPr>
      <w:pStyle w:val="Koptekst"/>
    </w:pPr>
  </w:p>
  <w:p w14:paraId="6DC58FD2" w14:textId="77777777" w:rsidR="0044605E" w:rsidRDefault="0044605E" w:rsidP="00BC4AE3">
    <w:pPr>
      <w:pStyle w:val="Koptekst"/>
    </w:pPr>
  </w:p>
  <w:p w14:paraId="4F2B5AA2" w14:textId="77777777" w:rsidR="0044605E" w:rsidRDefault="0044605E" w:rsidP="00BC4AE3">
    <w:pPr>
      <w:pStyle w:val="Koptekst"/>
    </w:pPr>
  </w:p>
  <w:p w14:paraId="4D40CFB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E0CAE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B96C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AE8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61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64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0EB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04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E0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C44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AEA5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EBC0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F89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07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E2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E8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81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8F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98D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728811">
    <w:abstractNumId w:val="10"/>
  </w:num>
  <w:num w:numId="2" w16cid:durableId="1520897700">
    <w:abstractNumId w:val="7"/>
  </w:num>
  <w:num w:numId="3" w16cid:durableId="1931037592">
    <w:abstractNumId w:val="6"/>
  </w:num>
  <w:num w:numId="4" w16cid:durableId="1976442964">
    <w:abstractNumId w:val="5"/>
  </w:num>
  <w:num w:numId="5" w16cid:durableId="1473406828">
    <w:abstractNumId w:val="4"/>
  </w:num>
  <w:num w:numId="6" w16cid:durableId="2109501526">
    <w:abstractNumId w:val="8"/>
  </w:num>
  <w:num w:numId="7" w16cid:durableId="86968200">
    <w:abstractNumId w:val="3"/>
  </w:num>
  <w:num w:numId="8" w16cid:durableId="240144831">
    <w:abstractNumId w:val="2"/>
  </w:num>
  <w:num w:numId="9" w16cid:durableId="905723780">
    <w:abstractNumId w:val="1"/>
  </w:num>
  <w:num w:numId="10" w16cid:durableId="745617849">
    <w:abstractNumId w:val="0"/>
  </w:num>
  <w:num w:numId="11" w16cid:durableId="1359282357">
    <w:abstractNumId w:val="9"/>
  </w:num>
  <w:num w:numId="12" w16cid:durableId="1033261938">
    <w:abstractNumId w:val="11"/>
  </w:num>
  <w:num w:numId="13" w16cid:durableId="1626623178">
    <w:abstractNumId w:val="13"/>
  </w:num>
  <w:num w:numId="14" w16cid:durableId="6755452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2A45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11ED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7416E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65A7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32E0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6565"/>
  <w15:docId w15:val="{D0E81BE5-AD54-4930-8625-9E95BFB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2025-04-15T14:43:00.0000000Z</dcterms:created>
  <dcterms:modified xsi:type="dcterms:W3CDTF">2025-04-15T14:43:00.0000000Z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O203BAA</vt:lpwstr>
  </property>
  <property fmtid="{D5CDD505-2E9C-101B-9397-08002B2CF9AE}" pid="3" name="Author">
    <vt:lpwstr>O203BAA</vt:lpwstr>
  </property>
  <property fmtid="{D5CDD505-2E9C-101B-9397-08002B2CF9AE}" pid="4" name="cs_objectid">
    <vt:lpwstr>51718500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Jaarverslag 2024 Inspectie van het Onderwijs</vt:lpwstr>
  </property>
  <property fmtid="{D5CDD505-2E9C-101B-9397-08002B2CF9AE}" pid="9" name="ocw_directie">
    <vt:lpwstr>KS/KK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O203BAA</vt:lpwstr>
  </property>
</Properties>
</file>