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5647B" w:rsidTr="00D9561B" w14:paraId="6ABD2B0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E7E5C" w14:paraId="0BCF3239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E7E5C" w14:paraId="26C66124" w14:textId="77777777">
            <w:r>
              <w:t>Postbus 20018</w:t>
            </w:r>
          </w:p>
          <w:p w:rsidR="008E3932" w:rsidP="00D9561B" w:rsidRDefault="009E7E5C" w14:paraId="238970E8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5647B" w:rsidTr="00FF66F9" w14:paraId="20F25B63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9E7E5C" w14:paraId="7629897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307AF7" w14:paraId="328B3162" w14:textId="69B24421">
            <w:pPr>
              <w:rPr>
                <w:lang w:eastAsia="en-US"/>
              </w:rPr>
            </w:pPr>
            <w:r>
              <w:rPr>
                <w:lang w:eastAsia="en-US"/>
              </w:rPr>
              <w:t>16 april 2025</w:t>
            </w:r>
          </w:p>
        </w:tc>
      </w:tr>
      <w:tr w:rsidR="00E5647B" w:rsidTr="00FF66F9" w14:paraId="3340E131" w14:textId="77777777">
        <w:trPr>
          <w:trHeight w:val="368"/>
        </w:trPr>
        <w:tc>
          <w:tcPr>
            <w:tcW w:w="929" w:type="dxa"/>
          </w:tcPr>
          <w:p w:rsidR="0005404B" w:rsidP="00FF66F9" w:rsidRDefault="009E7E5C" w14:paraId="0CA8B63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9E7E5C" w14:paraId="3F62256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Uitstelbrief schriftelijke vragen van de leden Westerveld en Pijpelink (beiden GroenLinks - PvdA) over de Week van de Lentekriebels</w:t>
            </w:r>
          </w:p>
        </w:tc>
      </w:tr>
    </w:tbl>
    <w:p w:rsidR="00E5647B" w:rsidRDefault="001C2C36" w14:paraId="5B0BDE4E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307AF7" w:rsidR="00E5647B" w:rsidTr="00A421A1" w14:paraId="33694CE3" w14:textId="77777777">
        <w:tc>
          <w:tcPr>
            <w:tcW w:w="2160" w:type="dxa"/>
          </w:tcPr>
          <w:p w:rsidRPr="00F53C9D" w:rsidR="006205C0" w:rsidP="00686AED" w:rsidRDefault="009E7E5C" w14:paraId="715C3771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9E7E5C" w14:paraId="79C7D37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E7E5C" w14:paraId="0208B8AE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E7E5C" w14:paraId="23A19818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E7E5C" w14:paraId="0954A2FF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9E7E5C" w14:paraId="0EFDC5B0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9E7E5C" w14:paraId="3895BB7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9E7E5C" w:rsidR="006205C0" w:rsidP="00A421A1" w:rsidRDefault="006205C0" w14:paraId="4CBAC01F" w14:textId="4B75DCA0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307AF7" w:rsidR="00E5647B" w:rsidTr="00A421A1" w14:paraId="400F662C" w14:textId="77777777">
        <w:trPr>
          <w:trHeight w:val="200" w:hRule="exact"/>
        </w:trPr>
        <w:tc>
          <w:tcPr>
            <w:tcW w:w="2160" w:type="dxa"/>
          </w:tcPr>
          <w:p w:rsidRPr="009E7E5C" w:rsidR="006205C0" w:rsidP="00A421A1" w:rsidRDefault="006205C0" w14:paraId="69B78252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E5647B" w:rsidTr="00A421A1" w14:paraId="474E8EDC" w14:textId="77777777">
        <w:trPr>
          <w:trHeight w:val="450"/>
        </w:trPr>
        <w:tc>
          <w:tcPr>
            <w:tcW w:w="2160" w:type="dxa"/>
          </w:tcPr>
          <w:p w:rsidR="00F51A76" w:rsidP="00A421A1" w:rsidRDefault="009E7E5C" w14:paraId="29CF6C6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9E7E5C" w14:paraId="157F14D3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51686128</w:t>
            </w:r>
          </w:p>
        </w:tc>
      </w:tr>
      <w:tr w:rsidR="00E5647B" w:rsidTr="00A421A1" w14:paraId="29488E94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9E7E5C" w14:paraId="2BCB6E35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9E7E5C" w14:paraId="364FAA64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 april 2025</w:t>
            </w:r>
          </w:p>
        </w:tc>
      </w:tr>
      <w:tr w:rsidR="00E5647B" w:rsidTr="00A421A1" w14:paraId="24C2B27D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9E7E5C" w14:paraId="5F928BD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140BD3A2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5C462792" w14:textId="77777777"/>
    <w:p w:rsidR="006205C0" w:rsidP="00A421A1" w:rsidRDefault="006205C0" w14:paraId="0A68F4CB" w14:textId="77777777"/>
    <w:p w:rsidR="00160C16" w:rsidP="00CA35E4" w:rsidRDefault="009E7E5C" w14:paraId="7783C0AC" w14:textId="38A04EBD">
      <w:r>
        <w:t xml:space="preserve">Op 28 maart 2025 </w:t>
      </w:r>
      <w:r w:rsidRPr="009E7E5C">
        <w:t>hebben</w:t>
      </w:r>
      <w:r w:rsidRPr="009E7E5C" w:rsidR="00480BBF">
        <w:t xml:space="preserve"> de leden </w:t>
      </w:r>
      <w:r w:rsidRPr="009E7E5C">
        <w:t>Westerveld en Pijpelink (beiden GroenLinks-PvdA)</w:t>
      </w:r>
      <w:r w:rsidR="009C4A36">
        <w:t xml:space="preserve"> </w:t>
      </w:r>
      <w:r w:rsidRPr="009E7E5C">
        <w:t xml:space="preserve">schriftelijke </w:t>
      </w:r>
      <w:r w:rsidRPr="009E7E5C" w:rsidR="00935893">
        <w:t>vragen</w:t>
      </w:r>
      <w:r w:rsidR="00E5483F">
        <w:t xml:space="preserve"> </w:t>
      </w:r>
      <w:r w:rsidR="009C4A36">
        <w:t xml:space="preserve">gesteld over </w:t>
      </w:r>
      <w:r>
        <w:t>de Week van de Lentekriebels</w:t>
      </w:r>
      <w:r w:rsidR="009C4A36">
        <w:t>.</w:t>
      </w:r>
    </w:p>
    <w:p w:rsidR="009C4A36" w:rsidP="00CA35E4" w:rsidRDefault="009E7E5C" w14:paraId="148377C7" w14:textId="28506764">
      <w:r>
        <w:t>Tot mijn</w:t>
      </w:r>
      <w:r w:rsidR="00C048DC">
        <w:t xml:space="preserve"> </w:t>
      </w:r>
      <w:r>
        <w:t>spijt is beantwoording binnen de gestelde termijn niet mogelijk, omdat afstemming met meerdere departementen noodzakelijk is.</w:t>
      </w:r>
      <w:r w:rsidR="00C048DC">
        <w:t xml:space="preserve"> </w:t>
      </w:r>
      <w:r>
        <w:t>Ik zal, mede namens</w:t>
      </w:r>
      <w:r w:rsidRPr="0008524A">
        <w:t xml:space="preserve"> </w:t>
      </w:r>
      <w:r>
        <w:t>staatssecretaris van Volksgezondheid, Welzijn en Sport,</w:t>
      </w:r>
      <w:r w:rsidR="00C048DC">
        <w:t xml:space="preserve"> </w:t>
      </w:r>
      <w:r w:rsidRPr="009E7E5C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1296D959" w14:textId="77777777"/>
    <w:p w:rsidR="00512BFC" w:rsidP="00CA35E4" w:rsidRDefault="00512BFC" w14:paraId="401CECD2" w14:textId="77777777"/>
    <w:p w:rsidRPr="00851EA6" w:rsidR="009C4A36" w:rsidP="00CA35E4" w:rsidRDefault="009E7E5C" w14:paraId="30B604B0" w14:textId="77777777">
      <w:r w:rsidRPr="00851EA6">
        <w:rPr>
          <w:rStyle w:val="ui-provider"/>
        </w:rPr>
        <w:t>De staatssecretaris van Onderwijs, Cultuur en Wetenschap,</w:t>
      </w:r>
    </w:p>
    <w:p w:rsidR="002923CC" w:rsidP="002923CC" w:rsidRDefault="002923CC" w14:paraId="51DEA9F4" w14:textId="77777777"/>
    <w:p w:rsidR="002923CC" w:rsidP="002923CC" w:rsidRDefault="002923CC" w14:paraId="662AE38F" w14:textId="77777777"/>
    <w:p w:rsidR="00851EA6" w:rsidP="002923CC" w:rsidRDefault="00851EA6" w14:paraId="68552C24" w14:textId="77777777"/>
    <w:p w:rsidR="002923CC" w:rsidP="002923CC" w:rsidRDefault="002923CC" w14:paraId="1668D0B3" w14:textId="77777777"/>
    <w:p w:rsidRPr="002923CC" w:rsidR="00325877" w:rsidP="002923CC" w:rsidRDefault="009E7E5C" w14:paraId="4E1B1E25" w14:textId="77777777">
      <w:r>
        <w:t>Mariëlle Paul</w:t>
      </w:r>
    </w:p>
    <w:sectPr w:rsidRPr="002923CC" w:rsidR="0032587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7E19" w14:textId="77777777" w:rsidR="00DC691C" w:rsidRDefault="009E7E5C">
      <w:r>
        <w:separator/>
      </w:r>
    </w:p>
    <w:p w14:paraId="0BAC6A8A" w14:textId="77777777" w:rsidR="00DC691C" w:rsidRDefault="00DC691C"/>
  </w:endnote>
  <w:endnote w:type="continuationSeparator" w:id="0">
    <w:p w14:paraId="74F56D38" w14:textId="77777777" w:rsidR="00DC691C" w:rsidRDefault="009E7E5C">
      <w:r>
        <w:continuationSeparator/>
      </w:r>
    </w:p>
    <w:p w14:paraId="066C05A4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5AB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2C1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5647B" w14:paraId="52D58C2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B6EE32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80CEC63" w14:textId="77777777" w:rsidR="002F71BB" w:rsidRPr="004C7E1D" w:rsidRDefault="009E7E5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56F57A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5647B" w14:paraId="293733D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FDE39C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B5A7B41" w14:textId="4F80194F" w:rsidR="00D17084" w:rsidRPr="004C7E1D" w:rsidRDefault="009E7E5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07AF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5CDC1E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5759" w14:textId="77777777" w:rsidR="00DC691C" w:rsidRDefault="009E7E5C">
      <w:r>
        <w:separator/>
      </w:r>
    </w:p>
    <w:p w14:paraId="6803A601" w14:textId="77777777" w:rsidR="00DC691C" w:rsidRDefault="00DC691C"/>
  </w:footnote>
  <w:footnote w:type="continuationSeparator" w:id="0">
    <w:p w14:paraId="1735701E" w14:textId="77777777" w:rsidR="00DC691C" w:rsidRDefault="009E7E5C">
      <w:r>
        <w:continuationSeparator/>
      </w:r>
    </w:p>
    <w:p w14:paraId="781AFB3F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87DD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5647B" w14:paraId="6D0264A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82E8DCB" w14:textId="77777777" w:rsidR="00527BD4" w:rsidRPr="00275984" w:rsidRDefault="00527BD4" w:rsidP="00BF4427">
          <w:pPr>
            <w:pStyle w:val="Huisstijl-Rubricering"/>
          </w:pPr>
        </w:p>
      </w:tc>
    </w:tr>
  </w:tbl>
  <w:p w14:paraId="0FDC7EE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5647B" w14:paraId="529C7E5F" w14:textId="77777777" w:rsidTr="003B528D">
      <w:tc>
        <w:tcPr>
          <w:tcW w:w="2160" w:type="dxa"/>
          <w:shd w:val="clear" w:color="auto" w:fill="auto"/>
        </w:tcPr>
        <w:p w14:paraId="18FD907B" w14:textId="77777777" w:rsidR="002F71BB" w:rsidRPr="000407BB" w:rsidRDefault="009E7E5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E5647B" w14:paraId="635EE03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8A8EB7C" w14:textId="77777777" w:rsidR="00E35CF4" w:rsidRPr="005D283A" w:rsidRDefault="009E7E5C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51686128</w:t>
          </w:r>
        </w:p>
      </w:tc>
    </w:tr>
  </w:tbl>
  <w:p w14:paraId="49CD8F7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5647B" w14:paraId="074C323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4229E3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F1CA348" w14:textId="77777777" w:rsidR="00704845" w:rsidRDefault="009E7E5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07CDBE5" wp14:editId="510C991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B0F24D" w14:textId="77777777" w:rsidR="00483ECA" w:rsidRDefault="00483ECA" w:rsidP="00D037A9"/>
      </w:tc>
    </w:tr>
  </w:tbl>
  <w:p w14:paraId="113025D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5647B" w14:paraId="3C31F60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F27FD6B" w14:textId="77777777" w:rsidR="00527BD4" w:rsidRPr="00963440" w:rsidRDefault="009E7E5C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5647B" w14:paraId="488490F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3B8EDB8" w14:textId="77777777" w:rsidR="00093ABC" w:rsidRPr="00963440" w:rsidRDefault="00093ABC" w:rsidP="00963440"/>
      </w:tc>
    </w:tr>
    <w:tr w:rsidR="00E5647B" w14:paraId="50AD2BC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0BB68B8" w14:textId="77777777" w:rsidR="00A604D3" w:rsidRPr="00963440" w:rsidRDefault="00A604D3" w:rsidP="00963440"/>
      </w:tc>
    </w:tr>
    <w:tr w:rsidR="00E5647B" w14:paraId="048DE44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E74DEA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27BB2E3" w14:textId="77777777" w:rsidR="006F273B" w:rsidRDefault="006F273B" w:rsidP="00BC4AE3">
    <w:pPr>
      <w:pStyle w:val="Koptekst"/>
    </w:pPr>
  </w:p>
  <w:p w14:paraId="6E8A9DA8" w14:textId="77777777" w:rsidR="00153BD0" w:rsidRDefault="00153BD0" w:rsidP="00BC4AE3">
    <w:pPr>
      <w:pStyle w:val="Koptekst"/>
    </w:pPr>
  </w:p>
  <w:p w14:paraId="56CF2526" w14:textId="77777777" w:rsidR="0044605E" w:rsidRDefault="0044605E" w:rsidP="00BC4AE3">
    <w:pPr>
      <w:pStyle w:val="Koptekst"/>
    </w:pPr>
  </w:p>
  <w:p w14:paraId="63D10B07" w14:textId="77777777" w:rsidR="0044605E" w:rsidRDefault="0044605E" w:rsidP="00BC4AE3">
    <w:pPr>
      <w:pStyle w:val="Koptekst"/>
    </w:pPr>
  </w:p>
  <w:p w14:paraId="65A0FEC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7D8AA1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1420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040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6C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E4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7C5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2B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C8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200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136849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A1425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96B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6C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0E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A6A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49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E1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EA5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4806353">
    <w:abstractNumId w:val="10"/>
  </w:num>
  <w:num w:numId="2" w16cid:durableId="1699577646">
    <w:abstractNumId w:val="7"/>
  </w:num>
  <w:num w:numId="3" w16cid:durableId="68310740">
    <w:abstractNumId w:val="6"/>
  </w:num>
  <w:num w:numId="4" w16cid:durableId="1849830136">
    <w:abstractNumId w:val="5"/>
  </w:num>
  <w:num w:numId="5" w16cid:durableId="129178409">
    <w:abstractNumId w:val="4"/>
  </w:num>
  <w:num w:numId="6" w16cid:durableId="195654048">
    <w:abstractNumId w:val="8"/>
  </w:num>
  <w:num w:numId="7" w16cid:durableId="1858928867">
    <w:abstractNumId w:val="3"/>
  </w:num>
  <w:num w:numId="8" w16cid:durableId="1341814011">
    <w:abstractNumId w:val="2"/>
  </w:num>
  <w:num w:numId="9" w16cid:durableId="493230877">
    <w:abstractNumId w:val="1"/>
  </w:num>
  <w:num w:numId="10" w16cid:durableId="1630742920">
    <w:abstractNumId w:val="0"/>
  </w:num>
  <w:num w:numId="11" w16cid:durableId="1594195425">
    <w:abstractNumId w:val="9"/>
  </w:num>
  <w:num w:numId="12" w16cid:durableId="1632248450">
    <w:abstractNumId w:val="11"/>
  </w:num>
  <w:num w:numId="13" w16cid:durableId="175730377">
    <w:abstractNumId w:val="13"/>
  </w:num>
  <w:num w:numId="14" w16cid:durableId="196708457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24A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3CC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AF7"/>
    <w:rsid w:val="00307B3C"/>
    <w:rsid w:val="00310EF2"/>
    <w:rsid w:val="003115A6"/>
    <w:rsid w:val="00312597"/>
    <w:rsid w:val="00322836"/>
    <w:rsid w:val="00325877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12C0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1EA6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E7E5C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5647B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FC5B7"/>
  <w15:docId w15:val="{535A21BB-E894-45D6-A17E-5BB6BCFD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A1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788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2025-04-10T09:48:00.0000000Z</lastPrinted>
  <dcterms:created xsi:type="dcterms:W3CDTF">2025-04-16T10:40:00.0000000Z</dcterms:created>
  <dcterms:modified xsi:type="dcterms:W3CDTF">2025-04-16T10:40:00.0000000Z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O201KUR</vt:lpwstr>
  </property>
  <property fmtid="{D5CDD505-2E9C-101B-9397-08002B2CF9AE}" pid="3" name="Author">
    <vt:lpwstr>O201KUR</vt:lpwstr>
  </property>
  <property fmtid="{D5CDD505-2E9C-101B-9397-08002B2CF9AE}" pid="4" name="cs_objectid">
    <vt:lpwstr>51686128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schriftelijke vragen van de leden Westerveld en Pijpelink (beiden GroenLinks - PvdA) over de Week van de Lentekriebels</vt:lpwstr>
  </property>
  <property fmtid="{D5CDD505-2E9C-101B-9397-08002B2CF9AE}" pid="9" name="ocw_directie">
    <vt:lpwstr>OPO/2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O201KUR</vt:lpwstr>
  </property>
</Properties>
</file>