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B0C7C" w:rsidTr="00D9561B" w14:paraId="2B45ED7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BE2F5C" w14:paraId="7810123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BE2F5C" w14:paraId="1B97831A" w14:textId="77777777">
            <w:r>
              <w:t>Postbus 20018</w:t>
            </w:r>
          </w:p>
          <w:p w:rsidR="008E3932" w:rsidP="00D9561B" w:rsidRDefault="00BE2F5C" w14:paraId="1E8D3C1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B0C7C" w:rsidTr="00FF66F9" w14:paraId="2528AC26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BE2F5C" w14:paraId="34B36B7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E3A87" w14:paraId="622E4C0E" w14:textId="7862A931">
            <w:pPr>
              <w:rPr>
                <w:lang w:eastAsia="en-US"/>
              </w:rPr>
            </w:pPr>
            <w:r>
              <w:rPr>
                <w:lang w:eastAsia="en-US"/>
              </w:rPr>
              <w:t>16 april 2025</w:t>
            </w:r>
          </w:p>
        </w:tc>
      </w:tr>
      <w:tr w:rsidR="008B0C7C" w:rsidTr="00FF66F9" w14:paraId="2F3A5D4F" w14:textId="77777777">
        <w:trPr>
          <w:trHeight w:val="368"/>
        </w:trPr>
        <w:tc>
          <w:tcPr>
            <w:tcW w:w="929" w:type="dxa"/>
          </w:tcPr>
          <w:p w:rsidR="0005404B" w:rsidP="00FF66F9" w:rsidRDefault="00BE2F5C" w14:paraId="2460F95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BE2F5C" w14:paraId="374A0F5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vragen leden Westerveld en Mutluer (beiden GroenLinks-PvdA) over buitenlandse beïnvloeding op het emancipatiebeleid</w:t>
            </w:r>
          </w:p>
        </w:tc>
      </w:tr>
    </w:tbl>
    <w:p w:rsidR="008B0C7C" w:rsidRDefault="001C2C36" w14:paraId="6D1A7318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B0C7C" w:rsidTr="00A421A1" w14:paraId="5F403102" w14:textId="77777777">
        <w:tc>
          <w:tcPr>
            <w:tcW w:w="2160" w:type="dxa"/>
          </w:tcPr>
          <w:p w:rsidRPr="00F53C9D" w:rsidR="006205C0" w:rsidP="00686AED" w:rsidRDefault="00BE2F5C" w14:paraId="2ABE3FEE" w14:textId="77777777">
            <w:pPr>
              <w:pStyle w:val="Colofonkop"/>
              <w:framePr w:hSpace="0" w:wrap="auto" w:hAnchor="text" w:vAnchor="margin" w:xAlign="left" w:yAlign="inline"/>
            </w:pPr>
            <w:r>
              <w:t>Emancipatie</w:t>
            </w:r>
          </w:p>
          <w:p w:rsidR="006205C0" w:rsidP="00A421A1" w:rsidRDefault="00BE2F5C" w14:paraId="5FA749A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BE2F5C" w14:paraId="2FC079DC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BE2F5C" w14:paraId="060FB4A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BE2F5C" w14:paraId="239157D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BE2F5C" w14:paraId="19E2797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BE2F5C" w14:paraId="2059A45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628D3BE8" w14:textId="5AD5E13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B0C7C" w:rsidTr="00A421A1" w14:paraId="23AFDED8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3CA511FD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B0C7C" w:rsidTr="00A421A1" w14:paraId="56B40EE3" w14:textId="77777777">
        <w:trPr>
          <w:trHeight w:val="450"/>
        </w:trPr>
        <w:tc>
          <w:tcPr>
            <w:tcW w:w="2160" w:type="dxa"/>
          </w:tcPr>
          <w:p w:rsidR="00F51A76" w:rsidP="00A421A1" w:rsidRDefault="00BE2F5C" w14:paraId="2D04C65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E2F5C" w14:paraId="2B3977C2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51906914</w:t>
            </w:r>
          </w:p>
        </w:tc>
      </w:tr>
      <w:tr w:rsidR="008B0C7C" w:rsidTr="00D130C0" w14:paraId="6712601D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205C0" w14:paraId="54AC0A42" w14:textId="141443D1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="008B0C7C" w:rsidTr="00D130C0" w14:paraId="1F07BC89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46FE2615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06D8A37F" w14:textId="77777777"/>
    <w:p w:rsidR="00820DDA" w:rsidP="00CA35E4" w:rsidRDefault="00BE2F5C" w14:paraId="5FD0EFC6" w14:textId="396C0800">
      <w:r>
        <w:t xml:space="preserve">Op 26 maart 2025 hebben de leden Westerveld en </w:t>
      </w:r>
      <w:proofErr w:type="spellStart"/>
      <w:r>
        <w:t>Mutluer</w:t>
      </w:r>
      <w:proofErr w:type="spellEnd"/>
      <w:r w:rsidR="00225816">
        <w:t xml:space="preserve"> (beiden GroenLinks-PvdA)</w:t>
      </w:r>
      <w:r>
        <w:t xml:space="preserve"> schriftelijke vragen gesteld over buitenlandse beïnvloeding op het emancipatiebeleid. Hierbij deel ik u mede dat beantwoording binnen het gestelde termijn niet mogelijk is, omdat er nog afstemming met andere departementen plaatsvindt. </w:t>
      </w:r>
      <w:r w:rsidR="00060D78">
        <w:t>D</w:t>
      </w:r>
      <w:r>
        <w:t>e minister van Justitie en Veiligheid</w:t>
      </w:r>
      <w:r w:rsidR="006E7E4C">
        <w:t xml:space="preserve"> </w:t>
      </w:r>
      <w:r w:rsidR="00060D78">
        <w:t xml:space="preserve">en ik </w:t>
      </w:r>
      <w:r w:rsidR="006E7E4C">
        <w:t>zullen</w:t>
      </w:r>
      <w:r>
        <w:t xml:space="preserve"> de vragen zo snel mogelijk beantwoorden.</w:t>
      </w:r>
    </w:p>
    <w:p w:rsidR="00BE2F5C" w:rsidP="00CA35E4" w:rsidRDefault="00BE2F5C" w14:paraId="3F9D3DA7" w14:textId="77777777"/>
    <w:p w:rsidR="007851C4" w:rsidP="00CA35E4" w:rsidRDefault="00BE2F5C" w14:paraId="6D8B6E32" w14:textId="77777777">
      <w:r w:rsidRPr="007851C4">
        <w:t xml:space="preserve"> </w:t>
      </w:r>
    </w:p>
    <w:p w:rsidR="007851C4" w:rsidP="00CA35E4" w:rsidRDefault="007851C4" w14:paraId="190F6A41" w14:textId="77777777"/>
    <w:p w:rsidR="00820DDA" w:rsidP="00CA35E4" w:rsidRDefault="00BE2F5C" w14:paraId="7F6BFD47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6CE07970" w14:textId="77777777"/>
    <w:p w:rsidR="00745AE0" w:rsidP="003A7160" w:rsidRDefault="00745AE0" w14:paraId="7A9FA636" w14:textId="77777777"/>
    <w:p w:rsidR="00745AE0" w:rsidP="003A7160" w:rsidRDefault="00745AE0" w14:paraId="59B84E71" w14:textId="77777777"/>
    <w:p w:rsidR="00745AE0" w:rsidP="003A7160" w:rsidRDefault="00745AE0" w14:paraId="0EA62364" w14:textId="77777777"/>
    <w:p w:rsidR="00745AE0" w:rsidP="003A7160" w:rsidRDefault="00BE2F5C" w14:paraId="16A85ABE" w14:textId="77777777">
      <w:r>
        <w:t>Mariëlle Paul</w:t>
      </w:r>
    </w:p>
    <w:p w:rsidR="00C7013F" w:rsidP="003A7160" w:rsidRDefault="00C7013F" w14:paraId="53ADF354" w14:textId="77777777"/>
    <w:p w:rsidR="00C7013F" w:rsidP="003A7160" w:rsidRDefault="00C7013F" w14:paraId="535CC238" w14:textId="77777777"/>
    <w:p w:rsidR="00184B30" w:rsidP="00A60B58" w:rsidRDefault="00184B30" w14:paraId="2893BCFB" w14:textId="77777777"/>
    <w:p w:rsidR="00184B30" w:rsidP="00A60B58" w:rsidRDefault="00184B30" w14:paraId="46C5AC78" w14:textId="77777777"/>
    <w:p w:rsidRPr="00820DDA" w:rsidR="00820DDA" w:rsidP="00215964" w:rsidRDefault="00820DDA" w14:paraId="287655C8" w14:textId="77777777">
      <w:pPr>
        <w:spacing w:line="240" w:lineRule="auto"/>
      </w:pPr>
    </w:p>
    <w:sectPr w:rsidRPr="00820DDA" w:rsidR="00820DDA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4A0D" w14:textId="77777777" w:rsidR="00DC691C" w:rsidRDefault="00BE2F5C">
      <w:r>
        <w:separator/>
      </w:r>
    </w:p>
    <w:p w14:paraId="7ACCB381" w14:textId="77777777" w:rsidR="00DC691C" w:rsidRDefault="00DC691C"/>
  </w:endnote>
  <w:endnote w:type="continuationSeparator" w:id="0">
    <w:p w14:paraId="590138B8" w14:textId="77777777" w:rsidR="00DC691C" w:rsidRDefault="00BE2F5C">
      <w:r>
        <w:continuationSeparator/>
      </w:r>
    </w:p>
    <w:p w14:paraId="1EE9D1CC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FA4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B0C7C" w14:paraId="1CDECB0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893430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47EBB28" w14:textId="61A92DA3" w:rsidR="002F71BB" w:rsidRPr="004C7E1D" w:rsidRDefault="00BE2F5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A2032D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B0C7C" w14:paraId="0967505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CE2F535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9E5A13C" w14:textId="260F250C" w:rsidR="00D17084" w:rsidRPr="004C7E1D" w:rsidRDefault="00BE2F5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E3A8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B82EA4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997E" w14:textId="77777777" w:rsidR="00DC691C" w:rsidRDefault="00BE2F5C">
      <w:r>
        <w:separator/>
      </w:r>
    </w:p>
    <w:p w14:paraId="5D9E6DAF" w14:textId="77777777" w:rsidR="00DC691C" w:rsidRDefault="00DC691C"/>
  </w:footnote>
  <w:footnote w:type="continuationSeparator" w:id="0">
    <w:p w14:paraId="11813EB9" w14:textId="77777777" w:rsidR="00DC691C" w:rsidRDefault="00BE2F5C">
      <w:r>
        <w:continuationSeparator/>
      </w:r>
    </w:p>
    <w:p w14:paraId="26500558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B0C7C" w14:paraId="44114BA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8A38425" w14:textId="77777777" w:rsidR="00527BD4" w:rsidRPr="00275984" w:rsidRDefault="00527BD4" w:rsidP="00BF4427">
          <w:pPr>
            <w:pStyle w:val="Huisstijl-Rubricering"/>
          </w:pPr>
        </w:p>
      </w:tc>
    </w:tr>
  </w:tbl>
  <w:p w14:paraId="668FC85D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B0C7C" w14:paraId="565B351A" w14:textId="77777777" w:rsidTr="003B528D">
      <w:tc>
        <w:tcPr>
          <w:tcW w:w="2160" w:type="dxa"/>
          <w:shd w:val="clear" w:color="auto" w:fill="auto"/>
        </w:tcPr>
        <w:p w14:paraId="3506864E" w14:textId="77777777" w:rsidR="002F71BB" w:rsidRPr="000407BB" w:rsidRDefault="00BE2F5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B0C7C" w14:paraId="1D38EBB1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4110D53" w14:textId="77777777" w:rsidR="00E35CF4" w:rsidRPr="005D283A" w:rsidRDefault="00BE2F5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51906914</w:t>
          </w:r>
        </w:p>
      </w:tc>
    </w:tr>
  </w:tbl>
  <w:p w14:paraId="2BB6A42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B0C7C" w14:paraId="56E5781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B31B264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C958557" w14:textId="77777777" w:rsidR="00704845" w:rsidRDefault="00BE2F5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4CE08BE" wp14:editId="3F321E3D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291A5F" w14:textId="77777777" w:rsidR="00483ECA" w:rsidRDefault="00483ECA" w:rsidP="00D037A9"/>
      </w:tc>
    </w:tr>
  </w:tbl>
  <w:p w14:paraId="3C3CF26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B0C7C" w14:paraId="29AD395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92D4B45" w14:textId="77777777" w:rsidR="00527BD4" w:rsidRPr="00963440" w:rsidRDefault="00BE2F5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B0C7C" w14:paraId="087A91A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57E4719" w14:textId="77777777" w:rsidR="00093ABC" w:rsidRPr="00963440" w:rsidRDefault="00093ABC" w:rsidP="00963440"/>
      </w:tc>
    </w:tr>
    <w:tr w:rsidR="008B0C7C" w14:paraId="46916E5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1319797" w14:textId="77777777" w:rsidR="00A604D3" w:rsidRPr="00963440" w:rsidRDefault="00A604D3" w:rsidP="00963440"/>
      </w:tc>
    </w:tr>
    <w:tr w:rsidR="008B0C7C" w14:paraId="2C8155A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44314C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8C00AC9" w14:textId="77777777" w:rsidR="006F273B" w:rsidRDefault="006F273B" w:rsidP="00BC4AE3">
    <w:pPr>
      <w:pStyle w:val="Koptekst"/>
    </w:pPr>
  </w:p>
  <w:p w14:paraId="7A6AAB6A" w14:textId="77777777" w:rsidR="00153BD0" w:rsidRDefault="00153BD0" w:rsidP="00BC4AE3">
    <w:pPr>
      <w:pStyle w:val="Koptekst"/>
    </w:pPr>
  </w:p>
  <w:p w14:paraId="693EFF03" w14:textId="77777777" w:rsidR="0044605E" w:rsidRDefault="0044605E" w:rsidP="00BC4AE3">
    <w:pPr>
      <w:pStyle w:val="Koptekst"/>
    </w:pPr>
  </w:p>
  <w:p w14:paraId="30C9F985" w14:textId="77777777" w:rsidR="0044605E" w:rsidRDefault="0044605E" w:rsidP="00BC4AE3">
    <w:pPr>
      <w:pStyle w:val="Koptekst"/>
    </w:pPr>
  </w:p>
  <w:p w14:paraId="4F763E9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184A94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36AC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85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A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B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AE7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D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02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72B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A9C87C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7F8C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9C0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8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CB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20F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0C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AA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200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293162">
    <w:abstractNumId w:val="10"/>
  </w:num>
  <w:num w:numId="2" w16cid:durableId="1024786553">
    <w:abstractNumId w:val="7"/>
  </w:num>
  <w:num w:numId="3" w16cid:durableId="387340366">
    <w:abstractNumId w:val="6"/>
  </w:num>
  <w:num w:numId="4" w16cid:durableId="616571317">
    <w:abstractNumId w:val="5"/>
  </w:num>
  <w:num w:numId="5" w16cid:durableId="1115103313">
    <w:abstractNumId w:val="4"/>
  </w:num>
  <w:num w:numId="6" w16cid:durableId="64885810">
    <w:abstractNumId w:val="8"/>
  </w:num>
  <w:num w:numId="7" w16cid:durableId="2002002331">
    <w:abstractNumId w:val="3"/>
  </w:num>
  <w:num w:numId="8" w16cid:durableId="2036150116">
    <w:abstractNumId w:val="2"/>
  </w:num>
  <w:num w:numId="9" w16cid:durableId="1494565025">
    <w:abstractNumId w:val="1"/>
  </w:num>
  <w:num w:numId="10" w16cid:durableId="424352087">
    <w:abstractNumId w:val="0"/>
  </w:num>
  <w:num w:numId="11" w16cid:durableId="98107956">
    <w:abstractNumId w:val="9"/>
  </w:num>
  <w:num w:numId="12" w16cid:durableId="675888201">
    <w:abstractNumId w:val="11"/>
  </w:num>
  <w:num w:numId="13" w16cid:durableId="203056770">
    <w:abstractNumId w:val="13"/>
  </w:num>
  <w:num w:numId="14" w16cid:durableId="130450308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0D78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25816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A87"/>
    <w:rsid w:val="003E3DD5"/>
    <w:rsid w:val="003F07C6"/>
    <w:rsid w:val="003F1F6B"/>
    <w:rsid w:val="003F3757"/>
    <w:rsid w:val="003F44B7"/>
    <w:rsid w:val="004008E9"/>
    <w:rsid w:val="004010A5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01D5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E7E4C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558D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C7C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2F5C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22D9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AEB29"/>
  <w15:docId w15:val="{D82896CA-0DA5-4B73-8103-985CD438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2025-04-16T12:10:00.0000000Z</dcterms:created>
  <dcterms:modified xsi:type="dcterms:W3CDTF">2025-04-16T12:10:00.0000000Z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O203KOO</vt:lpwstr>
  </property>
  <property fmtid="{D5CDD505-2E9C-101B-9397-08002B2CF9AE}" pid="3" name="Author">
    <vt:lpwstr>O203KOO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vragen leden Westerveld en Mutluer (beiden GroenLinks-PvdA) over buitenlandse beïnvloeding op het emancipatiebeleid</vt:lpwstr>
  </property>
  <property fmtid="{D5CDD505-2E9C-101B-9397-08002B2CF9AE}" pid="9" name="ocw_directie">
    <vt:lpwstr>DE/1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O203KOO</vt:lpwstr>
  </property>
</Properties>
</file>