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24BA" w:rsidP="00810C93" w:rsidRDefault="001141AB" w14:paraId="4E2A1BD8" w14:textId="77777777">
      <w:r>
        <w:t>Geachte Voorzitter,</w:t>
      </w:r>
    </w:p>
    <w:p w:rsidR="00D15779" w:rsidP="00810C93" w:rsidRDefault="00D15779" w14:paraId="407AFC98" w14:textId="77777777"/>
    <w:p w:rsidR="00095B78" w:rsidP="00810C93" w:rsidRDefault="003A493B" w14:paraId="4A59D011" w14:textId="2EB0A6F4">
      <w:r>
        <w:t xml:space="preserve">Tijdens het Commissiedebat Mijnbouw van 3 april </w:t>
      </w:r>
      <w:r w:rsidR="005E2F36">
        <w:t>jl.</w:t>
      </w:r>
      <w:r>
        <w:t xml:space="preserve"> heb ik toegezegd de brief die Staatstoezicht op de Mijnen (SodM) aan de NAM heeft </w:t>
      </w:r>
      <w:r w:rsidR="00450A1B">
        <w:t xml:space="preserve">gestuurd </w:t>
      </w:r>
      <w:r w:rsidR="00095B78">
        <w:t xml:space="preserve">over </w:t>
      </w:r>
      <w:r w:rsidR="00450A1B">
        <w:t>haar</w:t>
      </w:r>
      <w:r w:rsidR="00095B78">
        <w:t xml:space="preserve"> </w:t>
      </w:r>
      <w:r w:rsidR="00450A1B">
        <w:t xml:space="preserve">besluit </w:t>
      </w:r>
      <w:r w:rsidR="00095B78">
        <w:t>niet a</w:t>
      </w:r>
      <w:r w:rsidR="00450A1B">
        <w:t xml:space="preserve">f te </w:t>
      </w:r>
      <w:r w:rsidR="00095B78">
        <w:t>zien van</w:t>
      </w:r>
      <w:r w:rsidR="005B1DA3">
        <w:t xml:space="preserve"> handhaving </w:t>
      </w:r>
      <w:r w:rsidR="00095B78">
        <w:t>bij Warffum</w:t>
      </w:r>
      <w:r w:rsidR="00450A1B">
        <w:t xml:space="preserve">, </w:t>
      </w:r>
      <w:r w:rsidR="005E2F36">
        <w:t xml:space="preserve">aan de Kamer </w:t>
      </w:r>
      <w:r w:rsidR="00450A1B">
        <w:t>toe te zenden</w:t>
      </w:r>
      <w:r w:rsidR="006F3CCF">
        <w:t xml:space="preserve">. </w:t>
      </w:r>
      <w:r>
        <w:t>In de bijlage treft u deze brief aan.</w:t>
      </w:r>
      <w:r w:rsidR="005B1DA3">
        <w:t xml:space="preserve"> </w:t>
      </w:r>
      <w:r w:rsidR="00450A1B">
        <w:t>De brief is tevens</w:t>
      </w:r>
      <w:r w:rsidR="00095B78">
        <w:t xml:space="preserve"> te vinden op de website van SodM.</w:t>
      </w:r>
    </w:p>
    <w:p w:rsidR="00095B78" w:rsidP="00810C93" w:rsidRDefault="00095B78" w14:paraId="24947E1B" w14:textId="77777777"/>
    <w:p w:rsidR="00200800" w:rsidP="00810C93" w:rsidRDefault="00200800" w14:paraId="0DB13CA6" w14:textId="77777777"/>
    <w:p w:rsidR="00200800" w:rsidP="00810C93" w:rsidRDefault="00200800" w14:paraId="52344194" w14:textId="77777777"/>
    <w:p w:rsidR="00D15779" w:rsidP="00810C93" w:rsidRDefault="00D15779" w14:paraId="492D67D6" w14:textId="77777777"/>
    <w:p w:rsidR="00D15779" w:rsidP="00810C93" w:rsidRDefault="00D15779" w14:paraId="6DF549FE" w14:textId="77777777"/>
    <w:p w:rsidRPr="00230238" w:rsidR="005D32D1" w:rsidP="00D15779" w:rsidRDefault="001141AB" w14:paraId="70570B61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1141AB" w14:paraId="565C7243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sectPr w:rsidRPr="005461DA" w:rsidR="004E505E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4C16D" w14:textId="77777777" w:rsidR="001B7014" w:rsidRDefault="001B7014">
      <w:r>
        <w:separator/>
      </w:r>
    </w:p>
    <w:p w14:paraId="351D756D" w14:textId="77777777" w:rsidR="001B7014" w:rsidRDefault="001B7014"/>
  </w:endnote>
  <w:endnote w:type="continuationSeparator" w:id="0">
    <w:p w14:paraId="06BDDB2D" w14:textId="77777777" w:rsidR="001B7014" w:rsidRDefault="001B7014">
      <w:r>
        <w:continuationSeparator/>
      </w:r>
    </w:p>
    <w:p w14:paraId="3C8DFF07" w14:textId="77777777" w:rsidR="001B7014" w:rsidRDefault="001B70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677E3" w14:textId="6F0F2CFA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119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  <w:gridCol w:w="2156"/>
    </w:tblGrid>
    <w:tr w:rsidR="00D61ABB" w14:paraId="68FB974B" w14:textId="77777777" w:rsidTr="006D1737">
      <w:trPr>
        <w:trHeight w:hRule="exact" w:val="240"/>
      </w:trPr>
      <w:tc>
        <w:tcPr>
          <w:tcW w:w="7601" w:type="dxa"/>
          <w:shd w:val="clear" w:color="auto" w:fill="auto"/>
        </w:tcPr>
        <w:p w14:paraId="26522658" w14:textId="77777777" w:rsidR="006D1737" w:rsidRDefault="006D1737" w:rsidP="006D1737">
          <w:pPr>
            <w:pStyle w:val="Huisstijl-Rubricering"/>
          </w:pPr>
        </w:p>
      </w:tc>
      <w:tc>
        <w:tcPr>
          <w:tcW w:w="2156" w:type="dxa"/>
        </w:tcPr>
        <w:p w14:paraId="3895C095" w14:textId="77777777" w:rsidR="006D1737" w:rsidRPr="00645414" w:rsidRDefault="001141AB" w:rsidP="006D1737">
          <w:pPr>
            <w:pStyle w:val="Huisstijl-Paginanummering"/>
          </w:pPr>
          <w:r>
            <w:t xml:space="preserve">Pagina </w:t>
          </w:r>
          <w:r w:rsidR="00B04649" w:rsidRPr="00645414">
            <w:fldChar w:fldCharType="begin"/>
          </w:r>
          <w:r w:rsidR="00B04649" w:rsidRPr="00645414">
            <w:instrText xml:space="preserve"> PAGE   \* MERGEFORMAT </w:instrText>
          </w:r>
          <w:r w:rsidR="00B04649" w:rsidRPr="00645414">
            <w:fldChar w:fldCharType="separate"/>
          </w:r>
          <w:r w:rsidR="00B04649">
            <w:t>2</w:t>
          </w:r>
          <w:r w:rsidR="00B04649" w:rsidRPr="00645414">
            <w:fldChar w:fldCharType="end"/>
          </w:r>
          <w:r>
            <w:t xml:space="preserve"> van </w:t>
          </w:r>
          <w:fldSimple w:instr=" SECTIONPAGES   \* MERGEFORMAT ">
            <w:r w:rsidR="00B04649">
              <w:t>2</w:t>
            </w:r>
          </w:fldSimple>
          <w:r w:rsidRPr="00ED539E">
            <w:rPr>
              <w:rStyle w:val="Huisstijl-GegevenCharChar"/>
            </w:rPr>
            <w:t xml:space="preserve"> </w:t>
          </w:r>
          <w:r w:rsidRPr="00ED539E">
            <w:t xml:space="preserve"> </w:t>
          </w:r>
        </w:p>
      </w:tc>
      <w:tc>
        <w:tcPr>
          <w:tcW w:w="2156" w:type="dxa"/>
        </w:tcPr>
        <w:p w14:paraId="6409D9F6" w14:textId="77777777" w:rsidR="006D1737" w:rsidRPr="00645414" w:rsidRDefault="001141AB" w:rsidP="006D1737">
          <w:pPr>
            <w:pStyle w:val="Huisstijl-Paginanummering"/>
          </w:pPr>
          <w:r w:rsidRPr="00645414">
            <w:t xml:space="preserve"> </w:t>
          </w:r>
        </w:p>
      </w:tc>
    </w:tr>
  </w:tbl>
  <w:p w14:paraId="16E80BCA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61ABB" w14:paraId="38E0805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E236810" w14:textId="6305C2CD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F5C095F" w14:textId="6D9280EE" w:rsidR="00527BD4" w:rsidRPr="00ED539E" w:rsidRDefault="001141AB" w:rsidP="00ED539E">
          <w:pPr>
            <w:pStyle w:val="Huisstijl-Paginanummering"/>
          </w:pPr>
          <w:r>
            <w:t xml:space="preserve">Pagina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>
            <w:t xml:space="preserve"> van </w:t>
          </w:r>
          <w:fldSimple w:instr=" SECTIONPAGES   \* MERGEFORMAT ">
            <w:r w:rsidR="004E2B86">
              <w:t>1</w:t>
            </w:r>
          </w:fldSimple>
        </w:p>
      </w:tc>
    </w:tr>
  </w:tbl>
  <w:p w14:paraId="17A95D8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776EE65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E3C9B" w14:textId="77777777" w:rsidR="001B7014" w:rsidRDefault="001B7014">
      <w:r>
        <w:separator/>
      </w:r>
    </w:p>
    <w:p w14:paraId="31F811E7" w14:textId="77777777" w:rsidR="001B7014" w:rsidRDefault="001B7014"/>
  </w:footnote>
  <w:footnote w:type="continuationSeparator" w:id="0">
    <w:p w14:paraId="12EF1FFC" w14:textId="77777777" w:rsidR="001B7014" w:rsidRDefault="001B7014">
      <w:r>
        <w:continuationSeparator/>
      </w:r>
    </w:p>
    <w:p w14:paraId="7AAABCDE" w14:textId="77777777" w:rsidR="001B7014" w:rsidRDefault="001B70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61ABB" w14:paraId="3EEA8CAA" w14:textId="77777777" w:rsidTr="00A50CF6">
      <w:tc>
        <w:tcPr>
          <w:tcW w:w="2156" w:type="dxa"/>
          <w:shd w:val="clear" w:color="auto" w:fill="auto"/>
        </w:tcPr>
        <w:p w14:paraId="3CE52C8A" w14:textId="77777777" w:rsidR="00527BD4" w:rsidRPr="00624D22" w:rsidRDefault="001141AB" w:rsidP="00A50CF6">
          <w:pPr>
            <w:pStyle w:val="Huisstijl-Adres"/>
            <w:rPr>
              <w:b/>
            </w:rPr>
          </w:pPr>
          <w:r>
            <w:rPr>
              <w:b/>
            </w:rPr>
            <w:t>Programma DG Groningen en Ondergrond</w:t>
          </w:r>
        </w:p>
      </w:tc>
    </w:tr>
    <w:tr w:rsidR="00D61ABB" w14:paraId="2B13FBB2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7232A21" w14:textId="77777777" w:rsidR="00527BD4" w:rsidRPr="005819CE" w:rsidRDefault="00527BD4" w:rsidP="00A50CF6"/>
      </w:tc>
    </w:tr>
    <w:tr w:rsidR="00D61ABB" w14:paraId="1DB84D7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8ABAEFC" w14:textId="77777777" w:rsidR="00527BD4" w:rsidRDefault="00527BD4" w:rsidP="003A5290">
          <w:pPr>
            <w:pStyle w:val="Huisstijl-Kopje"/>
          </w:pPr>
        </w:p>
        <w:p w14:paraId="2D64D2CA" w14:textId="77777777" w:rsidR="00502512" w:rsidRPr="00502512" w:rsidRDefault="001141AB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PDGGO-DTDO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98224317</w:t>
          </w:r>
        </w:p>
        <w:p w14:paraId="0FF74FAD" w14:textId="77777777" w:rsidR="00527BD4" w:rsidRPr="005819CE" w:rsidRDefault="00527BD4" w:rsidP="00361A56">
          <w:pPr>
            <w:pStyle w:val="Huisstijl-Kopje"/>
          </w:pPr>
        </w:p>
      </w:tc>
    </w:tr>
  </w:tbl>
  <w:p w14:paraId="428132E9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718AFC91" w14:textId="77777777" w:rsidR="00527BD4" w:rsidRDefault="00527BD4" w:rsidP="008C356D"/>
  <w:p w14:paraId="7C084467" w14:textId="77777777" w:rsidR="00527BD4" w:rsidRPr="00740712" w:rsidRDefault="00527BD4" w:rsidP="008C356D"/>
  <w:p w14:paraId="64351BD3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47969F5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0E2C2F5" w14:textId="77777777" w:rsidR="00527BD4" w:rsidRDefault="00527BD4" w:rsidP="004F44C2"/>
  <w:p w14:paraId="365DFA82" w14:textId="77777777" w:rsidR="00624D22" w:rsidRDefault="00624D22" w:rsidP="004F44C2"/>
  <w:p w14:paraId="4E602E55" w14:textId="77777777" w:rsidR="00624D22" w:rsidRDefault="00624D22" w:rsidP="004F44C2"/>
  <w:p w14:paraId="5ADE5C4D" w14:textId="77777777" w:rsidR="00527BD4" w:rsidRPr="00740712" w:rsidRDefault="00527BD4" w:rsidP="004F44C2"/>
  <w:p w14:paraId="1F87E59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61ABB" w14:paraId="65585C3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C6DBEA5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9379B93" w14:textId="77777777" w:rsidR="00527BD4" w:rsidRDefault="001141AB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D0B5A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6ECAB824" wp14:editId="7207284C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6E06F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36CC11E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61ABB" w:rsidRPr="005E2F36" w14:paraId="3325132E" w14:textId="77777777" w:rsidTr="00A50CF6">
      <w:tc>
        <w:tcPr>
          <w:tcW w:w="2160" w:type="dxa"/>
          <w:shd w:val="clear" w:color="auto" w:fill="auto"/>
        </w:tcPr>
        <w:p w14:paraId="4E39579E" w14:textId="77777777" w:rsidR="00527BD4" w:rsidRPr="00781DCA" w:rsidRDefault="001141AB" w:rsidP="00A50CF6">
          <w:pPr>
            <w:pStyle w:val="Huisstijl-Adres"/>
            <w:rPr>
              <w:b/>
            </w:rPr>
          </w:pPr>
          <w:r>
            <w:rPr>
              <w:b/>
            </w:rPr>
            <w:t>Programma DG Groningen en Ondergrond</w:t>
          </w:r>
          <w:r w:rsidRPr="005819CE">
            <w:rPr>
              <w:b/>
            </w:rPr>
            <w:br/>
          </w:r>
          <w:r>
            <w:t>Directie Transitie Diepe Ondergrond</w:t>
          </w:r>
        </w:p>
        <w:p w14:paraId="08E31953" w14:textId="77777777" w:rsidR="00527BD4" w:rsidRPr="00BE5ED9" w:rsidRDefault="001141AB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B4F3F3A" w14:textId="77777777" w:rsidR="00EF495B" w:rsidRDefault="001141A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A393EC7" w14:textId="77777777" w:rsidR="00EF495B" w:rsidRPr="005B3814" w:rsidRDefault="001141A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7FB7397B" w14:textId="545A7ED9" w:rsidR="00527BD4" w:rsidRPr="00547552" w:rsidRDefault="001141AB" w:rsidP="00F748E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D61ABB" w:rsidRPr="005E2F36" w14:paraId="0F83137D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05D89FA" w14:textId="77777777" w:rsidR="00527BD4" w:rsidRPr="00D71182" w:rsidRDefault="00527BD4" w:rsidP="00A50CF6">
          <w:pPr>
            <w:rPr>
              <w:lang w:val="fr-FR"/>
            </w:rPr>
          </w:pPr>
        </w:p>
      </w:tc>
    </w:tr>
    <w:tr w:rsidR="00D61ABB" w14:paraId="54A6586E" w14:textId="77777777" w:rsidTr="00A50CF6">
      <w:tc>
        <w:tcPr>
          <w:tcW w:w="2160" w:type="dxa"/>
          <w:shd w:val="clear" w:color="auto" w:fill="auto"/>
        </w:tcPr>
        <w:p w14:paraId="328F69D1" w14:textId="77777777" w:rsidR="000C0163" w:rsidRPr="005819CE" w:rsidRDefault="001141AB" w:rsidP="000C0163">
          <w:pPr>
            <w:pStyle w:val="Huisstijl-Kopje"/>
          </w:pPr>
          <w:r>
            <w:t>Ons kenmerk</w:t>
          </w:r>
        </w:p>
        <w:p w14:paraId="42DB54BC" w14:textId="77777777" w:rsidR="000C0163" w:rsidRPr="005819CE" w:rsidRDefault="001141AB" w:rsidP="000C0163">
          <w:pPr>
            <w:pStyle w:val="Huisstijl-Gegeven"/>
          </w:pPr>
          <w:r>
            <w:t>PDGGO-DTDO</w:t>
          </w:r>
          <w:r w:rsidR="00926AE2">
            <w:t xml:space="preserve"> / </w:t>
          </w:r>
          <w:r>
            <w:t>98224317</w:t>
          </w:r>
        </w:p>
        <w:p w14:paraId="6BE78A53" w14:textId="77777777" w:rsidR="00527BD4" w:rsidRPr="005819CE" w:rsidRDefault="001141AB" w:rsidP="00A50CF6">
          <w:pPr>
            <w:pStyle w:val="Huisstijl-Kopje"/>
          </w:pPr>
          <w:r>
            <w:t>Bijlage(n)</w:t>
          </w:r>
        </w:p>
        <w:p w14:paraId="2CB27103" w14:textId="716696F8" w:rsidR="00527BD4" w:rsidRPr="005819CE" w:rsidRDefault="00EF485A" w:rsidP="00A50CF6">
          <w:pPr>
            <w:pStyle w:val="Huisstijl-Gegeven"/>
          </w:pPr>
          <w:r>
            <w:t>1</w:t>
          </w:r>
        </w:p>
      </w:tc>
    </w:tr>
  </w:tbl>
  <w:p w14:paraId="0C9B53B9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D61ABB" w14:paraId="78E2A931" w14:textId="77777777" w:rsidTr="00C3782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3DE798EE" w14:textId="77777777" w:rsidR="00527BD4" w:rsidRPr="00BC3B53" w:rsidRDefault="001141AB" w:rsidP="00A50CF6">
          <w:pPr>
            <w:pStyle w:val="Huisstijl-Retouradres"/>
          </w:pPr>
          <w:r>
            <w:t xml:space="preserve">&gt; </w:t>
          </w:r>
          <w:r w:rsidR="00C37826">
            <w:t xml:space="preserve">Retouradres Postbus </w:t>
          </w:r>
          <w:r>
            <w:t>20401</w:t>
          </w:r>
          <w:r w:rsidR="00C37826">
            <w:t xml:space="preserve"> </w:t>
          </w:r>
          <w:r>
            <w:t>2500 EK</w:t>
          </w:r>
          <w:r w:rsidR="00C37826">
            <w:t xml:space="preserve"> </w:t>
          </w:r>
          <w:r>
            <w:t>Den Haag</w:t>
          </w:r>
        </w:p>
      </w:tc>
    </w:tr>
    <w:tr w:rsidR="00D61ABB" w14:paraId="4B2EC449" w14:textId="77777777" w:rsidTr="00C37826">
      <w:tc>
        <w:tcPr>
          <w:tcW w:w="7371" w:type="dxa"/>
          <w:gridSpan w:val="2"/>
          <w:shd w:val="clear" w:color="auto" w:fill="auto"/>
        </w:tcPr>
        <w:p w14:paraId="2A81A8A0" w14:textId="77777777" w:rsidR="00527BD4" w:rsidRPr="00983E8F" w:rsidRDefault="00527BD4" w:rsidP="00A50CF6">
          <w:pPr>
            <w:pStyle w:val="Huisstijl-Rubricering"/>
          </w:pPr>
        </w:p>
      </w:tc>
    </w:tr>
    <w:tr w:rsidR="00D61ABB" w14:paraId="3BEE663D" w14:textId="77777777" w:rsidTr="00C3782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5C2D0D45" w14:textId="77777777" w:rsidR="00527BD4" w:rsidRDefault="001141AB" w:rsidP="00A50CF6">
          <w:pPr>
            <w:pStyle w:val="Huisstijl-NAW"/>
          </w:pPr>
          <w:r>
            <w:t xml:space="preserve">De Voorzitter van de Tweede Kamer </w:t>
          </w:r>
        </w:p>
        <w:p w14:paraId="4762E75C" w14:textId="77777777" w:rsidR="00D87195" w:rsidRDefault="001141AB" w:rsidP="00D87195">
          <w:pPr>
            <w:pStyle w:val="Huisstijl-NAW"/>
          </w:pPr>
          <w:r>
            <w:t>der Staten-Generaal</w:t>
          </w:r>
        </w:p>
        <w:p w14:paraId="38527F5A" w14:textId="77777777" w:rsidR="00EA0F13" w:rsidRDefault="001141AB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4FEC6BBF" w14:textId="77777777" w:rsidR="00985E56" w:rsidRDefault="001141AB" w:rsidP="00EA0F13">
          <w:r>
            <w:rPr>
              <w:szCs w:val="18"/>
            </w:rPr>
            <w:t>2595 BD  DEN HAAG</w:t>
          </w:r>
        </w:p>
      </w:tc>
    </w:tr>
    <w:tr w:rsidR="00D61ABB" w14:paraId="5DCFFDF7" w14:textId="77777777" w:rsidTr="00C3782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43D5028F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61ABB" w14:paraId="75ED1A34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0F4EDAA7" w14:textId="77777777" w:rsidR="00527BD4" w:rsidRPr="00C37826" w:rsidRDefault="001141AB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5F26FE0D" w14:textId="44FC3D8A" w:rsidR="00527BD4" w:rsidRPr="007709EF" w:rsidRDefault="004314A4" w:rsidP="00A50CF6">
          <w:r>
            <w:t xml:space="preserve"> 16 april 2025</w:t>
          </w:r>
        </w:p>
      </w:tc>
    </w:tr>
    <w:tr w:rsidR="00D61ABB" w14:paraId="37670D18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241322CC" w14:textId="77777777" w:rsidR="00527BD4" w:rsidRPr="00C37826" w:rsidRDefault="001141AB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0D2AA0CA" w14:textId="1E66F79F" w:rsidR="00527BD4" w:rsidRPr="007709EF" w:rsidRDefault="005B1DA3" w:rsidP="00A50CF6">
          <w:r>
            <w:t xml:space="preserve"> </w:t>
          </w:r>
          <w:r w:rsidR="003A493B">
            <w:t>Brief SodM aan de NAM over Warffum</w:t>
          </w:r>
        </w:p>
      </w:tc>
    </w:tr>
  </w:tbl>
  <w:p w14:paraId="076E35E7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83480A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EB420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CEA5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E8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482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2E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E0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86D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188D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4562DD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0FEF2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047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381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D855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307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E1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4FC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663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908F5"/>
    <w:multiLevelType w:val="hybridMultilevel"/>
    <w:tmpl w:val="2BDACAD4"/>
    <w:lvl w:ilvl="0" w:tplc="7DAA65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712E7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C9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E5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0A7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56E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0F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C8C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3A9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5032097">
    <w:abstractNumId w:val="10"/>
  </w:num>
  <w:num w:numId="2" w16cid:durableId="1365790499">
    <w:abstractNumId w:val="7"/>
  </w:num>
  <w:num w:numId="3" w16cid:durableId="197936069">
    <w:abstractNumId w:val="6"/>
  </w:num>
  <w:num w:numId="4" w16cid:durableId="1602566471">
    <w:abstractNumId w:val="5"/>
  </w:num>
  <w:num w:numId="5" w16cid:durableId="676542265">
    <w:abstractNumId w:val="4"/>
  </w:num>
  <w:num w:numId="6" w16cid:durableId="72749243">
    <w:abstractNumId w:val="8"/>
  </w:num>
  <w:num w:numId="7" w16cid:durableId="832066984">
    <w:abstractNumId w:val="3"/>
  </w:num>
  <w:num w:numId="8" w16cid:durableId="1194003347">
    <w:abstractNumId w:val="2"/>
  </w:num>
  <w:num w:numId="9" w16cid:durableId="913394593">
    <w:abstractNumId w:val="1"/>
  </w:num>
  <w:num w:numId="10" w16cid:durableId="1975255158">
    <w:abstractNumId w:val="0"/>
  </w:num>
  <w:num w:numId="11" w16cid:durableId="980188269">
    <w:abstractNumId w:val="9"/>
  </w:num>
  <w:num w:numId="12" w16cid:durableId="2980525">
    <w:abstractNumId w:val="11"/>
  </w:num>
  <w:num w:numId="13" w16cid:durableId="347485363">
    <w:abstractNumId w:val="14"/>
  </w:num>
  <w:num w:numId="14" w16cid:durableId="907691474">
    <w:abstractNumId w:val="12"/>
  </w:num>
  <w:num w:numId="15" w16cid:durableId="159786015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26FA9"/>
    <w:rsid w:val="00033CDD"/>
    <w:rsid w:val="00034A84"/>
    <w:rsid w:val="00035E67"/>
    <w:rsid w:val="000366F3"/>
    <w:rsid w:val="0006024D"/>
    <w:rsid w:val="00071F28"/>
    <w:rsid w:val="00074079"/>
    <w:rsid w:val="0008384D"/>
    <w:rsid w:val="000839BF"/>
    <w:rsid w:val="00092799"/>
    <w:rsid w:val="00092C5F"/>
    <w:rsid w:val="00095964"/>
    <w:rsid w:val="00095B78"/>
    <w:rsid w:val="00096680"/>
    <w:rsid w:val="000A0F36"/>
    <w:rsid w:val="000A174A"/>
    <w:rsid w:val="000A3E0A"/>
    <w:rsid w:val="000A65AC"/>
    <w:rsid w:val="000B024B"/>
    <w:rsid w:val="000B7281"/>
    <w:rsid w:val="000B7FAB"/>
    <w:rsid w:val="000C0163"/>
    <w:rsid w:val="000C1BA1"/>
    <w:rsid w:val="000C3EA9"/>
    <w:rsid w:val="000D0225"/>
    <w:rsid w:val="000D6CCE"/>
    <w:rsid w:val="000E7895"/>
    <w:rsid w:val="000F161D"/>
    <w:rsid w:val="000F3CAA"/>
    <w:rsid w:val="001141AB"/>
    <w:rsid w:val="00121BF0"/>
    <w:rsid w:val="00123704"/>
    <w:rsid w:val="001270C7"/>
    <w:rsid w:val="00132540"/>
    <w:rsid w:val="0014786A"/>
    <w:rsid w:val="001516A4"/>
    <w:rsid w:val="00151E5F"/>
    <w:rsid w:val="00153E28"/>
    <w:rsid w:val="0015490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7014"/>
    <w:rsid w:val="001C32EC"/>
    <w:rsid w:val="001C38BD"/>
    <w:rsid w:val="001C4D5A"/>
    <w:rsid w:val="001E34C6"/>
    <w:rsid w:val="001E5581"/>
    <w:rsid w:val="001F3C70"/>
    <w:rsid w:val="00200800"/>
    <w:rsid w:val="00200D88"/>
    <w:rsid w:val="00201F68"/>
    <w:rsid w:val="00212F2A"/>
    <w:rsid w:val="00214F2B"/>
    <w:rsid w:val="00217880"/>
    <w:rsid w:val="00222D66"/>
    <w:rsid w:val="00224A8A"/>
    <w:rsid w:val="00230238"/>
    <w:rsid w:val="002309A8"/>
    <w:rsid w:val="00231909"/>
    <w:rsid w:val="00236CFE"/>
    <w:rsid w:val="0024169F"/>
    <w:rsid w:val="002428E3"/>
    <w:rsid w:val="00243031"/>
    <w:rsid w:val="002570B4"/>
    <w:rsid w:val="00257E6E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0029B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66054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493B"/>
    <w:rsid w:val="003A5290"/>
    <w:rsid w:val="003B0155"/>
    <w:rsid w:val="003B45A8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314A4"/>
    <w:rsid w:val="00441AC2"/>
    <w:rsid w:val="0044249B"/>
    <w:rsid w:val="0045023C"/>
    <w:rsid w:val="00450A1B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A68BF"/>
    <w:rsid w:val="004B5465"/>
    <w:rsid w:val="004B70F0"/>
    <w:rsid w:val="004D505E"/>
    <w:rsid w:val="004D72CA"/>
    <w:rsid w:val="004E2242"/>
    <w:rsid w:val="004E2B86"/>
    <w:rsid w:val="004E4776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47552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1DA3"/>
    <w:rsid w:val="005B3814"/>
    <w:rsid w:val="005B463E"/>
    <w:rsid w:val="005C2538"/>
    <w:rsid w:val="005C34E1"/>
    <w:rsid w:val="005C3FE0"/>
    <w:rsid w:val="005C740C"/>
    <w:rsid w:val="005D32D1"/>
    <w:rsid w:val="005D625B"/>
    <w:rsid w:val="005E2F36"/>
    <w:rsid w:val="005F62D3"/>
    <w:rsid w:val="005F6D11"/>
    <w:rsid w:val="00600CF0"/>
    <w:rsid w:val="006048F4"/>
    <w:rsid w:val="0060660A"/>
    <w:rsid w:val="00613B1D"/>
    <w:rsid w:val="00617A44"/>
    <w:rsid w:val="006202B6"/>
    <w:rsid w:val="00621DEC"/>
    <w:rsid w:val="00624D22"/>
    <w:rsid w:val="00625CD0"/>
    <w:rsid w:val="0062627D"/>
    <w:rsid w:val="00627432"/>
    <w:rsid w:val="006448E4"/>
    <w:rsid w:val="00645414"/>
    <w:rsid w:val="00646870"/>
    <w:rsid w:val="00651CEE"/>
    <w:rsid w:val="00653606"/>
    <w:rsid w:val="006610E9"/>
    <w:rsid w:val="00661591"/>
    <w:rsid w:val="00664678"/>
    <w:rsid w:val="0066632F"/>
    <w:rsid w:val="0067127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37"/>
    <w:rsid w:val="006D17F2"/>
    <w:rsid w:val="006E3546"/>
    <w:rsid w:val="006E3FA9"/>
    <w:rsid w:val="006E7D82"/>
    <w:rsid w:val="006F038F"/>
    <w:rsid w:val="006F0F93"/>
    <w:rsid w:val="006F31F2"/>
    <w:rsid w:val="006F3CCF"/>
    <w:rsid w:val="006F7494"/>
    <w:rsid w:val="006F751F"/>
    <w:rsid w:val="007008C0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1DCA"/>
    <w:rsid w:val="00782701"/>
    <w:rsid w:val="00783559"/>
    <w:rsid w:val="0079551B"/>
    <w:rsid w:val="00797AA5"/>
    <w:rsid w:val="007A26BD"/>
    <w:rsid w:val="007A4105"/>
    <w:rsid w:val="007B4503"/>
    <w:rsid w:val="007B7905"/>
    <w:rsid w:val="007C4049"/>
    <w:rsid w:val="007C406E"/>
    <w:rsid w:val="007C5183"/>
    <w:rsid w:val="007C53DC"/>
    <w:rsid w:val="007C7573"/>
    <w:rsid w:val="007E2B20"/>
    <w:rsid w:val="007E6975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67A28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2FD2"/>
    <w:rsid w:val="008F3246"/>
    <w:rsid w:val="008F3C1B"/>
    <w:rsid w:val="008F508C"/>
    <w:rsid w:val="0090271B"/>
    <w:rsid w:val="00910642"/>
    <w:rsid w:val="00910DDF"/>
    <w:rsid w:val="00926AE2"/>
    <w:rsid w:val="00930B13"/>
    <w:rsid w:val="009311C8"/>
    <w:rsid w:val="00933376"/>
    <w:rsid w:val="00933A2F"/>
    <w:rsid w:val="00967600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243B"/>
    <w:rsid w:val="00992B39"/>
    <w:rsid w:val="00994FDA"/>
    <w:rsid w:val="009969F2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0B5A"/>
    <w:rsid w:val="009E107A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5C9"/>
    <w:rsid w:val="00AE7F68"/>
    <w:rsid w:val="00AF2321"/>
    <w:rsid w:val="00AF52F6"/>
    <w:rsid w:val="00AF54A8"/>
    <w:rsid w:val="00AF7237"/>
    <w:rsid w:val="00B0043A"/>
    <w:rsid w:val="00B00D75"/>
    <w:rsid w:val="00B0464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0E8A"/>
    <w:rsid w:val="00B824BA"/>
    <w:rsid w:val="00B82A03"/>
    <w:rsid w:val="00B91CFC"/>
    <w:rsid w:val="00B93893"/>
    <w:rsid w:val="00BA1397"/>
    <w:rsid w:val="00BA7E0A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37826"/>
    <w:rsid w:val="00C4015B"/>
    <w:rsid w:val="00C40268"/>
    <w:rsid w:val="00C40C60"/>
    <w:rsid w:val="00C5258E"/>
    <w:rsid w:val="00C530C9"/>
    <w:rsid w:val="00C619A7"/>
    <w:rsid w:val="00C73D5F"/>
    <w:rsid w:val="00C80455"/>
    <w:rsid w:val="00C82AFE"/>
    <w:rsid w:val="00C83DBC"/>
    <w:rsid w:val="00C83EAD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71AB"/>
    <w:rsid w:val="00D0375A"/>
    <w:rsid w:val="00D0609E"/>
    <w:rsid w:val="00D078E1"/>
    <w:rsid w:val="00D100E9"/>
    <w:rsid w:val="00D1577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1ABB"/>
    <w:rsid w:val="00D62419"/>
    <w:rsid w:val="00D65148"/>
    <w:rsid w:val="00D71182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573A1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85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2690E"/>
    <w:rsid w:val="00F41A6F"/>
    <w:rsid w:val="00F45A25"/>
    <w:rsid w:val="00F50F86"/>
    <w:rsid w:val="00F53F91"/>
    <w:rsid w:val="00F61569"/>
    <w:rsid w:val="00F61A72"/>
    <w:rsid w:val="00F62B67"/>
    <w:rsid w:val="00F66F13"/>
    <w:rsid w:val="00F71F3C"/>
    <w:rsid w:val="00F74073"/>
    <w:rsid w:val="00F748E6"/>
    <w:rsid w:val="00F75603"/>
    <w:rsid w:val="00F845B4"/>
    <w:rsid w:val="00F8713B"/>
    <w:rsid w:val="00F93F9E"/>
    <w:rsid w:val="00F963E9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32B8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1B7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CF71A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71A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71AB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CF71AB"/>
    <w:rPr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5E2F36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2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332</ap:Characters>
  <ap:DocSecurity>0</ap:DocSecurity>
  <ap:Lines>2</ap:Lines>
  <ap:Paragraphs>1</ap:Paragraphs>
  <ap:ScaleCrop>false</ap:ScaleCrop>
  <ap:LinksUpToDate>false</ap:LinksUpToDate>
  <ap:CharactersWithSpaces>401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2025-04-16T14:29:00.0000000Z</dcterms:created>
  <dcterms:modified xsi:type="dcterms:W3CDTF">2025-04-16T14:29:00.0000000Z</dcterms:modified>
  <dc:description>------------------------</dc:description>
  <dc:subject/>
  <keywords/>
  <version/>
  <category/>
</coreProperties>
</file>