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F13F3" w14:paraId="70127839" w14:textId="3ADCAD45">
            <w:pPr>
              <w:pStyle w:val="datumonderwerp"/>
              <w:tabs>
                <w:tab w:val="clear" w:pos="794"/>
                <w:tab w:val="left" w:pos="1092"/>
              </w:tabs>
            </w:pPr>
            <w:r>
              <w:t xml:space="preserve">16 april </w:t>
            </w:r>
            <w:r w:rsidR="00324D45">
              <w:t>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17C7268E">
            <w:pPr>
              <w:pStyle w:val="Voettekst"/>
            </w:pPr>
            <w:r>
              <w:t xml:space="preserve">Uitstelbericht Kamervragen </w:t>
            </w:r>
            <w:r w:rsidR="004A747C">
              <w:t>over</w:t>
            </w:r>
            <w:r w:rsidR="002F13F3">
              <w:t xml:space="preserve"> </w:t>
            </w:r>
            <w:r w:rsidR="002F13F3">
              <w:t xml:space="preserve">het bericht 'Boskalis ziet geen toekomst meer in Nederland: ‘We moeten niet verzwakt worden door doorgeschoten </w:t>
            </w:r>
            <w:proofErr w:type="spellStart"/>
            <w:r w:rsidR="002F13F3">
              <w:t>milieu-eisen</w:t>
            </w:r>
            <w:proofErr w:type="spellEnd"/>
            <w:r w:rsidR="002F13F3">
              <w:t>’'</w:t>
            </w:r>
            <w:r w:rsidR="002F13F3">
              <w:t xml:space="preserve">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6E09C4" w:rsidP="00133AE9" w:rsidRDefault="002F13F3" w14:paraId="1487E9D9" w14:textId="39292415">
            <w:pPr>
              <w:pStyle w:val="referentiegegevens"/>
            </w:pPr>
            <w:r>
              <w:t>6284494</w:t>
            </w:r>
          </w:p>
          <w:p w:rsidR="002F13F3" w:rsidP="00133AE9" w:rsidRDefault="002F13F3" w14:paraId="7C82125B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A23AE6" w:rsidP="00180C36" w:rsidRDefault="00BC2C71" w14:paraId="59A56DD4" w14:textId="690E8BD8">
            <w:pPr>
              <w:pStyle w:val="clausule"/>
              <w:rPr>
                <w:i w:val="0"/>
                <w:iCs/>
              </w:rPr>
            </w:pPr>
            <w:r w:rsidRPr="00BC2C71">
              <w:rPr>
                <w:i w:val="0"/>
              </w:rPr>
              <w:t>2025Z</w:t>
            </w:r>
            <w:r w:rsidR="002F13F3">
              <w:rPr>
                <w:i w:val="0"/>
              </w:rPr>
              <w:t>05062</w:t>
            </w: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="002F13F3" w:rsidP="00F50E56" w:rsidRDefault="00D96F5F" w14:paraId="453A5A47" w14:textId="77777777">
      <w:pPr>
        <w:pStyle w:val="Voettekst"/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2F13F3">
        <w:t xml:space="preserve">ministers van Economische Zaken en van Financiën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 xml:space="preserve">hriftelijke vragen </w:t>
      </w:r>
      <w:r w:rsidRPr="00BC2C71" w:rsidR="00BC2C71">
        <w:rPr>
          <w:rFonts w:cs="Utopia"/>
          <w:color w:val="000000"/>
        </w:rPr>
        <w:t xml:space="preserve">van de leden </w:t>
      </w:r>
      <w:r w:rsidR="002F13F3">
        <w:t>Martens-America en Aukje de Vries (beiden 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F13F3">
        <w:rPr>
          <w:rFonts w:cs="Utopia"/>
          <w:color w:val="000000"/>
        </w:rPr>
        <w:t xml:space="preserve">staatssecretaris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2F13F3">
        <w:t xml:space="preserve">het bericht 'Boskalis ziet geen toekomst meer in Nederland: ‘We moeten niet verzwakt worden door doorgeschoten </w:t>
      </w:r>
      <w:proofErr w:type="spellStart"/>
      <w:r w:rsidR="002F13F3">
        <w:t>milieu-eisen</w:t>
      </w:r>
      <w:proofErr w:type="spellEnd"/>
      <w:r w:rsidR="002F13F3">
        <w:t xml:space="preserve">’' </w:t>
      </w:r>
    </w:p>
    <w:p w:rsidRPr="00251844" w:rsidR="00D96F5F" w:rsidP="00F50E56" w:rsidRDefault="00244902" w14:paraId="296EE61E" w14:textId="00A140A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 w:rsidR="00BC2C71">
        <w:rPr>
          <w:rFonts w:cs="Utopia"/>
          <w:color w:val="000000"/>
        </w:rPr>
        <w:t xml:space="preserve">(ingezonden </w:t>
      </w:r>
      <w:r w:rsidR="002F13F3">
        <w:rPr>
          <w:rFonts w:cs="Utopia"/>
          <w:color w:val="000000"/>
        </w:rPr>
        <w:t xml:space="preserve">19 </w:t>
      </w:r>
      <w:r w:rsidRPr="00BC2C71" w:rsidR="00BC2C71">
        <w:rPr>
          <w:rFonts w:cs="Utopia"/>
          <w:color w:val="000000"/>
        </w:rPr>
        <w:t>maart 2025)</w:t>
      </w:r>
      <w:r w:rsidRPr="00251844" w:rsidR="00E33297">
        <w:rPr>
          <w:rFonts w:cs="Utopia"/>
          <w:color w:val="000000"/>
        </w:rPr>
        <w:t xml:space="preserve"> </w:t>
      </w:r>
      <w:r w:rsidRPr="00251844" w:rsidR="00D96F5F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2F13F3" w:rsidP="002F13F3" w:rsidRDefault="002F13F3" w14:paraId="3208B5D6" w14:textId="77777777">
      <w:pPr>
        <w:pStyle w:val="broodtekst"/>
      </w:pPr>
      <w:r>
        <w:t>De Staatssecretaris Rechtsbescherming,</w:t>
      </w:r>
    </w:p>
    <w:p w:rsidR="002F13F3" w:rsidP="002F13F3" w:rsidRDefault="002F13F3" w14:paraId="13349CB3" w14:textId="77777777">
      <w:pPr>
        <w:pStyle w:val="broodtekst"/>
      </w:pPr>
    </w:p>
    <w:p w:rsidR="002F13F3" w:rsidP="002F13F3" w:rsidRDefault="002F13F3" w14:paraId="646C3D37" w14:textId="77777777">
      <w:pPr>
        <w:pStyle w:val="broodtekst"/>
      </w:pPr>
    </w:p>
    <w:p w:rsidR="002F13F3" w:rsidP="002F13F3" w:rsidRDefault="002F13F3" w14:paraId="27755E0B" w14:textId="77777777">
      <w:pPr>
        <w:pStyle w:val="broodtekst"/>
      </w:pPr>
    </w:p>
    <w:p w:rsidR="002F13F3" w:rsidP="002F13F3" w:rsidRDefault="002F13F3" w14:paraId="5CA59786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16E6B3FAECAA48A08E46D4CB2E34ADB1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Content>
        <w:p w:rsidR="002F13F3" w:rsidP="002F13F3" w:rsidRDefault="002F13F3" w14:paraId="57B2CD1D" w14:textId="77777777">
          <w:pPr>
            <w:pStyle w:val="broodtekst"/>
            <w:rPr>
              <w:szCs w:val="24"/>
            </w:rPr>
          </w:pPr>
          <w:r>
            <w:t xml:space="preserve">T.H.D. </w:t>
          </w:r>
          <w:proofErr w:type="spellStart"/>
          <w:r>
            <w:t>Struycken</w:t>
          </w:r>
          <w:proofErr w:type="spellEnd"/>
        </w:p>
      </w:sdtContent>
    </w:sdt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324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0F78C3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157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13F3"/>
    <w:rsid w:val="002F5F30"/>
    <w:rsid w:val="003141C2"/>
    <w:rsid w:val="00314929"/>
    <w:rsid w:val="00324D45"/>
    <w:rsid w:val="00335CFA"/>
    <w:rsid w:val="003368E7"/>
    <w:rsid w:val="00337F65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glossaryDocument" Target="glossary/document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6B3FAECAA48A08E46D4CB2E34AD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ECA624-0483-453C-94EF-128035B59BBF}"/>
      </w:docPartPr>
      <w:docPartBody>
        <w:p w:rsidR="00D6214C" w:rsidRDefault="00D6214C" w:rsidP="00D6214C">
          <w:pPr>
            <w:pStyle w:val="16E6B3FAECAA48A08E46D4CB2E34ADB1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4C"/>
    <w:rsid w:val="00181576"/>
    <w:rsid w:val="00D6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6214C"/>
    <w:rPr>
      <w:color w:val="808080"/>
    </w:rPr>
  </w:style>
  <w:style w:type="paragraph" w:customStyle="1" w:styleId="16E6B3FAECAA48A08E46D4CB2E34ADB1">
    <w:name w:val="16E6B3FAECAA48A08E46D4CB2E34ADB1"/>
    <w:rsid w:val="00D62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178</ap:Words>
  <ap:Characters>1364</ap:Characters>
  <ap:DocSecurity>0</ap:DocSecurity>
  <ap:Lines>11</ap:Lines>
  <ap:Paragraphs>3</ap:Paragraphs>
  <ap:ScaleCrop>false</ap:ScaleCrop>
  <ap:LinksUpToDate>false</ap:LinksUpToDate>
  <ap:CharactersWithSpaces>1539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2025-04-16T14:41:00.0000000Z</dcterms:created>
  <dcterms:modified xsi:type="dcterms:W3CDTF">2025-04-16T14:41:00.0000000Z</dcterms:modified>
  <category/>
  <dc:description>------------------------</dc:description>
  <version/>
</coreProperties>
</file>