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104A4" w14:paraId="70127839" w14:textId="1E6CAA1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16 april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2853B95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proofErr w:type="spellStart"/>
            <w:r w:rsidR="004104A4">
              <w:t>Ayoub</w:t>
            </w:r>
            <w:proofErr w:type="spellEnd"/>
            <w:r w:rsidR="004104A4">
              <w:t xml:space="preserve"> M. die in 2021 de 18-jarige Rik van de Rakt doodstak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4104A4" w14:paraId="5DB94608" w14:textId="25324319">
            <w:pPr>
              <w:pStyle w:val="referentiegegevens"/>
              <w:rPr>
                <w:sz w:val="18"/>
                <w:szCs w:val="24"/>
              </w:rPr>
            </w:pPr>
            <w:r>
              <w:t>6229708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104A4" w:rsidR="004B6482" w:rsidP="004B6482" w:rsidRDefault="004104A4" w14:paraId="6F08C6C1" w14:textId="5FCDF5CB">
            <w:pPr>
              <w:pStyle w:val="referentiegegevens"/>
              <w:rPr>
                <w:sz w:val="18"/>
                <w:szCs w:val="24"/>
              </w:rPr>
            </w:pPr>
            <w:r w:rsidRPr="004104A4">
              <w:t>2025Z03724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="004104A4" w:rsidP="00F50E56" w:rsidRDefault="00D96F5F" w14:paraId="533B72B5" w14:textId="77777777">
      <w:pPr>
        <w:pStyle w:val="Voettekst"/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Pr="004104A4" w:rsidR="004104A4">
        <w:t>minister van Justitie en Veiligheid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104A4">
        <w:rPr>
          <w:rFonts w:cs="Utopia"/>
          <w:color w:val="000000"/>
        </w:rPr>
        <w:t>de leden</w:t>
      </w:r>
      <w:r w:rsidR="00F64F6A">
        <w:t xml:space="preserve"> </w:t>
      </w:r>
      <w:r w:rsidR="004104A4">
        <w:t>Vondeling en Emiel van Dijk (beiden 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4104A4">
        <w:rPr>
          <w:rFonts w:cs="Utopia"/>
          <w:color w:val="000000"/>
        </w:rPr>
        <w:t>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proofErr w:type="spellStart"/>
      <w:r w:rsidR="004104A4">
        <w:t>Ayoub</w:t>
      </w:r>
      <w:proofErr w:type="spellEnd"/>
      <w:r w:rsidR="004104A4">
        <w:t xml:space="preserve"> M. die in 2021 </w:t>
      </w:r>
    </w:p>
    <w:p w:rsidRPr="00251844" w:rsidR="00D96F5F" w:rsidP="00F50E56" w:rsidRDefault="004104A4" w14:paraId="296EE61E" w14:textId="7D702B56">
      <w:pPr>
        <w:pStyle w:val="Voettekst"/>
        <w:rPr>
          <w:rFonts w:cs="Utopia"/>
          <w:color w:val="000000"/>
        </w:rPr>
      </w:pPr>
      <w:r>
        <w:t>de 18-jarige Rik van de Rakt doodstak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>
        <w:t>3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 w:rsidR="00D96F5F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CD395D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>Ik streef ernaar de vragen zo spoedig mogelijk te beantwoorden.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6BE5951A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4104A4">
        <w:t>Minister van Asiel en Migratie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4104A4" w14:paraId="198E1DD5" w14:textId="285C7138">
      <w:pPr>
        <w:pStyle w:val="broodtekst"/>
      </w:pPr>
      <w:r>
        <w:t>M.H.M. Faber-van de Klashorst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6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6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87E0" w14:textId="77777777" w:rsidR="00A30094" w:rsidRDefault="00A30094">
      <w:r>
        <w:separator/>
      </w:r>
    </w:p>
    <w:p w14:paraId="0C1164E9" w14:textId="77777777" w:rsidR="00A30094" w:rsidRDefault="00A30094"/>
    <w:p w14:paraId="1258EB88" w14:textId="77777777" w:rsidR="00A30094" w:rsidRDefault="00A30094"/>
    <w:p w14:paraId="78506C50" w14:textId="77777777" w:rsidR="00A30094" w:rsidRDefault="00A30094"/>
  </w:endnote>
  <w:endnote w:type="continuationSeparator" w:id="0">
    <w:p w14:paraId="10639C71" w14:textId="77777777" w:rsidR="00A30094" w:rsidRDefault="00A30094">
      <w:r>
        <w:continuationSeparator/>
      </w:r>
    </w:p>
    <w:p w14:paraId="58754A68" w14:textId="77777777" w:rsidR="00A30094" w:rsidRDefault="00A30094"/>
    <w:p w14:paraId="26B449D4" w14:textId="77777777" w:rsidR="00A30094" w:rsidRDefault="00A30094"/>
    <w:p w14:paraId="6D811FE2" w14:textId="77777777" w:rsidR="00A30094" w:rsidRDefault="00A30094"/>
  </w:endnote>
  <w:endnote w:type="continuationNotice" w:id="1">
    <w:p w14:paraId="5A8376B1" w14:textId="77777777" w:rsidR="00A30094" w:rsidRDefault="00A3009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30094">
            <w:fldChar w:fldCharType="begin"/>
          </w:r>
          <w:r w:rsidR="00A30094">
            <w:instrText xml:space="preserve"> NUMPAGES   \* MERGEFORMAT </w:instrText>
          </w:r>
          <w:r w:rsidR="00A30094">
            <w:fldChar w:fldCharType="separate"/>
          </w:r>
          <w:r w:rsidR="00FC0F20">
            <w:t>1</w:t>
          </w:r>
          <w:r w:rsidR="00A30094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30094">
            <w:fldChar w:fldCharType="begin"/>
          </w:r>
          <w:r w:rsidR="00A30094">
            <w:instrText xml:space="preserve"> SECTIONPAGES   \* MERGEFORMAT </w:instrText>
          </w:r>
          <w:r w:rsidR="00A30094">
            <w:fldChar w:fldCharType="separate"/>
          </w:r>
          <w:r>
            <w:t>1</w:t>
          </w:r>
          <w:r w:rsidR="00A30094">
            <w:fldChar w:fldCharType="end"/>
          </w:r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6EDB2F79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A30094">
            <w:fldChar w:fldCharType="begin"/>
          </w:r>
          <w:r w:rsidR="00A30094">
            <w:instrText xml:space="preserve"> SECTIONPAGES   \* MERGEFORMAT </w:instrText>
          </w:r>
          <w:r w:rsidR="00A30094">
            <w:fldChar w:fldCharType="separate"/>
          </w:r>
          <w:r w:rsidR="00F74558">
            <w:t>2</w:t>
          </w:r>
          <w:r w:rsidR="00A30094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2139" w14:textId="77777777" w:rsidR="00A30094" w:rsidRDefault="00A30094">
      <w:r>
        <w:separator/>
      </w:r>
    </w:p>
  </w:footnote>
  <w:footnote w:type="continuationSeparator" w:id="0">
    <w:p w14:paraId="09C5E252" w14:textId="77777777" w:rsidR="00A30094" w:rsidRDefault="00A30094">
      <w:r>
        <w:continuationSeparator/>
      </w:r>
    </w:p>
  </w:footnote>
  <w:footnote w:type="continuationNotice" w:id="1">
    <w:p w14:paraId="0D27A3E7" w14:textId="77777777" w:rsidR="00A30094" w:rsidRDefault="00A3009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1EB2EB3E" w:rsidR="005A55B8" w:rsidRDefault="00F74558">
    <w:pPr>
      <w:pStyle w:val="Koptekst"/>
      <w:rPr>
        <w:color w:val="FFFFFF"/>
      </w:rPr>
    </w:pPr>
    <w:bookmarkStart w:id="4" w:name="bmpagina"/>
    <w:r>
      <w:rPr>
        <w:noProof/>
      </w:rPr>
      <w:drawing>
        <wp:anchor distT="0" distB="0" distL="114300" distR="114300" simplePos="0" relativeHeight="251661312" behindDoc="0" locked="0" layoutInCell="1" allowOverlap="1" wp14:anchorId="50F76504" wp14:editId="4E2D4A86">
          <wp:simplePos x="0" y="0"/>
          <wp:positionH relativeFrom="column">
            <wp:posOffset>2717800</wp:posOffset>
          </wp:positionH>
          <wp:positionV relativeFrom="paragraph">
            <wp:posOffset>-1393190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4327">
      <w:rPr>
        <w:noProof/>
      </w:rPr>
      <w:drawing>
        <wp:anchor distT="0" distB="0" distL="114300" distR="114300" simplePos="0" relativeHeight="251660288" behindDoc="0" locked="0" layoutInCell="1" allowOverlap="1" wp14:anchorId="7F4E4583" wp14:editId="02AFBA06">
          <wp:simplePos x="0" y="0"/>
          <wp:positionH relativeFrom="column">
            <wp:posOffset>3211576</wp:posOffset>
          </wp:positionH>
          <wp:positionV relativeFrom="paragraph">
            <wp:posOffset>-1507795</wp:posOffset>
          </wp:positionV>
          <wp:extent cx="2339975" cy="1582420"/>
          <wp:effectExtent l="0" t="0" r="3175" b="0"/>
          <wp:wrapNone/>
          <wp:docPr id="12" name="Logotype" descr="Ministerie van Asiel en Migratie" title="Ministerie van Asiel en Migrat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ty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4B87131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95BC96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A39"/>
    <w:rsid w:val="00051D18"/>
    <w:rsid w:val="00064AB7"/>
    <w:rsid w:val="000657F1"/>
    <w:rsid w:val="00087AD8"/>
    <w:rsid w:val="00095FA2"/>
    <w:rsid w:val="000A04A5"/>
    <w:rsid w:val="000B015F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104A4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B22D9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55096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2B02"/>
    <w:rsid w:val="00A141D2"/>
    <w:rsid w:val="00A23AE6"/>
    <w:rsid w:val="00A2618B"/>
    <w:rsid w:val="00A30094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078A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4558"/>
    <w:rsid w:val="00F75106"/>
    <w:rsid w:val="00F82581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1172</ap:Characters>
  <ap:DocSecurity>0</ap:DocSecurity>
  <ap:Lines>9</ap:Lines>
  <ap:Paragraphs>2</ap:Paragraphs>
  <ap:ScaleCrop>false</ap:ScaleCrop>
  <ap:LinksUpToDate>false</ap:LinksUpToDate>
  <ap:CharactersWithSpaces>1382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2025-04-16T15:07:00.0000000Z</dcterms:created>
  <dcterms:modified xsi:type="dcterms:W3CDTF">2025-04-16T15:07:00.0000000Z</dcterms:modified>
  <category/>
  <dc:description>------------------------</dc:description>
  <version/>
</coreProperties>
</file>