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E35F7" w14:paraId="70127839" w14:textId="38056C48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16 april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71D26ABE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2A31D0" w:rsidR="007E35F7">
              <w:rPr>
                <w:rFonts w:eastAsia="DejaVuSerifCondensed" w:cs="DejaVuSerifCondensed"/>
              </w:rPr>
              <w:t>de uitbuiting van Indonesische verpleegkundigen en hun zaak tegen een Hogeschool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7E35F7" w14:paraId="5DB94608" w14:textId="20861F6B">
            <w:pPr>
              <w:pStyle w:val="referentiegegevens"/>
              <w:rPr>
                <w:sz w:val="18"/>
                <w:szCs w:val="24"/>
              </w:rPr>
            </w:pPr>
            <w:r>
              <w:t>6258911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7E35F7" w:rsidR="004B6482" w:rsidP="004B6482" w:rsidRDefault="007E35F7" w14:paraId="6F08C6C1" w14:textId="3005821E">
            <w:pPr>
              <w:pStyle w:val="referentiegegevens"/>
              <w:rPr>
                <w:sz w:val="18"/>
                <w:szCs w:val="24"/>
              </w:rPr>
            </w:pPr>
            <w:r w:rsidRPr="007E35F7">
              <w:t>2025Z04752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="007E35F7" w:rsidP="007E35F7" w:rsidRDefault="00D96F5F" w14:paraId="33798AD3" w14:textId="77777777">
      <w:pPr>
        <w:pStyle w:val="Voettekst"/>
        <w:rPr>
          <w:rFonts w:eastAsia="DejaVuSerifCondensed" w:cs="DejaVuSerifCondensed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7E35F7" w:rsidR="007E35F7">
        <w:rPr>
          <w:rFonts w:eastAsia="DejaVuSerifCondensed" w:cs="DejaVuSerifCondensed"/>
          <w:lang w:eastAsia="en-US"/>
          <w14:ligatures w14:val="standardContextual"/>
        </w:rPr>
        <w:t>minister</w:t>
      </w:r>
      <w:r w:rsidR="007E35F7">
        <w:rPr>
          <w:rFonts w:eastAsia="DejaVuSerifCondensed" w:cs="DejaVuSerifCondensed"/>
          <w:lang w:eastAsia="en-US"/>
          <w14:ligatures w14:val="standardContextual"/>
        </w:rPr>
        <w:t xml:space="preserve"> </w:t>
      </w:r>
      <w:r w:rsidRPr="007E35F7" w:rsidR="007E35F7">
        <w:rPr>
          <w:rFonts w:eastAsia="DejaVuSerifCondensed" w:cs="DejaVuSerifCondensed"/>
          <w:lang w:eastAsia="en-US"/>
          <w14:ligatures w14:val="standardContextual"/>
        </w:rPr>
        <w:t>van Sociale Zaken en</w:t>
      </w:r>
      <w:r w:rsidR="007E35F7">
        <w:rPr>
          <w:rFonts w:eastAsia="DejaVuSerifCondensed" w:cs="DejaVuSerifCondensed"/>
          <w:lang w:eastAsia="en-US"/>
          <w14:ligatures w14:val="standardContextual"/>
        </w:rPr>
        <w:t xml:space="preserve"> </w:t>
      </w:r>
      <w:r w:rsidRPr="007E35F7" w:rsidR="007E35F7">
        <w:rPr>
          <w:rFonts w:eastAsia="DejaVuSerifCondensed" w:cs="DejaVuSerifCondensed"/>
          <w:lang w:eastAsia="en-US"/>
          <w14:ligatures w14:val="standardContextual"/>
        </w:rPr>
        <w:t>Werkgelegenheid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7E35F7">
        <w:rPr>
          <w:rFonts w:cs="Utopia"/>
          <w:color w:val="000000"/>
        </w:rPr>
        <w:t>het lid</w:t>
      </w:r>
      <w:r w:rsidR="00F64F6A">
        <w:t xml:space="preserve"> </w:t>
      </w:r>
      <w:r w:rsidRPr="002A31D0" w:rsidR="007E35F7">
        <w:rPr>
          <w:rFonts w:eastAsia="DejaVuSerifCondensed" w:cs="DejaVuSerifCondensed"/>
        </w:rPr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7E35F7">
        <w:rPr>
          <w:rFonts w:cs="Utopia"/>
          <w:color w:val="000000"/>
        </w:rPr>
        <w:t>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2A31D0" w:rsidR="007E35F7">
        <w:rPr>
          <w:rFonts w:eastAsia="DejaVuSerifCondensed" w:cs="DejaVuSerifCondensed"/>
        </w:rPr>
        <w:t>de uitbuiting van Indonesische verpleegkundigen en hun zaak tegen een Hogeschool</w:t>
      </w:r>
    </w:p>
    <w:p w:rsidRPr="00251844" w:rsidR="00D96F5F" w:rsidP="007E35F7" w:rsidRDefault="00244902" w14:paraId="296EE61E" w14:textId="58CF82F6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7E35F7">
        <w:t>14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 w:rsidR="00D96F5F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CD395D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6671F7B3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7E35F7">
        <w:t>Minister van Asiel en Migratie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7E35F7" w14:paraId="198E1DD5" w14:textId="32BEAFA3">
      <w:pPr>
        <w:pStyle w:val="broodtekst"/>
      </w:pPr>
      <w:r>
        <w:t>M.H.M. Faber-van de Klashorst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6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6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8ACA" w14:textId="77777777" w:rsidR="003C00FD" w:rsidRDefault="003C00FD">
      <w:r>
        <w:separator/>
      </w:r>
    </w:p>
    <w:p w14:paraId="0ADE48F1" w14:textId="77777777" w:rsidR="003C00FD" w:rsidRDefault="003C00FD"/>
    <w:p w14:paraId="0CA10C36" w14:textId="77777777" w:rsidR="003C00FD" w:rsidRDefault="003C00FD"/>
    <w:p w14:paraId="195E321C" w14:textId="77777777" w:rsidR="003C00FD" w:rsidRDefault="003C00FD"/>
  </w:endnote>
  <w:endnote w:type="continuationSeparator" w:id="0">
    <w:p w14:paraId="38F4C4A5" w14:textId="77777777" w:rsidR="003C00FD" w:rsidRDefault="003C00FD">
      <w:r>
        <w:continuationSeparator/>
      </w:r>
    </w:p>
    <w:p w14:paraId="2128CCE1" w14:textId="77777777" w:rsidR="003C00FD" w:rsidRDefault="003C00FD"/>
    <w:p w14:paraId="35488C89" w14:textId="77777777" w:rsidR="003C00FD" w:rsidRDefault="003C00FD"/>
    <w:p w14:paraId="3B443179" w14:textId="77777777" w:rsidR="003C00FD" w:rsidRDefault="003C00FD"/>
  </w:endnote>
  <w:endnote w:type="continuationNotice" w:id="1">
    <w:p w14:paraId="7ABA1611" w14:textId="77777777" w:rsidR="003C00FD" w:rsidRDefault="003C00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6EDB2F79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F74558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38FD" w14:textId="77777777" w:rsidR="003C00FD" w:rsidRDefault="003C00FD">
      <w:r>
        <w:separator/>
      </w:r>
    </w:p>
  </w:footnote>
  <w:footnote w:type="continuationSeparator" w:id="0">
    <w:p w14:paraId="7320B423" w14:textId="77777777" w:rsidR="003C00FD" w:rsidRDefault="003C00FD">
      <w:r>
        <w:continuationSeparator/>
      </w:r>
    </w:p>
  </w:footnote>
  <w:footnote w:type="continuationNotice" w:id="1">
    <w:p w14:paraId="77F84CC2" w14:textId="77777777" w:rsidR="003C00FD" w:rsidRDefault="003C00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1EB2EB3E" w:rsidR="005A55B8" w:rsidRDefault="00F74558">
    <w:pPr>
      <w:pStyle w:val="Koptekst"/>
      <w:rPr>
        <w:color w:val="FFFFFF"/>
      </w:rPr>
    </w:pPr>
    <w:bookmarkStart w:id="4" w:name="bmpagina"/>
    <w:r>
      <w:rPr>
        <w:noProof/>
      </w:rPr>
      <w:drawing>
        <wp:anchor distT="0" distB="0" distL="114300" distR="114300" simplePos="0" relativeHeight="251661312" behindDoc="0" locked="0" layoutInCell="1" allowOverlap="1" wp14:anchorId="50F76504" wp14:editId="4E2D4A86">
          <wp:simplePos x="0" y="0"/>
          <wp:positionH relativeFrom="column">
            <wp:posOffset>2717800</wp:posOffset>
          </wp:positionH>
          <wp:positionV relativeFrom="paragraph">
            <wp:posOffset>-1393190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327">
      <w:rPr>
        <w:noProof/>
      </w:rPr>
      <w:drawing>
        <wp:anchor distT="0" distB="0" distL="114300" distR="114300" simplePos="0" relativeHeight="251660288" behindDoc="0" locked="0" layoutInCell="1" allowOverlap="1" wp14:anchorId="7F4E4583" wp14:editId="02AFBA06">
          <wp:simplePos x="0" y="0"/>
          <wp:positionH relativeFrom="column">
            <wp:posOffset>3211576</wp:posOffset>
          </wp:positionH>
          <wp:positionV relativeFrom="paragraph">
            <wp:posOffset>-1507795</wp:posOffset>
          </wp:positionV>
          <wp:extent cx="2339975" cy="1582420"/>
          <wp:effectExtent l="0" t="0" r="3175" b="0"/>
          <wp:wrapNone/>
          <wp:docPr id="12" name="Logotype" descr="Ministerie van Asiel en Migratie" title="Ministerie van Asiel en Migrat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typ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BBDD4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A39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0FD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55096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0318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7E35F7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38B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68BA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078A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4558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217</ap:Words>
  <ap:Characters>1195</ap:Characters>
  <ap:DocSecurity>0</ap:DocSecurity>
  <ap:Lines>9</ap:Lines>
  <ap:Paragraphs>2</ap:Paragraphs>
  <ap:ScaleCrop>false</ap:ScaleCrop>
  <ap:LinksUpToDate>false</ap:LinksUpToDate>
  <ap:CharactersWithSpaces>1410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2025-04-16T15:27:00.0000000Z</dcterms:created>
  <dcterms:modified xsi:type="dcterms:W3CDTF">2025-04-16T15:27:00.0000000Z</dcterms:modified>
  <category/>
  <dc:description>------------------------</dc:description>
  <version/>
</coreProperties>
</file>