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C1CAB" w14:paraId="6C2ECD27" w14:textId="31AFD08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578DA32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2C1CAB">
              <w:t>de Zembla uitzending 'Gevlucht en verwaarloosd' van 16 maart 2025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C1CAB" w14:paraId="2A2BBFB1" w14:textId="7D2C7BE3">
            <w:pPr>
              <w:pStyle w:val="referentiegegevens"/>
            </w:pPr>
            <w:r>
              <w:t>6267366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C1CAB" w:rsidR="00C6487D" w:rsidP="00133AE9" w:rsidRDefault="002C1CAB" w14:paraId="7E785020" w14:textId="76C6C621">
            <w:pPr>
              <w:pStyle w:val="referentiegegevens"/>
            </w:pPr>
            <w:r w:rsidRPr="002C1CAB">
              <w:t>2025Z05061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4EC10DC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C1CAB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2C1CAB">
        <w:t>Podt</w:t>
      </w:r>
      <w:proofErr w:type="spellEnd"/>
      <w:r w:rsidR="002C1CAB">
        <w:t xml:space="preserve"> (D66)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2C1CAB">
        <w:t>de Zembla uitzending 'Gevlucht en verwaarloosd' van 16 maart 2025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C1CAB">
        <w:t>19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96F1" w14:textId="77777777" w:rsidR="005A4477" w:rsidRDefault="005A4477">
      <w:r>
        <w:separator/>
      </w:r>
    </w:p>
    <w:p w14:paraId="2DE99B61" w14:textId="77777777" w:rsidR="005A4477" w:rsidRDefault="005A4477"/>
    <w:p w14:paraId="75FAAD94" w14:textId="77777777" w:rsidR="005A4477" w:rsidRDefault="005A4477"/>
    <w:p w14:paraId="2CE202B3" w14:textId="77777777" w:rsidR="005A4477" w:rsidRDefault="005A4477"/>
  </w:endnote>
  <w:endnote w:type="continuationSeparator" w:id="0">
    <w:p w14:paraId="6FD14990" w14:textId="77777777" w:rsidR="005A4477" w:rsidRDefault="005A4477">
      <w:r>
        <w:continuationSeparator/>
      </w:r>
    </w:p>
    <w:p w14:paraId="4B0016D1" w14:textId="77777777" w:rsidR="005A4477" w:rsidRDefault="005A4477"/>
    <w:p w14:paraId="5D78335B" w14:textId="77777777" w:rsidR="005A4477" w:rsidRDefault="005A4477"/>
    <w:p w14:paraId="67570552" w14:textId="77777777" w:rsidR="005A4477" w:rsidRDefault="005A4477"/>
  </w:endnote>
  <w:endnote w:type="continuationNotice" w:id="1">
    <w:p w14:paraId="4CDB4662" w14:textId="77777777" w:rsidR="005A4477" w:rsidRDefault="005A44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A4477">
            <w:fldChar w:fldCharType="begin"/>
          </w:r>
          <w:r w:rsidR="005A4477">
            <w:instrText xml:space="preserve"> NUMPAGES   \* MERGEFORMAT </w:instrText>
          </w:r>
          <w:r w:rsidR="005A4477">
            <w:fldChar w:fldCharType="separate"/>
          </w:r>
          <w:r w:rsidR="00FC0F20">
            <w:t>1</w:t>
          </w:r>
          <w:r w:rsidR="005A447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4477">
            <w:fldChar w:fldCharType="begin"/>
          </w:r>
          <w:r w:rsidR="005A4477">
            <w:instrText xml:space="preserve"> SECTIONPAGES   \* MERGEFORMAT </w:instrText>
          </w:r>
          <w:r w:rsidR="005A4477">
            <w:fldChar w:fldCharType="separate"/>
          </w:r>
          <w:r>
            <w:t>1</w:t>
          </w:r>
          <w:r w:rsidR="005A4477">
            <w:fldChar w:fldCharType="end"/>
          </w:r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A4477">
            <w:fldChar w:fldCharType="begin"/>
          </w:r>
          <w:r w:rsidR="005A4477">
            <w:instrText xml:space="preserve"> SECTIONPAGES   \* MERGEFORMAT </w:instrText>
          </w:r>
          <w:r w:rsidR="005A4477">
            <w:fldChar w:fldCharType="separate"/>
          </w:r>
          <w:r w:rsidR="00254B2F">
            <w:t>2</w:t>
          </w:r>
          <w:r w:rsidR="005A4477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B4BC" w14:textId="77777777" w:rsidR="005A4477" w:rsidRDefault="005A4477">
      <w:r>
        <w:separator/>
      </w:r>
    </w:p>
  </w:footnote>
  <w:footnote w:type="continuationSeparator" w:id="0">
    <w:p w14:paraId="5863ED9A" w14:textId="77777777" w:rsidR="005A4477" w:rsidRDefault="005A4477">
      <w:r>
        <w:continuationSeparator/>
      </w:r>
    </w:p>
  </w:footnote>
  <w:footnote w:type="continuationNotice" w:id="1">
    <w:p w14:paraId="4BE83DC9" w14:textId="77777777" w:rsidR="005A4477" w:rsidRDefault="005A44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92809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C1CAB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626AB"/>
    <w:rsid w:val="00570002"/>
    <w:rsid w:val="00571A35"/>
    <w:rsid w:val="0059105F"/>
    <w:rsid w:val="00593AEF"/>
    <w:rsid w:val="00594384"/>
    <w:rsid w:val="005A4477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8E7A28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078A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A182E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840974"/>
    <w:rsid w:val="00AB22D2"/>
    <w:rsid w:val="00CF078A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2025-04-16T15:40:00.0000000Z</dcterms:created>
  <dcterms:modified xsi:type="dcterms:W3CDTF">2025-04-16T15:40:00.0000000Z</dcterms:modified>
  <category/>
  <dc:description>------------------------</dc:description>
  <version/>
</coreProperties>
</file>