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3C1B" w:rsidP="00EF4C7C" w:rsidRDefault="00083C1B" w14:paraId="2524E5E5" w14:textId="77777777">
      <w:pPr>
        <w:rPr>
          <w:bCs/>
          <w:szCs w:val="18"/>
        </w:rPr>
      </w:pPr>
      <w:r>
        <w:rPr>
          <w:bCs/>
          <w:szCs w:val="18"/>
        </w:rPr>
        <w:t>Geachte Voorzitter,</w:t>
      </w:r>
    </w:p>
    <w:p w:rsidR="00083C1B" w:rsidP="00EF4C7C" w:rsidRDefault="00083C1B" w14:paraId="73052C01" w14:textId="77777777">
      <w:pPr>
        <w:rPr>
          <w:bCs/>
          <w:szCs w:val="18"/>
        </w:rPr>
      </w:pPr>
    </w:p>
    <w:p w:rsidRPr="00F41BF8" w:rsidR="003B1C01" w:rsidP="00EF4C7C" w:rsidRDefault="003B1C01" w14:paraId="7A805A14" w14:textId="30D606BA">
      <w:pPr>
        <w:rPr>
          <w:bCs/>
          <w:szCs w:val="18"/>
        </w:rPr>
      </w:pPr>
      <w:r w:rsidRPr="00F41BF8">
        <w:rPr>
          <w:bCs/>
          <w:szCs w:val="18"/>
        </w:rPr>
        <w:t xml:space="preserve">In vervolg op Kamerbrief (30 april 2020/ 35300 XII, </w:t>
      </w:r>
      <w:r w:rsidRPr="00F41BF8" w:rsidR="00A225C2">
        <w:rPr>
          <w:bCs/>
          <w:szCs w:val="18"/>
        </w:rPr>
        <w:t>nr.</w:t>
      </w:r>
      <w:r w:rsidRPr="00F41BF8">
        <w:rPr>
          <w:bCs/>
          <w:szCs w:val="18"/>
        </w:rPr>
        <w:t xml:space="preserve"> 102) informeren </w:t>
      </w:r>
      <w:r w:rsidR="006F6E9E">
        <w:rPr>
          <w:bCs/>
          <w:szCs w:val="18"/>
        </w:rPr>
        <w:t xml:space="preserve">wij u </w:t>
      </w:r>
      <w:r w:rsidRPr="00F41BF8">
        <w:rPr>
          <w:bCs/>
          <w:szCs w:val="18"/>
        </w:rPr>
        <w:t>over een steunverzoek met betrekking tot Royal IHC (vanaf nu: IHC). In 2020 is IHC in problemen gekomen door slecht project-</w:t>
      </w:r>
      <w:r>
        <w:rPr>
          <w:bCs/>
          <w:szCs w:val="18"/>
        </w:rPr>
        <w:t xml:space="preserve"> </w:t>
      </w:r>
      <w:r w:rsidRPr="00F41BF8">
        <w:rPr>
          <w:bCs/>
          <w:szCs w:val="18"/>
        </w:rPr>
        <w:t xml:space="preserve">en risicomanagement en aanname van projecten met lage marges, waardoor grote verliezen werden geleden.  </w:t>
      </w:r>
    </w:p>
    <w:p w:rsidRPr="00F41BF8" w:rsidR="003B1C01" w:rsidP="00EF4C7C" w:rsidRDefault="003B1C01" w14:paraId="290CBD15" w14:textId="77777777">
      <w:pPr>
        <w:rPr>
          <w:bCs/>
          <w:szCs w:val="18"/>
        </w:rPr>
      </w:pPr>
    </w:p>
    <w:p w:rsidRPr="00F41BF8" w:rsidR="003B1C01" w:rsidP="00EF4C7C" w:rsidRDefault="003B1C01" w14:paraId="68BEA65E" w14:textId="1DCCD26F">
      <w:pPr>
        <w:rPr>
          <w:bCs/>
          <w:szCs w:val="18"/>
        </w:rPr>
      </w:pPr>
      <w:r w:rsidRPr="00F41BF8">
        <w:rPr>
          <w:bCs/>
          <w:szCs w:val="18"/>
        </w:rPr>
        <w:t xml:space="preserve">De afgelopen </w:t>
      </w:r>
      <w:r>
        <w:rPr>
          <w:bCs/>
          <w:szCs w:val="18"/>
        </w:rPr>
        <w:t>vijf</w:t>
      </w:r>
      <w:r w:rsidRPr="00F41BF8">
        <w:rPr>
          <w:bCs/>
          <w:szCs w:val="18"/>
        </w:rPr>
        <w:t xml:space="preserve"> jaar is </w:t>
      </w:r>
      <w:r>
        <w:rPr>
          <w:bCs/>
          <w:szCs w:val="18"/>
        </w:rPr>
        <w:t>IHC</w:t>
      </w:r>
      <w:r w:rsidRPr="00F41BF8">
        <w:rPr>
          <w:bCs/>
          <w:szCs w:val="18"/>
        </w:rPr>
        <w:t xml:space="preserve"> onder regie van HAL Investments (vanaf nu: HAL) gereorganiseerd. Er is een nieuwe koers ingeslagen door schepen te bouwen met</w:t>
      </w:r>
      <w:r>
        <w:rPr>
          <w:bCs/>
          <w:szCs w:val="18"/>
        </w:rPr>
        <w:t xml:space="preserve"> een</w:t>
      </w:r>
      <w:r w:rsidRPr="00F41BF8">
        <w:rPr>
          <w:bCs/>
          <w:szCs w:val="18"/>
        </w:rPr>
        <w:t xml:space="preserve"> lager risicoprofiel tegen een lagere kostenbasis. </w:t>
      </w:r>
      <w:r>
        <w:rPr>
          <w:bCs/>
          <w:szCs w:val="18"/>
        </w:rPr>
        <w:t>Jaarcijfers laten een voorzichtige verbetering zien</w:t>
      </w:r>
      <w:r>
        <w:rPr>
          <w:rFonts w:cs="ArialMT"/>
          <w:szCs w:val="18"/>
        </w:rPr>
        <w:t xml:space="preserve"> </w:t>
      </w:r>
      <w:r w:rsidRPr="00F41BF8">
        <w:rPr>
          <w:rFonts w:cs="ArialMT"/>
          <w:szCs w:val="18"/>
        </w:rPr>
        <w:t xml:space="preserve">en er </w:t>
      </w:r>
      <w:r w:rsidRPr="00F41BF8">
        <w:rPr>
          <w:szCs w:val="18"/>
        </w:rPr>
        <w:t>bestaat voldoende rentabiliteits- en continuïteitsperspectief. H</w:t>
      </w:r>
      <w:r w:rsidRPr="00F41BF8">
        <w:rPr>
          <w:rFonts w:cs="Arial"/>
          <w:szCs w:val="18"/>
        </w:rPr>
        <w:t xml:space="preserve">et bedrijf profiteert mee van de huidige aantrekkende markt op onder meer het gebied van </w:t>
      </w:r>
      <w:r>
        <w:rPr>
          <w:rFonts w:cs="Arial"/>
          <w:szCs w:val="18"/>
        </w:rPr>
        <w:t xml:space="preserve">de </w:t>
      </w:r>
      <w:r w:rsidRPr="00F41BF8">
        <w:rPr>
          <w:rFonts w:cs="Arial"/>
          <w:szCs w:val="18"/>
        </w:rPr>
        <w:t>bagger</w:t>
      </w:r>
      <w:r>
        <w:rPr>
          <w:rFonts w:cs="Arial"/>
          <w:szCs w:val="18"/>
        </w:rPr>
        <w:t>sector</w:t>
      </w:r>
      <w:r w:rsidRPr="00F41BF8">
        <w:rPr>
          <w:rFonts w:cs="Arial"/>
          <w:szCs w:val="18"/>
        </w:rPr>
        <w:t xml:space="preserve"> en Defensie</w:t>
      </w:r>
      <w:r w:rsidR="004F0401">
        <w:rPr>
          <w:rFonts w:cs="Arial"/>
          <w:szCs w:val="18"/>
        </w:rPr>
        <w:t xml:space="preserve">: </w:t>
      </w:r>
      <w:r w:rsidRPr="00F41BF8">
        <w:rPr>
          <w:rFonts w:cs="Arial"/>
          <w:szCs w:val="18"/>
        </w:rPr>
        <w:t xml:space="preserve">het orderboek is </w:t>
      </w:r>
      <w:r w:rsidR="008B0907">
        <w:rPr>
          <w:rFonts w:cs="Arial"/>
          <w:szCs w:val="18"/>
        </w:rPr>
        <w:t>gevuld</w:t>
      </w:r>
      <w:r w:rsidRPr="00F41BF8">
        <w:rPr>
          <w:rFonts w:cs="Arial"/>
          <w:szCs w:val="18"/>
        </w:rPr>
        <w:t>.</w:t>
      </w:r>
      <w:r w:rsidRPr="00F41BF8">
        <w:rPr>
          <w:rFonts w:cs="ArialMT"/>
          <w:szCs w:val="18"/>
        </w:rPr>
        <w:t xml:space="preserve"> </w:t>
      </w:r>
    </w:p>
    <w:p w:rsidRPr="00F41BF8" w:rsidR="003B1C01" w:rsidP="00EF4C7C" w:rsidRDefault="003B1C01" w14:paraId="750158E2" w14:textId="77777777">
      <w:pPr>
        <w:rPr>
          <w:bCs/>
          <w:szCs w:val="18"/>
        </w:rPr>
      </w:pPr>
    </w:p>
    <w:p w:rsidR="000A3AC3" w:rsidP="00EF4C7C" w:rsidRDefault="003B1C01" w14:paraId="0F5BF1FE" w14:textId="5903859B">
      <w:pPr>
        <w:autoSpaceDE w:val="0"/>
        <w:autoSpaceDN w:val="0"/>
        <w:adjustRightInd w:val="0"/>
        <w:rPr>
          <w:bCs/>
          <w:szCs w:val="18"/>
        </w:rPr>
      </w:pPr>
      <w:r w:rsidRPr="00F41BF8">
        <w:rPr>
          <w:bCs/>
          <w:szCs w:val="18"/>
        </w:rPr>
        <w:t>Het huidige financieringsarrangement loopt op korte termijn af. Het wegvallen van dit financieringsarrangement leidt er ertoe dat IHC rechtstreeks in haar voortbestaan wordt bedreig</w:t>
      </w:r>
      <w:r w:rsidR="000A3AC3">
        <w:rPr>
          <w:bCs/>
          <w:szCs w:val="18"/>
        </w:rPr>
        <w:t>d</w:t>
      </w:r>
      <w:r w:rsidRPr="00F41BF8">
        <w:rPr>
          <w:bCs/>
          <w:szCs w:val="18"/>
        </w:rPr>
        <w:t xml:space="preserve">. HAL heeft echter aangeven bereid te zijn om dit financieringsarrangement te verstrekken onder voorwaarden dat een </w:t>
      </w:r>
      <w:r w:rsidR="000A3AC3">
        <w:rPr>
          <w:bCs/>
          <w:szCs w:val="18"/>
        </w:rPr>
        <w:t>s</w:t>
      </w:r>
      <w:r w:rsidRPr="00F41BF8">
        <w:rPr>
          <w:bCs/>
          <w:szCs w:val="18"/>
        </w:rPr>
        <w:t xml:space="preserve">taatsgarantie wordt verstrekt onder vergelijkbare voorwaarden als destijds in 2020. Aangezien HAL geen bank is, kan HAL zelf geen gebruik maken van de </w:t>
      </w:r>
      <w:r>
        <w:rPr>
          <w:bCs/>
          <w:szCs w:val="18"/>
        </w:rPr>
        <w:t xml:space="preserve">bestaande instrumenten zoals de </w:t>
      </w:r>
      <w:r w:rsidRPr="00F41BF8">
        <w:rPr>
          <w:bCs/>
          <w:szCs w:val="18"/>
        </w:rPr>
        <w:t>GO</w:t>
      </w:r>
      <w:r>
        <w:rPr>
          <w:bCs/>
          <w:szCs w:val="18"/>
        </w:rPr>
        <w:t>-</w:t>
      </w:r>
      <w:r w:rsidRPr="00F41BF8">
        <w:rPr>
          <w:bCs/>
          <w:szCs w:val="18"/>
        </w:rPr>
        <w:t>regeling</w:t>
      </w:r>
      <w:r w:rsidR="004F0401">
        <w:rPr>
          <w:bCs/>
          <w:szCs w:val="18"/>
        </w:rPr>
        <w:t xml:space="preserve"> (Garantie Ondernemingsfinanciering)</w:t>
      </w:r>
      <w:r w:rsidRPr="00F41BF8">
        <w:rPr>
          <w:bCs/>
          <w:szCs w:val="18"/>
        </w:rPr>
        <w:t>.</w:t>
      </w:r>
      <w:r w:rsidR="009D6AF9">
        <w:rPr>
          <w:bCs/>
          <w:szCs w:val="18"/>
        </w:rPr>
        <w:t xml:space="preserve"> </w:t>
      </w:r>
      <w:r w:rsidRPr="00076386" w:rsidR="009D6AF9">
        <w:rPr>
          <w:bCs/>
          <w:szCs w:val="18"/>
        </w:rPr>
        <w:t xml:space="preserve">Het kabinet is voornemens om gezien de financiële positie en het maatschappelijk belang van IHC, aan HAL een maatwerkgarantie ter hoogte van 50% te verstrekken op het financieringsarrangement dat HAL aan IHC beschikbaar stelt. Dit bestaat uit </w:t>
      </w:r>
      <w:r w:rsidRPr="00076386" w:rsidR="009D6AF9">
        <w:rPr>
          <w:rFonts w:eastAsiaTheme="minorHAnsi" w:cstheme="minorBidi"/>
          <w:szCs w:val="18"/>
          <w:lang w:eastAsia="en-US"/>
        </w:rPr>
        <w:t>€</w:t>
      </w:r>
      <w:r w:rsidR="00EF4C7C">
        <w:rPr>
          <w:rFonts w:eastAsiaTheme="minorHAnsi" w:cstheme="minorBidi"/>
          <w:szCs w:val="18"/>
          <w:lang w:eastAsia="en-US"/>
        </w:rPr>
        <w:t xml:space="preserve"> </w:t>
      </w:r>
      <w:r w:rsidRPr="00076386" w:rsidR="009D6AF9">
        <w:rPr>
          <w:bCs/>
          <w:szCs w:val="18"/>
        </w:rPr>
        <w:t xml:space="preserve">100 mln. aan garantiefaciliteiten en </w:t>
      </w:r>
      <w:r w:rsidRPr="00076386" w:rsidR="009D6AF9">
        <w:rPr>
          <w:rFonts w:eastAsiaTheme="minorHAnsi" w:cstheme="minorBidi"/>
          <w:szCs w:val="18"/>
          <w:lang w:eastAsia="en-US"/>
        </w:rPr>
        <w:t>€</w:t>
      </w:r>
      <w:r w:rsidR="00EF4C7C">
        <w:rPr>
          <w:rFonts w:eastAsiaTheme="minorHAnsi" w:cstheme="minorBidi"/>
          <w:szCs w:val="18"/>
          <w:lang w:eastAsia="en-US"/>
        </w:rPr>
        <w:t xml:space="preserve"> </w:t>
      </w:r>
      <w:r w:rsidRPr="00076386" w:rsidR="009D6AF9">
        <w:rPr>
          <w:bCs/>
          <w:szCs w:val="18"/>
        </w:rPr>
        <w:t>40 mln. voor werkkapitaal.</w:t>
      </w:r>
    </w:p>
    <w:p w:rsidR="000A3AC3" w:rsidP="00EF4C7C" w:rsidRDefault="000A3AC3" w14:paraId="16276DFB" w14:textId="77777777">
      <w:pPr>
        <w:rPr>
          <w:bCs/>
          <w:szCs w:val="18"/>
        </w:rPr>
      </w:pPr>
    </w:p>
    <w:p w:rsidRPr="00F41BF8" w:rsidR="003B1C01" w:rsidP="00EF4C7C" w:rsidRDefault="003B1C01" w14:paraId="4FBBD627" w14:textId="4A32E8A7">
      <w:pPr>
        <w:rPr>
          <w:bCs/>
          <w:szCs w:val="18"/>
        </w:rPr>
      </w:pPr>
      <w:r>
        <w:rPr>
          <w:bCs/>
          <w:szCs w:val="18"/>
        </w:rPr>
        <w:t>De</w:t>
      </w:r>
      <w:r w:rsidRPr="00F41BF8">
        <w:rPr>
          <w:bCs/>
          <w:szCs w:val="18"/>
        </w:rPr>
        <w:t xml:space="preserve"> totale nieuwe </w:t>
      </w:r>
      <w:r>
        <w:rPr>
          <w:bCs/>
          <w:szCs w:val="18"/>
        </w:rPr>
        <w:t>blootstelling</w:t>
      </w:r>
      <w:r w:rsidRPr="00F41BF8">
        <w:rPr>
          <w:bCs/>
          <w:szCs w:val="18"/>
        </w:rPr>
        <w:t xml:space="preserve"> </w:t>
      </w:r>
      <w:r>
        <w:rPr>
          <w:bCs/>
          <w:szCs w:val="18"/>
        </w:rPr>
        <w:t xml:space="preserve">aan risico’s </w:t>
      </w:r>
      <w:r w:rsidRPr="00F41BF8">
        <w:rPr>
          <w:bCs/>
          <w:szCs w:val="18"/>
        </w:rPr>
        <w:t xml:space="preserve">voor de </w:t>
      </w:r>
      <w:r>
        <w:rPr>
          <w:bCs/>
          <w:szCs w:val="18"/>
        </w:rPr>
        <w:t>S</w:t>
      </w:r>
      <w:r w:rsidRPr="00F41BF8">
        <w:rPr>
          <w:bCs/>
          <w:szCs w:val="18"/>
        </w:rPr>
        <w:t xml:space="preserve">taat met deze </w:t>
      </w:r>
      <w:r>
        <w:rPr>
          <w:bCs/>
          <w:szCs w:val="18"/>
        </w:rPr>
        <w:t xml:space="preserve">maatwerkgarantie </w:t>
      </w:r>
      <w:r w:rsidRPr="00F41BF8">
        <w:rPr>
          <w:bCs/>
          <w:szCs w:val="18"/>
        </w:rPr>
        <w:t xml:space="preserve">bedraagt </w:t>
      </w:r>
      <w:r w:rsidRPr="00F41BF8" w:rsidR="004F0401">
        <w:rPr>
          <w:rFonts w:eastAsiaTheme="minorHAnsi" w:cstheme="minorBidi"/>
          <w:szCs w:val="18"/>
          <w:lang w:eastAsia="en-US"/>
        </w:rPr>
        <w:t>€</w:t>
      </w:r>
      <w:r w:rsidR="00EF4C7C">
        <w:rPr>
          <w:rFonts w:eastAsiaTheme="minorHAnsi" w:cstheme="minorBidi"/>
          <w:szCs w:val="18"/>
          <w:lang w:eastAsia="en-US"/>
        </w:rPr>
        <w:t xml:space="preserve"> </w:t>
      </w:r>
      <w:r w:rsidRPr="00F41BF8">
        <w:rPr>
          <w:bCs/>
          <w:szCs w:val="18"/>
        </w:rPr>
        <w:t xml:space="preserve">70 </w:t>
      </w:r>
      <w:r w:rsidRPr="00F41BF8" w:rsidR="00A225C2">
        <w:rPr>
          <w:bCs/>
          <w:szCs w:val="18"/>
        </w:rPr>
        <w:t>mln.</w:t>
      </w:r>
      <w:r w:rsidRPr="00F41BF8">
        <w:rPr>
          <w:bCs/>
          <w:szCs w:val="18"/>
        </w:rPr>
        <w:t xml:space="preserve"> (50% van </w:t>
      </w:r>
      <w:r w:rsidRPr="00F41BF8" w:rsidR="004F0401">
        <w:rPr>
          <w:rFonts w:eastAsiaTheme="minorHAnsi" w:cstheme="minorBidi"/>
          <w:szCs w:val="18"/>
          <w:lang w:eastAsia="en-US"/>
        </w:rPr>
        <w:t>€</w:t>
      </w:r>
      <w:r w:rsidR="00EF4C7C">
        <w:rPr>
          <w:rFonts w:eastAsiaTheme="minorHAnsi" w:cstheme="minorBidi"/>
          <w:szCs w:val="18"/>
          <w:lang w:eastAsia="en-US"/>
        </w:rPr>
        <w:t xml:space="preserve"> </w:t>
      </w:r>
      <w:r w:rsidRPr="00F41BF8">
        <w:rPr>
          <w:bCs/>
          <w:szCs w:val="18"/>
        </w:rPr>
        <w:t>140</w:t>
      </w:r>
      <w:r w:rsidR="00EF4C7C">
        <w:rPr>
          <w:bCs/>
          <w:szCs w:val="18"/>
        </w:rPr>
        <w:t xml:space="preserve"> </w:t>
      </w:r>
      <w:r w:rsidRPr="00F41BF8">
        <w:rPr>
          <w:bCs/>
          <w:szCs w:val="18"/>
        </w:rPr>
        <w:t>mln</w:t>
      </w:r>
      <w:r w:rsidR="00EF4C7C">
        <w:rPr>
          <w:bCs/>
          <w:szCs w:val="18"/>
        </w:rPr>
        <w:t>.</w:t>
      </w:r>
      <w:r w:rsidRPr="00F41BF8">
        <w:rPr>
          <w:bCs/>
          <w:szCs w:val="18"/>
        </w:rPr>
        <w:t>). De Staat stelt aan deze maatwerkgarantie</w:t>
      </w:r>
      <w:r w:rsidR="005D00F6">
        <w:rPr>
          <w:bCs/>
          <w:szCs w:val="18"/>
        </w:rPr>
        <w:t>,</w:t>
      </w:r>
      <w:r w:rsidRPr="00F41BF8">
        <w:rPr>
          <w:bCs/>
          <w:szCs w:val="18"/>
        </w:rPr>
        <w:t xml:space="preserve"> strikte voorwaarden en verkrijgt daarbij zekerheden</w:t>
      </w:r>
      <w:r w:rsidR="005D00F6">
        <w:rPr>
          <w:bCs/>
          <w:szCs w:val="18"/>
        </w:rPr>
        <w:t>,</w:t>
      </w:r>
      <w:r w:rsidRPr="00F41BF8">
        <w:rPr>
          <w:bCs/>
          <w:szCs w:val="18"/>
        </w:rPr>
        <w:t xml:space="preserve"> zoals </w:t>
      </w:r>
      <w:r>
        <w:rPr>
          <w:bCs/>
          <w:szCs w:val="18"/>
        </w:rPr>
        <w:t xml:space="preserve">een onderpand op </w:t>
      </w:r>
      <w:r w:rsidRPr="00F41BF8">
        <w:rPr>
          <w:bCs/>
          <w:szCs w:val="18"/>
        </w:rPr>
        <w:t>de werf van IHC in Kinderdijk</w:t>
      </w:r>
      <w:r w:rsidR="00190189">
        <w:rPr>
          <w:bCs/>
          <w:szCs w:val="18"/>
        </w:rPr>
        <w:t>, waardoor de risico’s voor de staat worden beperkt</w:t>
      </w:r>
      <w:r w:rsidRPr="00F41BF8">
        <w:rPr>
          <w:bCs/>
          <w:szCs w:val="18"/>
        </w:rPr>
        <w:t>.</w:t>
      </w:r>
      <w:r>
        <w:rPr>
          <w:bCs/>
          <w:szCs w:val="18"/>
        </w:rPr>
        <w:t xml:space="preserve"> Bij het aangaan van dit nieuwe financieringsarrangement vervalt het aflopende financieringsarrangement van het bankenconsortium, inclusief de eerder afgegeven GO</w:t>
      </w:r>
      <w:r w:rsidR="00A225C2">
        <w:rPr>
          <w:bCs/>
          <w:szCs w:val="18"/>
        </w:rPr>
        <w:t>-</w:t>
      </w:r>
      <w:r>
        <w:rPr>
          <w:bCs/>
          <w:szCs w:val="18"/>
        </w:rPr>
        <w:t xml:space="preserve">faciliteiten aan het bankenconsortium. Met het nieuwe financieringsarrangement zal de Staat zoals </w:t>
      </w:r>
      <w:r>
        <w:rPr>
          <w:bCs/>
          <w:szCs w:val="18"/>
        </w:rPr>
        <w:lastRenderedPageBreak/>
        <w:t>gebruikelijk ook op projectbasis exportkredietverzekeringen en -garanties kunnen afgeven ten behoeve van exporttransacties.</w:t>
      </w:r>
    </w:p>
    <w:p w:rsidRPr="00F41BF8" w:rsidR="003B1C01" w:rsidP="00EF4C7C" w:rsidRDefault="003B1C01" w14:paraId="74138057" w14:textId="77777777">
      <w:pPr>
        <w:rPr>
          <w:bCs/>
          <w:szCs w:val="18"/>
        </w:rPr>
      </w:pPr>
    </w:p>
    <w:p w:rsidRPr="00F41BF8" w:rsidR="003B1C01" w:rsidP="00EF4C7C" w:rsidRDefault="003B1C01" w14:paraId="10E34488" w14:textId="20967BE2">
      <w:pPr>
        <w:spacing w:after="160"/>
        <w:rPr>
          <w:rFonts w:eastAsiaTheme="minorHAnsi" w:cstheme="minorBidi"/>
          <w:szCs w:val="18"/>
          <w:lang w:eastAsia="en-US"/>
        </w:rPr>
      </w:pPr>
      <w:r w:rsidRPr="00F41BF8">
        <w:rPr>
          <w:rFonts w:eastAsiaTheme="minorHAnsi" w:cstheme="minorBidi"/>
          <w:i/>
          <w:iCs/>
          <w:szCs w:val="18"/>
          <w:lang w:eastAsia="en-US"/>
        </w:rPr>
        <w:t>Afwegingskader steunverzoeken individuele bedrijven</w:t>
      </w:r>
      <w:r w:rsidR="00F75EC7">
        <w:rPr>
          <w:rFonts w:eastAsiaTheme="minorHAnsi" w:cstheme="minorBidi"/>
          <w:szCs w:val="18"/>
          <w:lang w:eastAsia="en-US"/>
        </w:rPr>
        <w:br/>
      </w:r>
      <w:r>
        <w:rPr>
          <w:rFonts w:eastAsiaTheme="minorHAnsi" w:cstheme="minorBidi"/>
          <w:szCs w:val="18"/>
          <w:lang w:eastAsia="en-US"/>
        </w:rPr>
        <w:t xml:space="preserve">Teneinde een weloverwogen besluit te kunnen nemen </w:t>
      </w:r>
      <w:r w:rsidR="0058437C">
        <w:rPr>
          <w:rFonts w:eastAsiaTheme="minorHAnsi" w:cstheme="minorBidi"/>
          <w:szCs w:val="18"/>
          <w:lang w:eastAsia="en-US"/>
        </w:rPr>
        <w:t>m</w:t>
      </w:r>
      <w:r>
        <w:rPr>
          <w:rFonts w:eastAsiaTheme="minorHAnsi" w:cstheme="minorBidi"/>
          <w:szCs w:val="18"/>
          <w:lang w:eastAsia="en-US"/>
        </w:rPr>
        <w:t xml:space="preserve">et betrekking tot de steun aan IHC is conform </w:t>
      </w:r>
      <w:r w:rsidRPr="00F41BF8">
        <w:rPr>
          <w:rFonts w:eastAsiaTheme="minorHAnsi" w:cstheme="minorBidi"/>
          <w:szCs w:val="18"/>
          <w:lang w:eastAsia="en-US"/>
        </w:rPr>
        <w:t xml:space="preserve">het afwegingskader steunverzoeken individuele bedrijven (kamerbrief 1 mei 2020) doorlopen. Dit afwegingskader bestaat uit drie onderdelen: </w:t>
      </w:r>
    </w:p>
    <w:p w:rsidRPr="00F41BF8" w:rsidR="003B1C01" w:rsidP="00EF4C7C" w:rsidRDefault="003B1C01" w14:paraId="553D90A4" w14:textId="1F2C440D">
      <w:pPr>
        <w:spacing w:after="160"/>
        <w:rPr>
          <w:szCs w:val="18"/>
        </w:rPr>
      </w:pPr>
      <w:r w:rsidRPr="00236EE4">
        <w:rPr>
          <w:rFonts w:eastAsiaTheme="minorHAnsi" w:cstheme="minorBidi"/>
          <w:szCs w:val="18"/>
          <w:u w:val="single"/>
          <w:lang w:eastAsia="en-US"/>
        </w:rPr>
        <w:t>Fase A: politiek maatschappelijk</w:t>
      </w:r>
      <w:r w:rsidRPr="00F41BF8">
        <w:rPr>
          <w:rFonts w:eastAsiaTheme="minorHAnsi" w:cstheme="minorBidi"/>
          <w:szCs w:val="18"/>
          <w:lang w:eastAsia="en-US"/>
        </w:rPr>
        <w:t xml:space="preserve"> </w:t>
      </w:r>
      <w:r w:rsidR="00F75EC7">
        <w:rPr>
          <w:bCs/>
          <w:szCs w:val="18"/>
        </w:rPr>
        <w:br/>
      </w:r>
      <w:r w:rsidRPr="00F41BF8">
        <w:rPr>
          <w:bCs/>
          <w:szCs w:val="18"/>
        </w:rPr>
        <w:t>Geconstateerd is dat er naast de specialistische kennis op het gebied van waterbouw en offshore een politiek maatschappelijk belang bestaat op het gebied van de militaire veiligheid</w:t>
      </w:r>
      <w:r w:rsidRPr="00F41BF8">
        <w:rPr>
          <w:rFonts w:eastAsiaTheme="minorHAnsi" w:cstheme="minorBidi"/>
          <w:b/>
          <w:bCs/>
          <w:szCs w:val="18"/>
          <w:lang w:eastAsia="en-US"/>
        </w:rPr>
        <w:t xml:space="preserve">. </w:t>
      </w:r>
      <w:r w:rsidRPr="00F41BF8">
        <w:rPr>
          <w:rFonts w:eastAsiaTheme="minorHAnsi" w:cstheme="minorBidi"/>
          <w:szCs w:val="18"/>
          <w:lang w:eastAsia="en-US"/>
        </w:rPr>
        <w:t xml:space="preserve">Als soevereine staat beschikt Nederland over een eigen marine waarvan de rol, taken, capaciteiten en inzet nationaal bepaald worden – rekening houdend met de eisen die het lidmaatschap van de NAVO en de EU met zich meebrengen, alsmede met de verantwoordelijkheid die Nederland heeft c.q. voelt voor het handhaven of bevorderen van de internationale vrede en veiligheid. De Defensie </w:t>
      </w:r>
      <w:r w:rsidR="00E416E6">
        <w:rPr>
          <w:rFonts w:eastAsiaTheme="minorHAnsi" w:cstheme="minorBidi"/>
          <w:szCs w:val="18"/>
          <w:lang w:eastAsia="en-US"/>
        </w:rPr>
        <w:t xml:space="preserve">Strategie voor Industrie en Innovatie </w:t>
      </w:r>
      <w:r w:rsidRPr="00F41BF8">
        <w:rPr>
          <w:rFonts w:eastAsiaTheme="minorHAnsi" w:cstheme="minorBidi"/>
          <w:szCs w:val="18"/>
          <w:lang w:eastAsia="en-US"/>
        </w:rPr>
        <w:t xml:space="preserve">van </w:t>
      </w:r>
      <w:r w:rsidR="00E416E6">
        <w:rPr>
          <w:rFonts w:eastAsiaTheme="minorHAnsi" w:cstheme="minorBidi"/>
          <w:szCs w:val="18"/>
          <w:lang w:eastAsia="en-US"/>
        </w:rPr>
        <w:t>4 april 2025</w:t>
      </w:r>
      <w:r w:rsidRPr="00F41BF8">
        <w:rPr>
          <w:rFonts w:eastAsiaTheme="minorHAnsi" w:cstheme="minorBidi"/>
          <w:szCs w:val="18"/>
          <w:lang w:eastAsia="en-US"/>
        </w:rPr>
        <w:t xml:space="preserve"> (D</w:t>
      </w:r>
      <w:r w:rsidR="00E416E6">
        <w:rPr>
          <w:rFonts w:eastAsiaTheme="minorHAnsi" w:cstheme="minorBidi"/>
          <w:szCs w:val="18"/>
          <w:lang w:eastAsia="en-US"/>
        </w:rPr>
        <w:t>-SII 2025</w:t>
      </w:r>
      <w:r w:rsidRPr="00F41BF8">
        <w:rPr>
          <w:rFonts w:eastAsiaTheme="minorHAnsi" w:cstheme="minorBidi"/>
          <w:szCs w:val="18"/>
          <w:lang w:eastAsia="en-US"/>
        </w:rPr>
        <w:t>) benadrukt de ambitie om de marinebouw voor een belangrijk deel in eigen hand en (daarom) in eigen land te houden; waarbij een goed ontwikkelde samenwerking in de ‘gouden driehoek’ tussen overheid, industrie en kennisinstituten ‘wezenlijk belangen’ vertegenwoordigd.</w:t>
      </w:r>
    </w:p>
    <w:p w:rsidRPr="00F41BF8" w:rsidR="003B1C01" w:rsidP="00EF4C7C" w:rsidRDefault="003B1C01" w14:paraId="281B6E66" w14:textId="57C1B658">
      <w:pPr>
        <w:spacing w:after="160"/>
        <w:rPr>
          <w:rFonts w:eastAsiaTheme="minorHAnsi" w:cstheme="minorBidi"/>
          <w:szCs w:val="18"/>
          <w:lang w:eastAsia="en-US"/>
        </w:rPr>
      </w:pPr>
      <w:r w:rsidRPr="00F41BF8">
        <w:rPr>
          <w:szCs w:val="18"/>
        </w:rPr>
        <w:t>Gelet ook op de grote opschalingsopdracht van Defensie en de wens om de strategische positie van Nederland in de mondiale toeleveranciersketen te vergroten, zou het eventueel wegvallen van IHC een ongewenst effect hebben op het Nederlands industriële absorptievermogen en mogelijk leiden tot vertraging van levering van de benodigde producten en diensten voor de Koninklijke Marine.</w:t>
      </w:r>
      <w:r>
        <w:rPr>
          <w:szCs w:val="18"/>
        </w:rPr>
        <w:t xml:space="preserve"> Zo is </w:t>
      </w:r>
      <w:r w:rsidRPr="00B514AC">
        <w:rPr>
          <w:szCs w:val="18"/>
        </w:rPr>
        <w:t>IHC bij Defensie nadrukkelijk in beeld voor verschillende maritieme projecten zowel wanneer het gaat om verwerving van nieuw materieel als om instandhouding en onderhoud.</w:t>
      </w:r>
      <w:r>
        <w:rPr>
          <w:szCs w:val="18"/>
        </w:rPr>
        <w:t xml:space="preserve"> Zo wordt IHC een belangrijke toeleverancier van het Franse Naval Group voor de bouw van de nieuwe onderzeeboten voor de Koninklijke Marine.</w:t>
      </w:r>
    </w:p>
    <w:p w:rsidRPr="00F41BF8" w:rsidR="003B1C01" w:rsidP="00EF4C7C" w:rsidRDefault="003B1C01" w14:paraId="1A89FD91" w14:textId="2D02AA0E">
      <w:pPr>
        <w:spacing w:after="160"/>
        <w:rPr>
          <w:rFonts w:eastAsiaTheme="minorHAnsi" w:cstheme="minorBidi"/>
          <w:szCs w:val="18"/>
          <w:lang w:eastAsia="en-US"/>
        </w:rPr>
      </w:pPr>
      <w:r w:rsidRPr="00236EE4">
        <w:rPr>
          <w:rFonts w:eastAsiaTheme="minorHAnsi" w:cstheme="minorBidi"/>
          <w:szCs w:val="18"/>
          <w:u w:val="single"/>
          <w:lang w:eastAsia="en-US"/>
        </w:rPr>
        <w:t>Fase B: Bedrijfseconomische toets</w:t>
      </w:r>
      <w:r w:rsidRPr="00F75EC7" w:rsidR="00F75EC7">
        <w:rPr>
          <w:rFonts w:eastAsiaTheme="minorHAnsi" w:cstheme="minorBidi"/>
          <w:szCs w:val="18"/>
          <w:lang w:eastAsia="en-US"/>
        </w:rPr>
        <w:br/>
      </w:r>
      <w:r w:rsidRPr="00F75EC7">
        <w:rPr>
          <w:rFonts w:eastAsiaTheme="minorHAnsi" w:cstheme="minorBidi"/>
          <w:szCs w:val="18"/>
          <w:lang w:eastAsia="en-US"/>
        </w:rPr>
        <w:t>Hierbij wordt onderzocht (op basis van scenario’s) in hoeverre het bedrijf in de kern gezond is. Een gespecialiseerd adviesbureau heeft hierbij vastgesteld dat IHC voldoende rentabiliteits- en continuïteitsperspectief heeft onder andere op bas</w:t>
      </w:r>
      <w:r w:rsidR="00A225C2">
        <w:rPr>
          <w:rFonts w:eastAsiaTheme="minorHAnsi" w:cstheme="minorBidi"/>
          <w:szCs w:val="18"/>
          <w:lang w:eastAsia="en-US"/>
        </w:rPr>
        <w:t>i</w:t>
      </w:r>
      <w:r w:rsidRPr="00F75EC7">
        <w:rPr>
          <w:rFonts w:eastAsiaTheme="minorHAnsi" w:cstheme="minorBidi"/>
          <w:szCs w:val="18"/>
          <w:lang w:eastAsia="en-US"/>
        </w:rPr>
        <w:t>s van een worst case scenario. Dit onderzoeksrapport wordt op vertrouwelijke basis met uw Kamer gedeeld.</w:t>
      </w:r>
    </w:p>
    <w:p w:rsidRPr="00F41BF8" w:rsidR="003B1C01" w:rsidP="00EF4C7C" w:rsidRDefault="003B1C01" w14:paraId="660C1DE0" w14:textId="2711091F">
      <w:pPr>
        <w:spacing w:after="160"/>
        <w:rPr>
          <w:rFonts w:eastAsiaTheme="minorHAnsi" w:cstheme="minorBidi"/>
          <w:i/>
          <w:iCs/>
          <w:szCs w:val="18"/>
          <w:lang w:eastAsia="en-US"/>
        </w:rPr>
      </w:pPr>
      <w:r w:rsidRPr="00236EE4">
        <w:rPr>
          <w:rFonts w:eastAsiaTheme="minorHAnsi" w:cstheme="minorBidi"/>
          <w:szCs w:val="18"/>
          <w:u w:val="single"/>
          <w:lang w:eastAsia="en-US"/>
        </w:rPr>
        <w:t>Fase C: Instrumentarium</w:t>
      </w:r>
      <w:r w:rsidR="00F75EC7">
        <w:rPr>
          <w:rFonts w:eastAsiaTheme="minorHAnsi" w:cstheme="minorBidi"/>
          <w:szCs w:val="18"/>
          <w:lang w:eastAsia="en-US"/>
        </w:rPr>
        <w:br/>
      </w:r>
      <w:r w:rsidRPr="00F41BF8">
        <w:rPr>
          <w:rFonts w:eastAsiaTheme="minorHAnsi" w:cstheme="minorBidi"/>
          <w:szCs w:val="18"/>
          <w:lang w:eastAsia="en-US"/>
        </w:rPr>
        <w:t xml:space="preserve">Er is gekozen voor een instrument dat zo dicht mogelijk aansluit bij het bestaande financiële instrumentarium van het </w:t>
      </w:r>
      <w:r w:rsidR="00A225C2">
        <w:rPr>
          <w:rFonts w:eastAsiaTheme="minorHAnsi" w:cstheme="minorBidi"/>
          <w:szCs w:val="18"/>
          <w:lang w:eastAsia="en-US"/>
        </w:rPr>
        <w:t>m</w:t>
      </w:r>
      <w:r w:rsidRPr="00F41BF8">
        <w:rPr>
          <w:rFonts w:eastAsiaTheme="minorHAnsi" w:cstheme="minorBidi"/>
          <w:szCs w:val="18"/>
          <w:lang w:eastAsia="en-US"/>
        </w:rPr>
        <w:t xml:space="preserve">inisterie van Economische Zaken en dat thans ook door het bankenconsortium wordt gebruikt. Aan HAL zal een Staatsgarantie van 50% worden verstrekt over een bedrag van </w:t>
      </w:r>
      <w:r w:rsidRPr="00F41BF8" w:rsidR="00A225C2">
        <w:rPr>
          <w:rFonts w:eastAsiaTheme="minorHAnsi" w:cstheme="minorBidi"/>
          <w:szCs w:val="18"/>
          <w:lang w:eastAsia="en-US"/>
        </w:rPr>
        <w:t>€</w:t>
      </w:r>
      <w:r w:rsidR="00EF4C7C">
        <w:rPr>
          <w:rFonts w:eastAsiaTheme="minorHAnsi" w:cstheme="minorBidi"/>
          <w:szCs w:val="18"/>
          <w:lang w:eastAsia="en-US"/>
        </w:rPr>
        <w:t xml:space="preserve"> </w:t>
      </w:r>
      <w:r w:rsidRPr="00F41BF8">
        <w:rPr>
          <w:rFonts w:eastAsiaTheme="minorHAnsi" w:cstheme="minorBidi"/>
          <w:szCs w:val="18"/>
          <w:lang w:eastAsia="en-US"/>
        </w:rPr>
        <w:t xml:space="preserve">140 </w:t>
      </w:r>
      <w:r w:rsidRPr="00F41BF8" w:rsidR="00A225C2">
        <w:rPr>
          <w:rFonts w:eastAsiaTheme="minorHAnsi" w:cstheme="minorBidi"/>
          <w:szCs w:val="18"/>
          <w:lang w:eastAsia="en-US"/>
        </w:rPr>
        <w:t>mln.</w:t>
      </w:r>
      <w:r w:rsidRPr="00F41BF8">
        <w:rPr>
          <w:rFonts w:eastAsiaTheme="minorHAnsi" w:cstheme="minorBidi"/>
          <w:szCs w:val="18"/>
          <w:lang w:eastAsia="en-US"/>
        </w:rPr>
        <w:t xml:space="preserve"> in de vorm van een maatwerksubsidie, die </w:t>
      </w:r>
      <w:r w:rsidR="008337AD">
        <w:rPr>
          <w:rFonts w:eastAsiaTheme="minorHAnsi" w:cstheme="minorBidi"/>
          <w:szCs w:val="18"/>
          <w:lang w:eastAsia="en-US"/>
        </w:rPr>
        <w:t>deels</w:t>
      </w:r>
      <w:r w:rsidR="00F06C97">
        <w:rPr>
          <w:rFonts w:eastAsiaTheme="minorHAnsi" w:cstheme="minorBidi"/>
          <w:szCs w:val="18"/>
          <w:lang w:eastAsia="en-US"/>
        </w:rPr>
        <w:t xml:space="preserve"> </w:t>
      </w:r>
      <w:r w:rsidRPr="00F41BF8">
        <w:rPr>
          <w:rFonts w:eastAsiaTheme="minorHAnsi" w:cstheme="minorBidi"/>
          <w:szCs w:val="18"/>
          <w:lang w:eastAsia="en-US"/>
        </w:rPr>
        <w:t>gelijkenis vertoond met de GO-regeling zoals banken die kunnen aanvragen bij RVO. Verder is een ‘bail</w:t>
      </w:r>
      <w:r w:rsidR="00A225C2">
        <w:rPr>
          <w:rFonts w:eastAsiaTheme="minorHAnsi" w:cstheme="minorBidi"/>
          <w:szCs w:val="18"/>
          <w:lang w:eastAsia="en-US"/>
        </w:rPr>
        <w:t>-</w:t>
      </w:r>
      <w:r w:rsidRPr="00F41BF8">
        <w:rPr>
          <w:rFonts w:eastAsiaTheme="minorHAnsi" w:cstheme="minorBidi"/>
          <w:szCs w:val="18"/>
          <w:lang w:eastAsia="en-US"/>
        </w:rPr>
        <w:t xml:space="preserve">in’ van </w:t>
      </w:r>
      <w:r w:rsidRPr="00F41BF8" w:rsidR="00A225C2">
        <w:rPr>
          <w:rFonts w:eastAsiaTheme="minorHAnsi" w:cstheme="minorBidi"/>
          <w:szCs w:val="18"/>
          <w:lang w:eastAsia="en-US"/>
        </w:rPr>
        <w:t>€</w:t>
      </w:r>
      <w:r w:rsidR="00EF4C7C">
        <w:rPr>
          <w:rFonts w:eastAsiaTheme="minorHAnsi" w:cstheme="minorBidi"/>
          <w:szCs w:val="18"/>
          <w:lang w:eastAsia="en-US"/>
        </w:rPr>
        <w:t xml:space="preserve"> </w:t>
      </w:r>
      <w:r w:rsidRPr="00F41BF8">
        <w:rPr>
          <w:rFonts w:eastAsiaTheme="minorHAnsi" w:cstheme="minorBidi"/>
          <w:szCs w:val="18"/>
          <w:lang w:eastAsia="en-US"/>
        </w:rPr>
        <w:t xml:space="preserve">11 </w:t>
      </w:r>
      <w:r w:rsidRPr="00F41BF8" w:rsidR="00A225C2">
        <w:rPr>
          <w:rFonts w:eastAsiaTheme="minorHAnsi" w:cstheme="minorBidi"/>
          <w:szCs w:val="18"/>
          <w:lang w:eastAsia="en-US"/>
        </w:rPr>
        <w:t>mln.</w:t>
      </w:r>
      <w:r w:rsidRPr="00F41BF8">
        <w:rPr>
          <w:rFonts w:eastAsiaTheme="minorHAnsi" w:cstheme="minorBidi"/>
          <w:szCs w:val="18"/>
          <w:lang w:eastAsia="en-US"/>
        </w:rPr>
        <w:t xml:space="preserve"> in de vorm van achtergestelde leningen door stakeholders vanuit de baggersector ingebracht. </w:t>
      </w:r>
    </w:p>
    <w:p w:rsidR="006640BC" w:rsidP="00EF4C7C" w:rsidRDefault="003B1C01" w14:paraId="62333636" w14:textId="77777777">
      <w:pPr>
        <w:rPr>
          <w:rFonts w:eastAsiaTheme="minorHAnsi" w:cstheme="minorBidi"/>
          <w:szCs w:val="18"/>
          <w:lang w:eastAsia="en-US"/>
        </w:rPr>
      </w:pPr>
      <w:r w:rsidRPr="00F41BF8">
        <w:rPr>
          <w:rFonts w:eastAsiaTheme="minorHAnsi" w:cstheme="minorBidi"/>
          <w:i/>
          <w:iCs/>
          <w:szCs w:val="18"/>
          <w:lang w:eastAsia="en-US"/>
        </w:rPr>
        <w:lastRenderedPageBreak/>
        <w:t>Budgettaire dekking</w:t>
      </w:r>
      <w:r w:rsidR="00F75EC7">
        <w:rPr>
          <w:rFonts w:eastAsiaTheme="minorHAnsi" w:cstheme="minorBidi"/>
          <w:i/>
          <w:iCs/>
          <w:szCs w:val="18"/>
          <w:lang w:eastAsia="en-US"/>
        </w:rPr>
        <w:br/>
      </w:r>
      <w:r>
        <w:rPr>
          <w:rFonts w:eastAsiaTheme="minorHAnsi" w:cstheme="minorBidi"/>
          <w:szCs w:val="18"/>
          <w:lang w:eastAsia="en-US"/>
        </w:rPr>
        <w:t xml:space="preserve">Voor deze maatwerkgarantie wordt gebruik gemaakt van garantieruimte op de EZ-begroting. Daarnaast wordt een risicovoorziening aangelegd om het uitstaande risico van de Staat te mitigeren. Deze voorziening wordt gevuld uit bestaande middelen van het </w:t>
      </w:r>
      <w:r w:rsidR="00A225C2">
        <w:rPr>
          <w:rFonts w:eastAsiaTheme="minorHAnsi" w:cstheme="minorBidi"/>
          <w:szCs w:val="18"/>
          <w:lang w:eastAsia="en-US"/>
        </w:rPr>
        <w:t>m</w:t>
      </w:r>
      <w:r>
        <w:rPr>
          <w:rFonts w:eastAsiaTheme="minorHAnsi" w:cstheme="minorBidi"/>
          <w:szCs w:val="18"/>
          <w:lang w:eastAsia="en-US"/>
        </w:rPr>
        <w:t xml:space="preserve">inisterie van Defensie en het </w:t>
      </w:r>
      <w:r w:rsidR="00A225C2">
        <w:rPr>
          <w:rFonts w:eastAsiaTheme="minorHAnsi" w:cstheme="minorBidi"/>
          <w:szCs w:val="18"/>
          <w:lang w:eastAsia="en-US"/>
        </w:rPr>
        <w:t>m</w:t>
      </w:r>
      <w:r w:rsidRPr="00C24563">
        <w:rPr>
          <w:rFonts w:eastAsiaTheme="minorHAnsi" w:cstheme="minorBidi"/>
          <w:szCs w:val="18"/>
          <w:lang w:eastAsia="en-US"/>
        </w:rPr>
        <w:t>inisterie van Economische Zaken</w:t>
      </w:r>
      <w:r>
        <w:rPr>
          <w:rFonts w:eastAsiaTheme="minorHAnsi" w:cstheme="minorBidi"/>
          <w:szCs w:val="18"/>
          <w:lang w:eastAsia="en-US"/>
        </w:rPr>
        <w:t>. Voor de garantiestelling wordt een marktconforme premie gevraagd aan IHC en deze zal na aftrek van kosten worden toegevoegd aan de risicovoorziening.</w:t>
      </w:r>
    </w:p>
    <w:p w:rsidR="006640BC" w:rsidP="00EF4C7C" w:rsidRDefault="006640BC" w14:paraId="591EC50C" w14:textId="77777777">
      <w:pPr>
        <w:rPr>
          <w:rFonts w:eastAsiaTheme="minorHAnsi" w:cstheme="minorBidi"/>
          <w:szCs w:val="18"/>
          <w:lang w:eastAsia="en-US"/>
        </w:rPr>
      </w:pPr>
    </w:p>
    <w:p w:rsidR="003B1C01" w:rsidP="00EF4C7C" w:rsidRDefault="006640BC" w14:paraId="46F4BBFA" w14:textId="5F8C5E93">
      <w:pPr>
        <w:rPr>
          <w:rFonts w:eastAsiaTheme="minorHAnsi" w:cstheme="minorBidi"/>
          <w:szCs w:val="18"/>
          <w:lang w:eastAsia="en-US"/>
        </w:rPr>
      </w:pPr>
      <w:r>
        <w:rPr>
          <w:rFonts w:eastAsiaTheme="minorHAnsi" w:cstheme="minorBidi"/>
          <w:szCs w:val="18"/>
          <w:lang w:eastAsia="en-US"/>
        </w:rPr>
        <w:t xml:space="preserve">De budgettaire verwerking zal plaatsvinden in de voorjaarsnota. Vanwege het algemeen belang zoals geschetst in deze brief en de gewenste spoedige uitvoering van de garantiefaciliteit voordat de voorjaarnota behandeld is in uw </w:t>
      </w:r>
      <w:r w:rsidR="00CF27C9">
        <w:rPr>
          <w:rFonts w:eastAsiaTheme="minorHAnsi" w:cstheme="minorBidi"/>
          <w:szCs w:val="18"/>
          <w:lang w:eastAsia="en-US"/>
        </w:rPr>
        <w:t>K</w:t>
      </w:r>
      <w:r>
        <w:rPr>
          <w:rFonts w:eastAsiaTheme="minorHAnsi" w:cstheme="minorBidi"/>
          <w:szCs w:val="18"/>
          <w:lang w:eastAsia="en-US"/>
        </w:rPr>
        <w:t>amer doe</w:t>
      </w:r>
      <w:r w:rsidR="00CF27C9">
        <w:rPr>
          <w:rFonts w:eastAsiaTheme="minorHAnsi" w:cstheme="minorBidi"/>
          <w:szCs w:val="18"/>
          <w:lang w:eastAsia="en-US"/>
        </w:rPr>
        <w:t>n wij</w:t>
      </w:r>
      <w:r w:rsidR="00EF4C7C">
        <w:rPr>
          <w:rFonts w:eastAsiaTheme="minorHAnsi" w:cstheme="minorBidi"/>
          <w:szCs w:val="18"/>
          <w:lang w:eastAsia="en-US"/>
        </w:rPr>
        <w:t xml:space="preserve"> </w:t>
      </w:r>
      <w:r>
        <w:rPr>
          <w:rFonts w:eastAsiaTheme="minorHAnsi" w:cstheme="minorBidi"/>
          <w:szCs w:val="18"/>
          <w:lang w:eastAsia="en-US"/>
        </w:rPr>
        <w:t xml:space="preserve">een beroep op artikel 2.27 lid 2 van de Comptabiliteitswet. </w:t>
      </w:r>
      <w:r w:rsidR="00B15FB0">
        <w:rPr>
          <w:rFonts w:eastAsiaTheme="minorHAnsi" w:cstheme="minorBidi"/>
          <w:szCs w:val="18"/>
          <w:lang w:eastAsia="en-US"/>
        </w:rPr>
        <w:br/>
      </w:r>
    </w:p>
    <w:tbl>
      <w:tblPr>
        <w:tblStyle w:val="Tabelraster"/>
        <w:tblW w:w="0" w:type="auto"/>
        <w:tblLook w:val="04A0" w:firstRow="1" w:lastRow="0" w:firstColumn="1" w:lastColumn="0" w:noHBand="0" w:noVBand="1"/>
      </w:tblPr>
      <w:tblGrid>
        <w:gridCol w:w="1930"/>
        <w:gridCol w:w="5589"/>
      </w:tblGrid>
      <w:tr w:rsidRPr="00EA10E7" w:rsidR="00F75EC7" w:rsidTr="00EC5D89" w14:paraId="5D01ADE2" w14:textId="77777777">
        <w:tc>
          <w:tcPr>
            <w:tcW w:w="9062" w:type="dxa"/>
            <w:gridSpan w:val="2"/>
          </w:tcPr>
          <w:p w:rsidRPr="00EA10E7" w:rsidR="003B1C01" w:rsidP="00EF4C7C" w:rsidRDefault="003B1C01" w14:paraId="35DC3C4A" w14:textId="77777777">
            <w:pPr>
              <w:pStyle w:val="Geenafstand"/>
              <w:spacing w:line="240" w:lineRule="atLeast"/>
              <w:rPr>
                <w:rFonts w:ascii="Verdana" w:hAnsi="Verdana"/>
                <w:b/>
                <w:bCs/>
                <w:sz w:val="18"/>
                <w:szCs w:val="18"/>
              </w:rPr>
            </w:pPr>
            <w:r w:rsidRPr="00EA10E7">
              <w:rPr>
                <w:rFonts w:ascii="Verdana" w:hAnsi="Verdana"/>
                <w:b/>
                <w:bCs/>
                <w:sz w:val="18"/>
                <w:szCs w:val="18"/>
              </w:rPr>
              <w:t>Maatregel: Maatwerkgarantie HAL/IHC</w:t>
            </w:r>
          </w:p>
        </w:tc>
      </w:tr>
      <w:tr w:rsidRPr="00EA10E7" w:rsidR="00A225C2" w:rsidTr="00EC5D89" w14:paraId="6CE73DAB" w14:textId="77777777">
        <w:tc>
          <w:tcPr>
            <w:tcW w:w="2689" w:type="dxa"/>
          </w:tcPr>
          <w:p w:rsidRPr="001936F0" w:rsidR="003B1C01" w:rsidP="00EF4C7C" w:rsidRDefault="003B1C01" w14:paraId="2478B07D" w14:textId="77777777">
            <w:pPr>
              <w:pStyle w:val="Geenafstand"/>
              <w:spacing w:line="240" w:lineRule="atLeast"/>
              <w:rPr>
                <w:rFonts w:ascii="Verdana" w:hAnsi="Verdana"/>
                <w:sz w:val="18"/>
                <w:szCs w:val="18"/>
              </w:rPr>
            </w:pPr>
            <w:r w:rsidRPr="001936F0">
              <w:rPr>
                <w:rFonts w:ascii="Verdana" w:hAnsi="Verdana"/>
                <w:sz w:val="18"/>
                <w:szCs w:val="18"/>
              </w:rPr>
              <w:t>1. Doel(en)</w:t>
            </w:r>
          </w:p>
        </w:tc>
        <w:tc>
          <w:tcPr>
            <w:tcW w:w="6373" w:type="dxa"/>
          </w:tcPr>
          <w:p w:rsidRPr="001936F0" w:rsidR="003B1C01" w:rsidP="00EF4C7C" w:rsidRDefault="003B1C01" w14:paraId="2E1B6B11" w14:textId="27350390">
            <w:pPr>
              <w:textAlignment w:val="baseline"/>
              <w:rPr>
                <w:szCs w:val="18"/>
              </w:rPr>
            </w:pPr>
            <w:r>
              <w:rPr>
                <w:szCs w:val="18"/>
              </w:rPr>
              <w:t>Via een maatwerkgarantie steun verleend aan IHC. HAL voorziet IHC van een garantiefaciliteit van 100</w:t>
            </w:r>
            <w:r w:rsidR="00EF4C7C">
              <w:rPr>
                <w:szCs w:val="18"/>
              </w:rPr>
              <w:t xml:space="preserve"> </w:t>
            </w:r>
            <w:r>
              <w:rPr>
                <w:szCs w:val="18"/>
              </w:rPr>
              <w:t>mln. en een werkkapitaalfaciliteit van 40 mln. met daarop ene 50% Staatsgarantie. Hiermee wordt de continuïteit van IHC versterkt.</w:t>
            </w:r>
          </w:p>
        </w:tc>
      </w:tr>
      <w:tr w:rsidRPr="00EA10E7" w:rsidR="00A225C2" w:rsidTr="00EC5D89" w14:paraId="0ED8B0C0" w14:textId="77777777">
        <w:tc>
          <w:tcPr>
            <w:tcW w:w="2689" w:type="dxa"/>
          </w:tcPr>
          <w:p w:rsidRPr="001936F0" w:rsidR="003B1C01" w:rsidP="00EF4C7C" w:rsidRDefault="003B1C01" w14:paraId="7E35C8CC" w14:textId="0F8C4192">
            <w:pPr>
              <w:pStyle w:val="Geenafstand"/>
              <w:spacing w:line="240" w:lineRule="atLeast"/>
              <w:rPr>
                <w:rFonts w:ascii="Verdana" w:hAnsi="Verdana"/>
                <w:sz w:val="18"/>
                <w:szCs w:val="18"/>
              </w:rPr>
            </w:pPr>
            <w:r w:rsidRPr="001936F0">
              <w:rPr>
                <w:rFonts w:ascii="Verdana" w:hAnsi="Verdana"/>
                <w:sz w:val="18"/>
                <w:szCs w:val="18"/>
              </w:rPr>
              <w:t>2. Beleids</w:t>
            </w:r>
            <w:r w:rsidR="00A225C2">
              <w:rPr>
                <w:rFonts w:ascii="Verdana" w:hAnsi="Verdana"/>
                <w:sz w:val="18"/>
                <w:szCs w:val="18"/>
              </w:rPr>
              <w:t>-</w:t>
            </w:r>
            <w:r w:rsidRPr="001936F0">
              <w:rPr>
                <w:rFonts w:ascii="Verdana" w:hAnsi="Verdana"/>
                <w:sz w:val="18"/>
                <w:szCs w:val="18"/>
              </w:rPr>
              <w:t>instrument(en)</w:t>
            </w:r>
          </w:p>
        </w:tc>
        <w:tc>
          <w:tcPr>
            <w:tcW w:w="6373" w:type="dxa"/>
          </w:tcPr>
          <w:p w:rsidRPr="001936F0" w:rsidR="003B1C01" w:rsidP="00EF4C7C" w:rsidRDefault="003B1C01" w14:paraId="73B200E1" w14:textId="449B621E">
            <w:pPr>
              <w:pStyle w:val="Geenafstand"/>
              <w:spacing w:line="240" w:lineRule="atLeast"/>
              <w:rPr>
                <w:rFonts w:ascii="Verdana" w:hAnsi="Verdana"/>
                <w:sz w:val="18"/>
                <w:szCs w:val="18"/>
              </w:rPr>
            </w:pPr>
            <w:r>
              <w:rPr>
                <w:rFonts w:ascii="Verdana" w:hAnsi="Verdana"/>
                <w:sz w:val="18"/>
                <w:szCs w:val="18"/>
              </w:rPr>
              <w:t xml:space="preserve">Dit betreft een maatwerkgarantie die gebruik maakt van de bestaande garantieruimte op de EZ-begroting. Een risicovoorziening wordt aangelegd middels een storting uit bestaande middelen van het </w:t>
            </w:r>
            <w:r w:rsidR="00A225C2">
              <w:rPr>
                <w:rFonts w:ascii="Verdana" w:hAnsi="Verdana"/>
                <w:sz w:val="18"/>
                <w:szCs w:val="18"/>
              </w:rPr>
              <w:t>m</w:t>
            </w:r>
            <w:r>
              <w:rPr>
                <w:rFonts w:ascii="Verdana" w:hAnsi="Verdana"/>
                <w:sz w:val="18"/>
                <w:szCs w:val="18"/>
              </w:rPr>
              <w:t xml:space="preserve">inisterie van Defensie en het </w:t>
            </w:r>
            <w:r w:rsidR="00A225C2">
              <w:rPr>
                <w:rFonts w:ascii="Verdana" w:hAnsi="Verdana"/>
                <w:sz w:val="18"/>
                <w:szCs w:val="18"/>
              </w:rPr>
              <w:t>m</w:t>
            </w:r>
            <w:r>
              <w:rPr>
                <w:rFonts w:ascii="Verdana" w:hAnsi="Verdana"/>
                <w:sz w:val="18"/>
                <w:szCs w:val="18"/>
              </w:rPr>
              <w:t xml:space="preserve">inisterie van Economische Zaken. De regeling wordt vormgegeven met </w:t>
            </w:r>
            <w:r w:rsidR="008337AD">
              <w:rPr>
                <w:rFonts w:ascii="Verdana" w:hAnsi="Verdana"/>
                <w:sz w:val="18"/>
                <w:szCs w:val="18"/>
              </w:rPr>
              <w:t xml:space="preserve">deels </w:t>
            </w:r>
            <w:r>
              <w:rPr>
                <w:rFonts w:ascii="Verdana" w:hAnsi="Verdana"/>
                <w:sz w:val="18"/>
                <w:szCs w:val="18"/>
              </w:rPr>
              <w:t xml:space="preserve">vergelijkbare voorwaarden als de bestaande GO-regeling. </w:t>
            </w:r>
          </w:p>
        </w:tc>
      </w:tr>
      <w:tr w:rsidRPr="00EA10E7" w:rsidR="00A225C2" w:rsidTr="00EC5D89" w14:paraId="5A219F1B" w14:textId="77777777">
        <w:trPr>
          <w:trHeight w:val="1692"/>
        </w:trPr>
        <w:tc>
          <w:tcPr>
            <w:tcW w:w="2689" w:type="dxa"/>
          </w:tcPr>
          <w:p w:rsidR="00F75EC7" w:rsidP="00EF4C7C" w:rsidRDefault="003B1C01" w14:paraId="452E6DD9" w14:textId="77777777">
            <w:pPr>
              <w:pStyle w:val="Geenafstand"/>
              <w:spacing w:line="240" w:lineRule="atLeast"/>
              <w:ind w:left="731" w:hanging="709"/>
              <w:rPr>
                <w:rFonts w:ascii="Verdana" w:hAnsi="Verdana"/>
                <w:sz w:val="18"/>
                <w:szCs w:val="18"/>
              </w:rPr>
            </w:pPr>
            <w:r w:rsidRPr="001936F0">
              <w:rPr>
                <w:rFonts w:ascii="Verdana" w:hAnsi="Verdana"/>
                <w:sz w:val="18"/>
                <w:szCs w:val="18"/>
              </w:rPr>
              <w:t>3.</w:t>
            </w:r>
          </w:p>
          <w:p w:rsidR="00F75EC7" w:rsidP="00EF4C7C" w:rsidRDefault="003B1C01" w14:paraId="2E7B708F" w14:textId="31C50ECC">
            <w:pPr>
              <w:pStyle w:val="Geenafstand"/>
              <w:spacing w:line="240" w:lineRule="atLeast"/>
              <w:ind w:left="731" w:hanging="709"/>
              <w:rPr>
                <w:rFonts w:ascii="Verdana" w:hAnsi="Verdana"/>
                <w:sz w:val="18"/>
                <w:szCs w:val="18"/>
              </w:rPr>
            </w:pPr>
            <w:r w:rsidRPr="001936F0">
              <w:rPr>
                <w:rFonts w:ascii="Verdana" w:hAnsi="Verdana"/>
                <w:sz w:val="18"/>
                <w:szCs w:val="18"/>
              </w:rPr>
              <w:t>A. Financiële</w:t>
            </w:r>
          </w:p>
          <w:p w:rsidR="00F75EC7" w:rsidP="00EF4C7C" w:rsidRDefault="003B1C01" w14:paraId="0BB6C709" w14:textId="6FD58192">
            <w:pPr>
              <w:pStyle w:val="Geenafstand"/>
              <w:spacing w:line="240" w:lineRule="atLeast"/>
              <w:ind w:left="731" w:hanging="709"/>
              <w:rPr>
                <w:rFonts w:ascii="Verdana" w:hAnsi="Verdana"/>
                <w:sz w:val="18"/>
                <w:szCs w:val="18"/>
              </w:rPr>
            </w:pPr>
            <w:r w:rsidRPr="001936F0">
              <w:rPr>
                <w:rFonts w:ascii="Verdana" w:hAnsi="Verdana"/>
                <w:sz w:val="18"/>
                <w:szCs w:val="18"/>
              </w:rPr>
              <w:t>gevolgen voor het</w:t>
            </w:r>
          </w:p>
          <w:p w:rsidRPr="001936F0" w:rsidR="003B1C01" w:rsidP="00EF4C7C" w:rsidRDefault="003B1C01" w14:paraId="2A0176B7" w14:textId="6CD8B998">
            <w:pPr>
              <w:pStyle w:val="Geenafstand"/>
              <w:spacing w:line="240" w:lineRule="atLeast"/>
              <w:ind w:left="731" w:hanging="709"/>
              <w:rPr>
                <w:rFonts w:ascii="Verdana" w:hAnsi="Verdana"/>
                <w:sz w:val="18"/>
                <w:szCs w:val="18"/>
              </w:rPr>
            </w:pPr>
            <w:r w:rsidRPr="001936F0">
              <w:rPr>
                <w:rFonts w:ascii="Verdana" w:hAnsi="Verdana"/>
                <w:sz w:val="18"/>
                <w:szCs w:val="18"/>
              </w:rPr>
              <w:t>Rijk</w:t>
            </w:r>
          </w:p>
        </w:tc>
        <w:tc>
          <w:tcPr>
            <w:tcW w:w="6373" w:type="dxa"/>
          </w:tcPr>
          <w:p w:rsidRPr="001936F0" w:rsidR="003B1C01" w:rsidP="00EF4C7C" w:rsidRDefault="003B1C01" w14:paraId="15341077" w14:textId="77777777">
            <w:pPr>
              <w:pStyle w:val="Geenafstand"/>
              <w:spacing w:line="240" w:lineRule="atLeast"/>
              <w:rPr>
                <w:rFonts w:ascii="Verdana" w:hAnsi="Verdana"/>
                <w:sz w:val="18"/>
                <w:szCs w:val="18"/>
              </w:rPr>
            </w:pPr>
            <w:r w:rsidRPr="001936F0">
              <w:rPr>
                <w:rFonts w:ascii="Verdana" w:hAnsi="Verdana"/>
                <w:sz w:val="18"/>
                <w:szCs w:val="18"/>
              </w:rPr>
              <w:t>Welke financiële gevolgen heeft het voorstel voor de Rijksbegroting?</w:t>
            </w:r>
          </w:p>
          <w:p w:rsidRPr="001936F0" w:rsidR="003B1C01" w:rsidP="00EF4C7C" w:rsidRDefault="003B1C01" w14:paraId="096871BC" w14:textId="77777777">
            <w:pPr>
              <w:pStyle w:val="Geenafstand"/>
              <w:spacing w:line="240" w:lineRule="atLeast"/>
              <w:rPr>
                <w:rFonts w:ascii="Verdana" w:hAnsi="Verdana"/>
                <w:sz w:val="18"/>
                <w:szCs w:val="18"/>
              </w:rPr>
            </w:pPr>
          </w:p>
          <w:tbl>
            <w:tblPr>
              <w:tblStyle w:val="Tabelraster"/>
              <w:tblW w:w="0" w:type="auto"/>
              <w:tblLook w:val="04A0" w:firstRow="1" w:lastRow="0" w:firstColumn="1" w:lastColumn="0" w:noHBand="0" w:noVBand="1"/>
            </w:tblPr>
            <w:tblGrid>
              <w:gridCol w:w="1731"/>
              <w:gridCol w:w="735"/>
              <w:gridCol w:w="495"/>
              <w:gridCol w:w="418"/>
              <w:gridCol w:w="496"/>
              <w:gridCol w:w="496"/>
              <w:gridCol w:w="496"/>
              <w:gridCol w:w="496"/>
            </w:tblGrid>
            <w:tr w:rsidRPr="00C01332" w:rsidR="00A225C2" w:rsidTr="00EC5D89" w14:paraId="2EA9BB36" w14:textId="77777777">
              <w:trPr>
                <w:trHeight w:val="201"/>
              </w:trPr>
              <w:tc>
                <w:tcPr>
                  <w:tcW w:w="1511" w:type="dxa"/>
                </w:tcPr>
                <w:p w:rsidRPr="00C01332" w:rsidR="003B1C01" w:rsidP="00EF4C7C" w:rsidRDefault="003B1C01" w14:paraId="06DFFE3C" w14:textId="5154EA4A">
                  <w:pPr>
                    <w:textAlignment w:val="baseline"/>
                    <w:rPr>
                      <w:szCs w:val="18"/>
                    </w:rPr>
                  </w:pPr>
                  <w:r w:rsidRPr="00C01332">
                    <w:rPr>
                      <w:szCs w:val="18"/>
                    </w:rPr>
                    <w:t xml:space="preserve">(€ </w:t>
                  </w:r>
                  <w:r w:rsidRPr="00C01332" w:rsidR="00A225C2">
                    <w:rPr>
                      <w:szCs w:val="18"/>
                    </w:rPr>
                    <w:t>mln.</w:t>
                  </w:r>
                  <w:r w:rsidRPr="00C01332">
                    <w:rPr>
                      <w:szCs w:val="18"/>
                    </w:rPr>
                    <w:t>)</w:t>
                  </w:r>
                </w:p>
              </w:tc>
              <w:tc>
                <w:tcPr>
                  <w:tcW w:w="890" w:type="dxa"/>
                </w:tcPr>
                <w:p w:rsidRPr="00C01332" w:rsidR="003B1C01" w:rsidP="00EF4C7C" w:rsidRDefault="003B1C01" w14:paraId="5A28FB78" w14:textId="77777777">
                  <w:pPr>
                    <w:textAlignment w:val="baseline"/>
                    <w:rPr>
                      <w:szCs w:val="18"/>
                    </w:rPr>
                  </w:pPr>
                  <w:r w:rsidRPr="00C01332">
                    <w:rPr>
                      <w:szCs w:val="18"/>
                    </w:rPr>
                    <w:t>totaal</w:t>
                  </w:r>
                </w:p>
              </w:tc>
              <w:tc>
                <w:tcPr>
                  <w:tcW w:w="600" w:type="dxa"/>
                </w:tcPr>
                <w:p w:rsidRPr="00C01332" w:rsidR="003B1C01" w:rsidP="00EF4C7C" w:rsidRDefault="003B1C01" w14:paraId="714402DB" w14:textId="77777777">
                  <w:pPr>
                    <w:textAlignment w:val="baseline"/>
                    <w:rPr>
                      <w:szCs w:val="18"/>
                    </w:rPr>
                  </w:pPr>
                  <w:r w:rsidRPr="00C01332">
                    <w:rPr>
                      <w:szCs w:val="18"/>
                    </w:rPr>
                    <w:t>‘25</w:t>
                  </w:r>
                </w:p>
              </w:tc>
              <w:tc>
                <w:tcPr>
                  <w:tcW w:w="540" w:type="dxa"/>
                </w:tcPr>
                <w:p w:rsidRPr="00C01332" w:rsidR="003B1C01" w:rsidP="00EF4C7C" w:rsidRDefault="003B1C01" w14:paraId="592E8AB6" w14:textId="77777777">
                  <w:pPr>
                    <w:ind w:left="-78"/>
                    <w:textAlignment w:val="baseline"/>
                    <w:rPr>
                      <w:szCs w:val="18"/>
                    </w:rPr>
                  </w:pPr>
                  <w:r w:rsidRPr="00C01332">
                    <w:rPr>
                      <w:szCs w:val="18"/>
                    </w:rPr>
                    <w:t>‘26</w:t>
                  </w:r>
                </w:p>
              </w:tc>
              <w:tc>
                <w:tcPr>
                  <w:tcW w:w="600" w:type="dxa"/>
                </w:tcPr>
                <w:p w:rsidRPr="00C01332" w:rsidR="003B1C01" w:rsidP="00EF4C7C" w:rsidRDefault="003B1C01" w14:paraId="698C4B65" w14:textId="77777777">
                  <w:pPr>
                    <w:textAlignment w:val="baseline"/>
                    <w:rPr>
                      <w:szCs w:val="18"/>
                    </w:rPr>
                  </w:pPr>
                  <w:r w:rsidRPr="00C01332">
                    <w:rPr>
                      <w:szCs w:val="18"/>
                    </w:rPr>
                    <w:t>‘27</w:t>
                  </w:r>
                </w:p>
              </w:tc>
              <w:tc>
                <w:tcPr>
                  <w:tcW w:w="600" w:type="dxa"/>
                </w:tcPr>
                <w:p w:rsidRPr="00C01332" w:rsidR="003B1C01" w:rsidP="00EF4C7C" w:rsidRDefault="003B1C01" w14:paraId="46355561" w14:textId="77777777">
                  <w:pPr>
                    <w:textAlignment w:val="baseline"/>
                    <w:rPr>
                      <w:szCs w:val="18"/>
                    </w:rPr>
                  </w:pPr>
                  <w:r w:rsidRPr="00C01332">
                    <w:rPr>
                      <w:szCs w:val="18"/>
                    </w:rPr>
                    <w:t>‘28</w:t>
                  </w:r>
                </w:p>
              </w:tc>
              <w:tc>
                <w:tcPr>
                  <w:tcW w:w="600" w:type="dxa"/>
                </w:tcPr>
                <w:p w:rsidRPr="00C01332" w:rsidR="003B1C01" w:rsidP="00EF4C7C" w:rsidRDefault="003B1C01" w14:paraId="07195577" w14:textId="77777777">
                  <w:pPr>
                    <w:textAlignment w:val="baseline"/>
                    <w:rPr>
                      <w:szCs w:val="18"/>
                    </w:rPr>
                  </w:pPr>
                  <w:r w:rsidRPr="00C01332">
                    <w:rPr>
                      <w:szCs w:val="18"/>
                    </w:rPr>
                    <w:t>‘29</w:t>
                  </w:r>
                </w:p>
              </w:tc>
              <w:tc>
                <w:tcPr>
                  <w:tcW w:w="600" w:type="dxa"/>
                </w:tcPr>
                <w:p w:rsidRPr="00C01332" w:rsidR="003B1C01" w:rsidP="00EF4C7C" w:rsidRDefault="003B1C01" w14:paraId="71F066EE" w14:textId="77777777">
                  <w:pPr>
                    <w:textAlignment w:val="baseline"/>
                    <w:rPr>
                      <w:szCs w:val="18"/>
                    </w:rPr>
                  </w:pPr>
                  <w:r w:rsidRPr="00C01332">
                    <w:rPr>
                      <w:szCs w:val="18"/>
                    </w:rPr>
                    <w:t>‘30</w:t>
                  </w:r>
                </w:p>
              </w:tc>
            </w:tr>
            <w:tr w:rsidRPr="00C01332" w:rsidR="00A225C2" w:rsidTr="00EC5D89" w14:paraId="60FE7DA5" w14:textId="77777777">
              <w:trPr>
                <w:trHeight w:val="507"/>
              </w:trPr>
              <w:tc>
                <w:tcPr>
                  <w:tcW w:w="1511" w:type="dxa"/>
                </w:tcPr>
                <w:p w:rsidRPr="00C01332" w:rsidR="003B1C01" w:rsidP="00EF4C7C" w:rsidRDefault="003B1C01" w14:paraId="407FDF1C" w14:textId="77777777">
                  <w:pPr>
                    <w:textAlignment w:val="baseline"/>
                    <w:rPr>
                      <w:szCs w:val="18"/>
                    </w:rPr>
                  </w:pPr>
                  <w:r>
                    <w:rPr>
                      <w:szCs w:val="18"/>
                    </w:rPr>
                    <w:t>Garantie (verplichtingen)</w:t>
                  </w:r>
                </w:p>
              </w:tc>
              <w:tc>
                <w:tcPr>
                  <w:tcW w:w="890" w:type="dxa"/>
                </w:tcPr>
                <w:p w:rsidRPr="00C01332" w:rsidR="003B1C01" w:rsidP="00EF4C7C" w:rsidRDefault="003B1C01" w14:paraId="049EFC82" w14:textId="77777777">
                  <w:pPr>
                    <w:textAlignment w:val="baseline"/>
                    <w:rPr>
                      <w:szCs w:val="18"/>
                    </w:rPr>
                  </w:pPr>
                  <w:r>
                    <w:rPr>
                      <w:szCs w:val="18"/>
                    </w:rPr>
                    <w:t>70</w:t>
                  </w:r>
                </w:p>
              </w:tc>
              <w:tc>
                <w:tcPr>
                  <w:tcW w:w="600" w:type="dxa"/>
                </w:tcPr>
                <w:p w:rsidRPr="00C01332" w:rsidR="003B1C01" w:rsidP="00EF4C7C" w:rsidRDefault="003B1C01" w14:paraId="6249B7B4" w14:textId="77777777">
                  <w:pPr>
                    <w:textAlignment w:val="baseline"/>
                    <w:rPr>
                      <w:szCs w:val="18"/>
                    </w:rPr>
                  </w:pPr>
                  <w:r>
                    <w:rPr>
                      <w:szCs w:val="18"/>
                    </w:rPr>
                    <w:t>70</w:t>
                  </w:r>
                </w:p>
              </w:tc>
              <w:tc>
                <w:tcPr>
                  <w:tcW w:w="540" w:type="dxa"/>
                </w:tcPr>
                <w:p w:rsidRPr="00C01332" w:rsidR="003B1C01" w:rsidP="00EF4C7C" w:rsidRDefault="003B1C01" w14:paraId="4119623C" w14:textId="77777777">
                  <w:pPr>
                    <w:textAlignment w:val="baseline"/>
                    <w:rPr>
                      <w:szCs w:val="18"/>
                    </w:rPr>
                  </w:pPr>
                  <w:r w:rsidRPr="00C01332">
                    <w:rPr>
                      <w:szCs w:val="18"/>
                    </w:rPr>
                    <w:t>-</w:t>
                  </w:r>
                </w:p>
              </w:tc>
              <w:tc>
                <w:tcPr>
                  <w:tcW w:w="600" w:type="dxa"/>
                </w:tcPr>
                <w:p w:rsidRPr="00C01332" w:rsidR="003B1C01" w:rsidP="00EF4C7C" w:rsidRDefault="003B1C01" w14:paraId="05DA7C94" w14:textId="77777777">
                  <w:pPr>
                    <w:textAlignment w:val="baseline"/>
                    <w:rPr>
                      <w:szCs w:val="18"/>
                    </w:rPr>
                  </w:pPr>
                  <w:r w:rsidRPr="00C01332">
                    <w:rPr>
                      <w:szCs w:val="18"/>
                    </w:rPr>
                    <w:t>-</w:t>
                  </w:r>
                </w:p>
              </w:tc>
              <w:tc>
                <w:tcPr>
                  <w:tcW w:w="600" w:type="dxa"/>
                </w:tcPr>
                <w:p w:rsidRPr="00C01332" w:rsidR="003B1C01" w:rsidP="00EF4C7C" w:rsidRDefault="003B1C01" w14:paraId="29E9F902" w14:textId="77777777">
                  <w:pPr>
                    <w:textAlignment w:val="baseline"/>
                    <w:rPr>
                      <w:szCs w:val="18"/>
                    </w:rPr>
                  </w:pPr>
                  <w:r w:rsidRPr="00C01332">
                    <w:rPr>
                      <w:szCs w:val="18"/>
                    </w:rPr>
                    <w:t>-</w:t>
                  </w:r>
                </w:p>
              </w:tc>
              <w:tc>
                <w:tcPr>
                  <w:tcW w:w="600" w:type="dxa"/>
                </w:tcPr>
                <w:p w:rsidRPr="00C01332" w:rsidR="003B1C01" w:rsidP="00EF4C7C" w:rsidRDefault="003B1C01" w14:paraId="100280E5" w14:textId="77777777">
                  <w:pPr>
                    <w:textAlignment w:val="baseline"/>
                    <w:rPr>
                      <w:szCs w:val="18"/>
                    </w:rPr>
                  </w:pPr>
                  <w:r w:rsidRPr="00C01332">
                    <w:rPr>
                      <w:szCs w:val="18"/>
                    </w:rPr>
                    <w:t>-</w:t>
                  </w:r>
                </w:p>
              </w:tc>
              <w:tc>
                <w:tcPr>
                  <w:tcW w:w="600" w:type="dxa"/>
                </w:tcPr>
                <w:p w:rsidRPr="00C01332" w:rsidR="003B1C01" w:rsidP="00EF4C7C" w:rsidRDefault="003B1C01" w14:paraId="4B178963" w14:textId="77777777">
                  <w:pPr>
                    <w:textAlignment w:val="baseline"/>
                    <w:rPr>
                      <w:szCs w:val="18"/>
                    </w:rPr>
                  </w:pPr>
                  <w:r w:rsidRPr="00C01332">
                    <w:rPr>
                      <w:szCs w:val="18"/>
                    </w:rPr>
                    <w:t>-</w:t>
                  </w:r>
                </w:p>
              </w:tc>
            </w:tr>
            <w:tr w:rsidRPr="00C01332" w:rsidR="00A225C2" w:rsidTr="00EC5D89" w14:paraId="2B05A49A" w14:textId="77777777">
              <w:trPr>
                <w:trHeight w:val="507"/>
              </w:trPr>
              <w:tc>
                <w:tcPr>
                  <w:tcW w:w="1511" w:type="dxa"/>
                </w:tcPr>
                <w:p w:rsidR="003B1C01" w:rsidP="00EF4C7C" w:rsidRDefault="003B1C01" w14:paraId="1E270540" w14:textId="77777777">
                  <w:pPr>
                    <w:textAlignment w:val="baseline"/>
                    <w:rPr>
                      <w:szCs w:val="18"/>
                    </w:rPr>
                  </w:pPr>
                  <w:r>
                    <w:rPr>
                      <w:szCs w:val="18"/>
                    </w:rPr>
                    <w:t>Storting in risicovoorziening</w:t>
                  </w:r>
                </w:p>
              </w:tc>
              <w:tc>
                <w:tcPr>
                  <w:tcW w:w="890" w:type="dxa"/>
                </w:tcPr>
                <w:p w:rsidRPr="00C01332" w:rsidR="003B1C01" w:rsidP="00EF4C7C" w:rsidRDefault="003B1C01" w14:paraId="5A0127B7" w14:textId="77777777">
                  <w:pPr>
                    <w:textAlignment w:val="baseline"/>
                    <w:rPr>
                      <w:szCs w:val="18"/>
                    </w:rPr>
                  </w:pPr>
                  <w:r>
                    <w:rPr>
                      <w:szCs w:val="18"/>
                    </w:rPr>
                    <w:t>30</w:t>
                  </w:r>
                </w:p>
              </w:tc>
              <w:tc>
                <w:tcPr>
                  <w:tcW w:w="600" w:type="dxa"/>
                </w:tcPr>
                <w:p w:rsidRPr="00C01332" w:rsidR="003B1C01" w:rsidP="00EF4C7C" w:rsidRDefault="003B1C01" w14:paraId="795D6B8C" w14:textId="77777777">
                  <w:pPr>
                    <w:textAlignment w:val="baseline"/>
                    <w:rPr>
                      <w:szCs w:val="18"/>
                    </w:rPr>
                  </w:pPr>
                  <w:r>
                    <w:rPr>
                      <w:szCs w:val="18"/>
                    </w:rPr>
                    <w:t>30</w:t>
                  </w:r>
                </w:p>
              </w:tc>
              <w:tc>
                <w:tcPr>
                  <w:tcW w:w="540" w:type="dxa"/>
                </w:tcPr>
                <w:p w:rsidRPr="00C01332" w:rsidR="003B1C01" w:rsidP="00EF4C7C" w:rsidRDefault="003B1C01" w14:paraId="0FF3D26C" w14:textId="77777777">
                  <w:pPr>
                    <w:textAlignment w:val="baseline"/>
                    <w:rPr>
                      <w:szCs w:val="18"/>
                    </w:rPr>
                  </w:pPr>
                </w:p>
              </w:tc>
              <w:tc>
                <w:tcPr>
                  <w:tcW w:w="600" w:type="dxa"/>
                </w:tcPr>
                <w:p w:rsidRPr="00C01332" w:rsidR="003B1C01" w:rsidP="00EF4C7C" w:rsidRDefault="003B1C01" w14:paraId="17DC36C1" w14:textId="77777777">
                  <w:pPr>
                    <w:textAlignment w:val="baseline"/>
                    <w:rPr>
                      <w:szCs w:val="18"/>
                    </w:rPr>
                  </w:pPr>
                </w:p>
              </w:tc>
              <w:tc>
                <w:tcPr>
                  <w:tcW w:w="600" w:type="dxa"/>
                </w:tcPr>
                <w:p w:rsidRPr="00C01332" w:rsidR="003B1C01" w:rsidP="00EF4C7C" w:rsidRDefault="003B1C01" w14:paraId="762D4275" w14:textId="77777777">
                  <w:pPr>
                    <w:textAlignment w:val="baseline"/>
                    <w:rPr>
                      <w:szCs w:val="18"/>
                    </w:rPr>
                  </w:pPr>
                </w:p>
              </w:tc>
              <w:tc>
                <w:tcPr>
                  <w:tcW w:w="600" w:type="dxa"/>
                </w:tcPr>
                <w:p w:rsidRPr="00C01332" w:rsidR="003B1C01" w:rsidP="00EF4C7C" w:rsidRDefault="003B1C01" w14:paraId="415B731F" w14:textId="77777777">
                  <w:pPr>
                    <w:textAlignment w:val="baseline"/>
                    <w:rPr>
                      <w:szCs w:val="18"/>
                    </w:rPr>
                  </w:pPr>
                </w:p>
              </w:tc>
              <w:tc>
                <w:tcPr>
                  <w:tcW w:w="600" w:type="dxa"/>
                </w:tcPr>
                <w:p w:rsidRPr="00C01332" w:rsidR="003B1C01" w:rsidP="00EF4C7C" w:rsidRDefault="003B1C01" w14:paraId="6C5C4666" w14:textId="77777777">
                  <w:pPr>
                    <w:textAlignment w:val="baseline"/>
                    <w:rPr>
                      <w:szCs w:val="18"/>
                    </w:rPr>
                  </w:pPr>
                </w:p>
              </w:tc>
            </w:tr>
          </w:tbl>
          <w:p w:rsidRPr="00EA10E7" w:rsidR="003B1C01" w:rsidP="00EF4C7C" w:rsidRDefault="003B1C01" w14:paraId="12887101" w14:textId="77777777">
            <w:pPr>
              <w:pStyle w:val="Geenafstand"/>
              <w:spacing w:line="240" w:lineRule="atLeast"/>
              <w:rPr>
                <w:rFonts w:ascii="Verdana" w:hAnsi="Verdana"/>
                <w:sz w:val="18"/>
                <w:szCs w:val="18"/>
              </w:rPr>
            </w:pPr>
          </w:p>
          <w:p w:rsidRPr="00C01332" w:rsidR="003B1C01" w:rsidP="00EF4C7C" w:rsidRDefault="003B1C01" w14:paraId="6F2E312E" w14:textId="54DB4A3C">
            <w:pPr>
              <w:pStyle w:val="Geenafstand"/>
              <w:spacing w:line="240" w:lineRule="atLeast"/>
              <w:rPr>
                <w:rFonts w:ascii="Verdana" w:hAnsi="Verdana"/>
                <w:sz w:val="18"/>
                <w:szCs w:val="18"/>
              </w:rPr>
            </w:pPr>
            <w:r w:rsidRPr="00C01332">
              <w:rPr>
                <w:rFonts w:ascii="Verdana" w:hAnsi="Verdana"/>
                <w:sz w:val="18"/>
                <w:szCs w:val="18"/>
              </w:rPr>
              <w:t xml:space="preserve">Omdat dit een garantie betreft zijn er op dit moment nog geen </w:t>
            </w:r>
            <w:r>
              <w:rPr>
                <w:rFonts w:ascii="Verdana" w:hAnsi="Verdana"/>
                <w:sz w:val="18"/>
                <w:szCs w:val="18"/>
              </w:rPr>
              <w:t>kasuitgaven</w:t>
            </w:r>
            <w:r w:rsidRPr="00C01332">
              <w:rPr>
                <w:rFonts w:ascii="Verdana" w:hAnsi="Verdana"/>
                <w:sz w:val="18"/>
                <w:szCs w:val="18"/>
              </w:rPr>
              <w:t xml:space="preserve">. </w:t>
            </w:r>
            <w:r>
              <w:rPr>
                <w:rFonts w:ascii="Verdana" w:hAnsi="Verdana"/>
                <w:sz w:val="18"/>
                <w:szCs w:val="18"/>
              </w:rPr>
              <w:t>De dekking komt uit bestaande middelen op de DEF (</w:t>
            </w:r>
            <w:r w:rsidRPr="00F41BF8" w:rsidR="00A225C2">
              <w:rPr>
                <w:szCs w:val="18"/>
              </w:rPr>
              <w:t>€</w:t>
            </w:r>
            <w:r w:rsidR="00EF4C7C">
              <w:rPr>
                <w:szCs w:val="18"/>
              </w:rPr>
              <w:t xml:space="preserve"> </w:t>
            </w:r>
            <w:r>
              <w:rPr>
                <w:rFonts w:ascii="Verdana" w:hAnsi="Verdana"/>
                <w:sz w:val="18"/>
                <w:szCs w:val="18"/>
              </w:rPr>
              <w:t xml:space="preserve">6 </w:t>
            </w:r>
            <w:r w:rsidR="00A225C2">
              <w:rPr>
                <w:rFonts w:ascii="Verdana" w:hAnsi="Verdana"/>
                <w:sz w:val="18"/>
                <w:szCs w:val="18"/>
              </w:rPr>
              <w:t>mln.</w:t>
            </w:r>
            <w:r>
              <w:rPr>
                <w:rFonts w:ascii="Verdana" w:hAnsi="Verdana"/>
                <w:sz w:val="18"/>
                <w:szCs w:val="18"/>
              </w:rPr>
              <w:t>) en EZ (</w:t>
            </w:r>
            <w:r w:rsidRPr="00F41BF8" w:rsidR="00A225C2">
              <w:rPr>
                <w:szCs w:val="18"/>
              </w:rPr>
              <w:t>€</w:t>
            </w:r>
            <w:r w:rsidR="00EF4C7C">
              <w:rPr>
                <w:szCs w:val="18"/>
              </w:rPr>
              <w:t xml:space="preserve"> </w:t>
            </w:r>
            <w:r>
              <w:rPr>
                <w:rFonts w:ascii="Verdana" w:hAnsi="Verdana"/>
                <w:sz w:val="18"/>
                <w:szCs w:val="18"/>
              </w:rPr>
              <w:t>24 mln</w:t>
            </w:r>
            <w:r w:rsidR="00EF4C7C">
              <w:rPr>
                <w:rFonts w:ascii="Verdana" w:hAnsi="Verdana"/>
                <w:sz w:val="18"/>
                <w:szCs w:val="18"/>
              </w:rPr>
              <w:t>.</w:t>
            </w:r>
            <w:r>
              <w:rPr>
                <w:rFonts w:ascii="Verdana" w:hAnsi="Verdana"/>
                <w:sz w:val="18"/>
                <w:szCs w:val="18"/>
              </w:rPr>
              <w:t>) begrotingen.</w:t>
            </w:r>
          </w:p>
        </w:tc>
      </w:tr>
      <w:tr w:rsidRPr="00EA10E7" w:rsidR="00A225C2" w:rsidTr="00EC5D89" w14:paraId="4BDFE247" w14:textId="77777777">
        <w:tc>
          <w:tcPr>
            <w:tcW w:w="2689" w:type="dxa"/>
          </w:tcPr>
          <w:p w:rsidR="00F75EC7" w:rsidP="00EF4C7C" w:rsidRDefault="00F75EC7" w14:paraId="629A0180" w14:textId="77777777">
            <w:pPr>
              <w:pStyle w:val="Geenafstand"/>
              <w:spacing w:line="240" w:lineRule="atLeast"/>
              <w:ind w:left="731" w:hanging="731"/>
              <w:rPr>
                <w:rFonts w:ascii="Verdana" w:hAnsi="Verdana"/>
                <w:sz w:val="18"/>
                <w:szCs w:val="18"/>
              </w:rPr>
            </w:pPr>
            <w:r>
              <w:rPr>
                <w:rFonts w:ascii="Verdana" w:hAnsi="Verdana"/>
                <w:sz w:val="18"/>
                <w:szCs w:val="18"/>
              </w:rPr>
              <w:t xml:space="preserve">3. </w:t>
            </w:r>
          </w:p>
          <w:p w:rsidR="00F75EC7" w:rsidP="00EF4C7C" w:rsidRDefault="003B1C01" w14:paraId="5A683318" w14:textId="48117F07">
            <w:pPr>
              <w:pStyle w:val="Geenafstand"/>
              <w:spacing w:line="240" w:lineRule="atLeast"/>
              <w:ind w:left="731" w:hanging="731"/>
              <w:rPr>
                <w:rFonts w:ascii="Verdana" w:hAnsi="Verdana"/>
                <w:sz w:val="18"/>
                <w:szCs w:val="18"/>
              </w:rPr>
            </w:pPr>
            <w:r w:rsidRPr="001936F0">
              <w:rPr>
                <w:rFonts w:ascii="Verdana" w:hAnsi="Verdana"/>
                <w:sz w:val="18"/>
                <w:szCs w:val="18"/>
              </w:rPr>
              <w:t>B. Financiële</w:t>
            </w:r>
          </w:p>
          <w:p w:rsidR="00F75EC7" w:rsidP="00EF4C7C" w:rsidRDefault="003B1C01" w14:paraId="17069B2F" w14:textId="62431631">
            <w:pPr>
              <w:pStyle w:val="Geenafstand"/>
              <w:spacing w:line="240" w:lineRule="atLeast"/>
              <w:ind w:left="731" w:hanging="731"/>
              <w:rPr>
                <w:rFonts w:ascii="Verdana" w:hAnsi="Verdana"/>
                <w:sz w:val="18"/>
                <w:szCs w:val="18"/>
              </w:rPr>
            </w:pPr>
            <w:r w:rsidRPr="001936F0">
              <w:rPr>
                <w:rFonts w:ascii="Verdana" w:hAnsi="Verdana"/>
                <w:sz w:val="18"/>
                <w:szCs w:val="18"/>
              </w:rPr>
              <w:t>gevolgen voor</w:t>
            </w:r>
          </w:p>
          <w:p w:rsidR="00F75EC7" w:rsidP="00EF4C7C" w:rsidRDefault="003B1C01" w14:paraId="6249CD77" w14:textId="42B75029">
            <w:pPr>
              <w:pStyle w:val="Geenafstand"/>
              <w:spacing w:line="240" w:lineRule="atLeast"/>
              <w:ind w:left="731" w:hanging="731"/>
              <w:rPr>
                <w:rFonts w:ascii="Verdana" w:hAnsi="Verdana"/>
                <w:sz w:val="18"/>
                <w:szCs w:val="18"/>
              </w:rPr>
            </w:pPr>
            <w:r w:rsidRPr="001936F0">
              <w:rPr>
                <w:rFonts w:ascii="Verdana" w:hAnsi="Verdana"/>
                <w:sz w:val="18"/>
                <w:szCs w:val="18"/>
              </w:rPr>
              <w:t>maatschappelijke</w:t>
            </w:r>
          </w:p>
          <w:p w:rsidRPr="001936F0" w:rsidR="003B1C01" w:rsidP="00EF4C7C" w:rsidRDefault="003B1C01" w14:paraId="56E1B024" w14:textId="0D8B0020">
            <w:pPr>
              <w:pStyle w:val="Geenafstand"/>
              <w:spacing w:line="240" w:lineRule="atLeast"/>
              <w:ind w:left="731" w:hanging="731"/>
              <w:rPr>
                <w:rFonts w:ascii="Verdana" w:hAnsi="Verdana"/>
                <w:sz w:val="18"/>
                <w:szCs w:val="18"/>
              </w:rPr>
            </w:pPr>
            <w:r w:rsidRPr="001936F0">
              <w:rPr>
                <w:rFonts w:ascii="Verdana" w:hAnsi="Verdana"/>
                <w:sz w:val="18"/>
                <w:szCs w:val="18"/>
              </w:rPr>
              <w:t>sectoren</w:t>
            </w:r>
          </w:p>
        </w:tc>
        <w:tc>
          <w:tcPr>
            <w:tcW w:w="6373" w:type="dxa"/>
          </w:tcPr>
          <w:p w:rsidRPr="001936F0" w:rsidR="003B1C01" w:rsidP="00EF4C7C" w:rsidRDefault="003B1C01" w14:paraId="2B2F2D0C" w14:textId="77777777">
            <w:pPr>
              <w:pStyle w:val="Geenafstand"/>
              <w:spacing w:line="240" w:lineRule="atLeast"/>
              <w:rPr>
                <w:rFonts w:ascii="Verdana" w:hAnsi="Verdana"/>
                <w:sz w:val="18"/>
                <w:szCs w:val="18"/>
              </w:rPr>
            </w:pPr>
            <w:r>
              <w:rPr>
                <w:rFonts w:ascii="Verdana" w:hAnsi="Verdana"/>
                <w:sz w:val="18"/>
                <w:szCs w:val="18"/>
              </w:rPr>
              <w:t>n.v.t.</w:t>
            </w:r>
          </w:p>
        </w:tc>
      </w:tr>
      <w:tr w:rsidRPr="00EA10E7" w:rsidR="00A225C2" w:rsidTr="00EC5D89" w14:paraId="7B3C6FE6" w14:textId="77777777">
        <w:tc>
          <w:tcPr>
            <w:tcW w:w="2689" w:type="dxa"/>
          </w:tcPr>
          <w:p w:rsidRPr="001936F0" w:rsidR="003B1C01" w:rsidP="00EF4C7C" w:rsidRDefault="003B1C01" w14:paraId="66F88B1E" w14:textId="77777777">
            <w:pPr>
              <w:pStyle w:val="Geenafstand"/>
              <w:spacing w:line="240" w:lineRule="atLeast"/>
              <w:rPr>
                <w:rFonts w:ascii="Verdana" w:hAnsi="Verdana"/>
                <w:sz w:val="18"/>
                <w:szCs w:val="18"/>
              </w:rPr>
            </w:pPr>
            <w:r w:rsidRPr="001936F0">
              <w:rPr>
                <w:rFonts w:ascii="Verdana" w:hAnsi="Verdana"/>
                <w:sz w:val="18"/>
                <w:szCs w:val="18"/>
              </w:rPr>
              <w:t>4. Nagestreefde doeltreffendheid</w:t>
            </w:r>
          </w:p>
        </w:tc>
        <w:tc>
          <w:tcPr>
            <w:tcW w:w="6373" w:type="dxa"/>
          </w:tcPr>
          <w:p w:rsidR="003B1C01" w:rsidP="00EF4C7C" w:rsidRDefault="003B1C01" w14:paraId="67FDE91E" w14:textId="77777777">
            <w:pPr>
              <w:pStyle w:val="Geenafstand"/>
              <w:spacing w:line="240" w:lineRule="atLeast"/>
              <w:rPr>
                <w:rFonts w:ascii="Verdana" w:hAnsi="Verdana"/>
                <w:sz w:val="18"/>
                <w:szCs w:val="18"/>
              </w:rPr>
            </w:pPr>
            <w:r w:rsidRPr="00C01332">
              <w:rPr>
                <w:rFonts w:ascii="Verdana" w:hAnsi="Verdana"/>
                <w:sz w:val="18"/>
                <w:szCs w:val="18"/>
              </w:rPr>
              <w:t xml:space="preserve">Een </w:t>
            </w:r>
            <w:r>
              <w:rPr>
                <w:rFonts w:ascii="Verdana" w:hAnsi="Verdana"/>
                <w:sz w:val="18"/>
                <w:szCs w:val="18"/>
              </w:rPr>
              <w:t xml:space="preserve">extern </w:t>
            </w:r>
            <w:r w:rsidRPr="00C01332">
              <w:rPr>
                <w:rFonts w:ascii="Verdana" w:hAnsi="Verdana"/>
                <w:sz w:val="18"/>
                <w:szCs w:val="18"/>
              </w:rPr>
              <w:t>gespecialiseerd adviesbureau heeft vastgesteld dat IHC voldoende rentabiliteits- en continuïteitsperspectief heeft.</w:t>
            </w:r>
            <w:r>
              <w:rPr>
                <w:rFonts w:ascii="Verdana" w:hAnsi="Verdana"/>
                <w:sz w:val="18"/>
                <w:szCs w:val="18"/>
              </w:rPr>
              <w:t xml:space="preserve"> Middels deze steun wordt de continuïteit van IHC versterkt en heeft het bedrijf een gunstig toekomstig verdienvermogen.</w:t>
            </w:r>
          </w:p>
          <w:p w:rsidRPr="00EA10E7" w:rsidR="003B1C01" w:rsidP="00EF4C7C" w:rsidRDefault="003B1C01" w14:paraId="12E52155" w14:textId="77777777">
            <w:pPr>
              <w:pStyle w:val="Geenafstand"/>
              <w:spacing w:line="240" w:lineRule="atLeast"/>
              <w:rPr>
                <w:rFonts w:ascii="Verdana" w:hAnsi="Verdana"/>
                <w:sz w:val="18"/>
                <w:szCs w:val="18"/>
              </w:rPr>
            </w:pPr>
          </w:p>
        </w:tc>
      </w:tr>
      <w:tr w:rsidRPr="00EA10E7" w:rsidR="00A225C2" w:rsidTr="00EC5D89" w14:paraId="4EE5CD89" w14:textId="77777777">
        <w:tc>
          <w:tcPr>
            <w:tcW w:w="2689" w:type="dxa"/>
          </w:tcPr>
          <w:p w:rsidRPr="001936F0" w:rsidR="003B1C01" w:rsidP="00EF4C7C" w:rsidRDefault="003B1C01" w14:paraId="589DC955" w14:textId="77777777">
            <w:pPr>
              <w:pStyle w:val="Geenafstand"/>
              <w:spacing w:line="240" w:lineRule="atLeast"/>
              <w:rPr>
                <w:rFonts w:ascii="Verdana" w:hAnsi="Verdana"/>
                <w:sz w:val="18"/>
                <w:szCs w:val="18"/>
              </w:rPr>
            </w:pPr>
            <w:r w:rsidRPr="001936F0">
              <w:rPr>
                <w:rFonts w:ascii="Verdana" w:hAnsi="Verdana"/>
                <w:sz w:val="18"/>
                <w:szCs w:val="18"/>
              </w:rPr>
              <w:t>5. Nagestreefde doelmatigheid</w:t>
            </w:r>
          </w:p>
        </w:tc>
        <w:tc>
          <w:tcPr>
            <w:tcW w:w="6373" w:type="dxa"/>
          </w:tcPr>
          <w:p w:rsidRPr="00EA10E7" w:rsidR="003B1C01" w:rsidP="00EF4C7C" w:rsidRDefault="003B1C01" w14:paraId="49EE1D45" w14:textId="28908D30">
            <w:pPr>
              <w:pStyle w:val="paragraph"/>
              <w:spacing w:line="240" w:lineRule="atLeast"/>
              <w:textAlignment w:val="baseline"/>
              <w:rPr>
                <w:rFonts w:ascii="Verdana" w:hAnsi="Verdana" w:eastAsiaTheme="minorHAnsi" w:cstheme="minorBidi"/>
                <w:sz w:val="18"/>
                <w:szCs w:val="18"/>
                <w:lang w:eastAsia="en-US"/>
              </w:rPr>
            </w:pPr>
            <w:r w:rsidRPr="00EA10E7">
              <w:rPr>
                <w:rFonts w:ascii="Verdana" w:hAnsi="Verdana" w:eastAsiaTheme="minorHAnsi" w:cstheme="minorBidi"/>
                <w:sz w:val="18"/>
                <w:szCs w:val="18"/>
                <w:lang w:eastAsia="en-US"/>
              </w:rPr>
              <w:t>Een maatwerkgarantie was de preferente keuze boven een directe lening of subsidie. Middels deze vorm gaat de Staat niet zelf middelen verstrekken en staat de Staat voor 50% garant voor de middelen die een 3e partij aan IHC voorziet.</w:t>
            </w:r>
          </w:p>
        </w:tc>
      </w:tr>
      <w:tr w:rsidRPr="00EA10E7" w:rsidR="00A225C2" w:rsidTr="00EC5D89" w14:paraId="3149D7EF" w14:textId="77777777">
        <w:tc>
          <w:tcPr>
            <w:tcW w:w="2689" w:type="dxa"/>
          </w:tcPr>
          <w:p w:rsidRPr="001936F0" w:rsidR="003B1C01" w:rsidP="00EF4C7C" w:rsidRDefault="003B1C01" w14:paraId="610AE911" w14:textId="77777777">
            <w:pPr>
              <w:pStyle w:val="Geenafstand"/>
              <w:spacing w:line="240" w:lineRule="atLeast"/>
              <w:rPr>
                <w:rFonts w:ascii="Verdana" w:hAnsi="Verdana"/>
                <w:sz w:val="18"/>
                <w:szCs w:val="18"/>
              </w:rPr>
            </w:pPr>
            <w:r w:rsidRPr="001936F0">
              <w:rPr>
                <w:rFonts w:ascii="Verdana" w:hAnsi="Verdana"/>
                <w:sz w:val="18"/>
                <w:szCs w:val="18"/>
              </w:rPr>
              <w:t xml:space="preserve">6. Evaluatieparagraaf </w:t>
            </w:r>
          </w:p>
        </w:tc>
        <w:tc>
          <w:tcPr>
            <w:tcW w:w="6373" w:type="dxa"/>
          </w:tcPr>
          <w:p w:rsidRPr="001936F0" w:rsidR="003B1C01" w:rsidP="00EF4C7C" w:rsidRDefault="003B1C01" w14:paraId="54393241" w14:textId="4C8541CE">
            <w:pPr>
              <w:pStyle w:val="Geenafstand"/>
              <w:spacing w:line="240" w:lineRule="atLeast"/>
              <w:rPr>
                <w:rFonts w:ascii="Verdana" w:hAnsi="Verdana"/>
                <w:sz w:val="18"/>
                <w:szCs w:val="18"/>
              </w:rPr>
            </w:pPr>
            <w:r>
              <w:rPr>
                <w:rFonts w:ascii="Verdana" w:hAnsi="Verdana"/>
                <w:sz w:val="18"/>
                <w:szCs w:val="18"/>
              </w:rPr>
              <w:t xml:space="preserve">Na afloop van de garantieregeling zal deze worden geëvalueerd. </w:t>
            </w:r>
          </w:p>
        </w:tc>
      </w:tr>
    </w:tbl>
    <w:p w:rsidRPr="00076386" w:rsidR="00A52A02" w:rsidP="00EF4C7C" w:rsidRDefault="00A52A02" w14:paraId="73CED0EA" w14:textId="79B2F476">
      <w:pPr>
        <w:rPr>
          <w:bCs/>
          <w:i/>
          <w:iCs/>
          <w:szCs w:val="18"/>
        </w:rPr>
      </w:pPr>
      <w:r>
        <w:br/>
      </w:r>
      <w:r w:rsidRPr="00F41BF8">
        <w:rPr>
          <w:bCs/>
          <w:i/>
          <w:iCs/>
          <w:szCs w:val="18"/>
        </w:rPr>
        <w:t>Achtergrond</w:t>
      </w:r>
      <w:r>
        <w:rPr>
          <w:rFonts w:eastAsiaTheme="minorHAnsi" w:cstheme="minorBidi"/>
          <w:i/>
          <w:iCs/>
          <w:szCs w:val="18"/>
          <w:lang w:eastAsia="en-US"/>
        </w:rPr>
        <w:br/>
      </w:r>
      <w:r w:rsidRPr="00F41BF8">
        <w:rPr>
          <w:rFonts w:eastAsiaTheme="minorHAnsi" w:cstheme="minorBidi"/>
          <w:szCs w:val="18"/>
          <w:lang w:eastAsia="en-US"/>
        </w:rPr>
        <w:t>De Nederlandse maritieme maakindustrie is door haar innovatiekracht, naast het beschermen van onze nationale vitale belangen, van economisch belang voor Nederland.</w:t>
      </w:r>
      <w:r>
        <w:rPr>
          <w:rFonts w:eastAsiaTheme="minorHAnsi" w:cstheme="minorBidi"/>
          <w:szCs w:val="18"/>
          <w:lang w:eastAsia="en-US"/>
        </w:rPr>
        <w:br/>
      </w:r>
    </w:p>
    <w:p w:rsidRPr="00F41BF8" w:rsidR="00A52A02" w:rsidP="00EF4C7C" w:rsidRDefault="00A52A02" w14:paraId="6031A195" w14:textId="4A1BB989">
      <w:pPr>
        <w:rPr>
          <w:rFonts w:eastAsiaTheme="minorHAnsi" w:cstheme="minorBidi"/>
          <w:szCs w:val="18"/>
          <w:lang w:eastAsia="en-US"/>
        </w:rPr>
      </w:pPr>
      <w:r w:rsidRPr="00F41BF8">
        <w:rPr>
          <w:rFonts w:eastAsiaTheme="minorHAnsi" w:cstheme="minorBidi"/>
          <w:szCs w:val="18"/>
          <w:lang w:eastAsia="en-US"/>
        </w:rPr>
        <w:t>De maritieme sector heeft een toegevoegde waarde van €</w:t>
      </w:r>
      <w:r w:rsidR="00EF4C7C">
        <w:rPr>
          <w:rFonts w:eastAsiaTheme="minorHAnsi" w:cstheme="minorBidi"/>
          <w:szCs w:val="18"/>
          <w:lang w:eastAsia="en-US"/>
        </w:rPr>
        <w:t xml:space="preserve"> </w:t>
      </w:r>
      <w:r w:rsidRPr="00F41BF8">
        <w:rPr>
          <w:rFonts w:eastAsiaTheme="minorHAnsi" w:cstheme="minorBidi"/>
          <w:szCs w:val="18"/>
          <w:lang w:eastAsia="en-US"/>
        </w:rPr>
        <w:t>75 mld. (7,3 % BNP) en de 24.420 bedrijven verschaffen in totaal 530.914 banen (5,2% van de werkgelegenheid)</w:t>
      </w:r>
      <w:r>
        <w:rPr>
          <w:rFonts w:eastAsiaTheme="minorHAnsi" w:cstheme="minorBidi"/>
          <w:szCs w:val="18"/>
          <w:lang w:eastAsia="en-US"/>
        </w:rPr>
        <w:t xml:space="preserve"> in Nederland</w:t>
      </w:r>
      <w:r w:rsidRPr="00F41BF8">
        <w:rPr>
          <w:rFonts w:eastAsiaTheme="minorHAnsi" w:cstheme="minorBidi"/>
          <w:szCs w:val="18"/>
          <w:lang w:eastAsia="en-US"/>
        </w:rPr>
        <w:t>.</w:t>
      </w:r>
      <w:r w:rsidRPr="00F41BF8">
        <w:rPr>
          <w:rFonts w:eastAsiaTheme="minorHAnsi" w:cstheme="minorBidi"/>
          <w:szCs w:val="18"/>
          <w:vertAlign w:val="superscript"/>
          <w:lang w:eastAsia="en-US"/>
        </w:rPr>
        <w:footnoteReference w:id="1"/>
      </w:r>
      <w:r w:rsidRPr="00F41BF8">
        <w:rPr>
          <w:rFonts w:eastAsiaTheme="minorHAnsi" w:cstheme="minorBidi"/>
          <w:szCs w:val="18"/>
          <w:lang w:eastAsia="en-US"/>
        </w:rPr>
        <w:t xml:space="preserve"> De Nederlandse maritieme maakindustrie (MMI) is onderdeel van de innovatieve en gespecialiseerde maritieme sector en werkt vooral aan complexe, specialistische schepen als eindproduct. Meer dan andere industriële sectoren is deze sector afhankelijk van samenwerking met toeleveranciers, maar óók met de afnemers van de schepen (de maritieme sector werkt als een waardeketen, waarbij het wegvallen van één van de sterk met elkaar verbonden schakels grote impact heeft op de hele keten). Schepen die in Nederland worden (af)gebouwd gaan naar nationale en internationale reders, particulieren en de Koninklijke Marine om vervolgens te worden ingezet in de binnen- en kustvaart, in de natte waterbouw, voor defensie of voor de offshore infrastructuur. </w:t>
      </w:r>
      <w:r>
        <w:rPr>
          <w:rFonts w:eastAsiaTheme="minorHAnsi" w:cstheme="minorBidi"/>
          <w:szCs w:val="18"/>
          <w:lang w:eastAsia="en-US"/>
        </w:rPr>
        <w:br/>
      </w:r>
    </w:p>
    <w:p w:rsidRPr="002822CA" w:rsidR="00340ECA" w:rsidP="00EF4C7C" w:rsidRDefault="00A52A02" w14:paraId="1B48B908" w14:textId="3AF729BC">
      <w:pPr>
        <w:spacing w:after="160"/>
      </w:pPr>
      <w:r w:rsidRPr="00236EE4">
        <w:rPr>
          <w:rFonts w:eastAsiaTheme="minorHAnsi" w:cstheme="minorBidi"/>
          <w:szCs w:val="18"/>
          <w:lang w:eastAsia="en-US"/>
        </w:rPr>
        <w:t>IHC heeft</w:t>
      </w:r>
      <w:r>
        <w:rPr>
          <w:rFonts w:eastAsiaTheme="minorHAnsi" w:cstheme="minorBidi"/>
          <w:szCs w:val="18"/>
          <w:lang w:eastAsia="en-US"/>
        </w:rPr>
        <w:t xml:space="preserve"> als bedrijf</w:t>
      </w:r>
      <w:r w:rsidRPr="00236EE4">
        <w:rPr>
          <w:rFonts w:eastAsiaTheme="minorHAnsi" w:cstheme="minorBidi"/>
          <w:szCs w:val="18"/>
          <w:lang w:eastAsia="en-US"/>
        </w:rPr>
        <w:t xml:space="preserve"> een belangrijke toegevoegde waarde in de regievoering om partijen binnen het maritieme ecosysteem bij elkaar te brengen teneinde moderne, specialistische, innovatieve schepen te kunnen ontwerpen, bouwen en onderhouden (dat kan voor defensie zijn, bagger, onderhoud windparken, leggen van onderzee kabels, etc.).</w:t>
      </w:r>
      <w:r>
        <w:rPr>
          <w:rFonts w:eastAsiaTheme="minorHAnsi" w:cstheme="minorBidi"/>
          <w:szCs w:val="18"/>
          <w:lang w:eastAsia="en-US"/>
        </w:rPr>
        <w:t xml:space="preserve"> </w:t>
      </w:r>
      <w:r w:rsidRPr="00FD110B">
        <w:rPr>
          <w:szCs w:val="18"/>
        </w:rPr>
        <w:t>IHC maakt op grote schaal gebruik van de maritieme toeleverketen in Nederland</w:t>
      </w:r>
      <w:r>
        <w:rPr>
          <w:szCs w:val="18"/>
        </w:rPr>
        <w:t xml:space="preserve">, waarbij zo’n </w:t>
      </w:r>
      <w:r w:rsidRPr="00FD110B">
        <w:rPr>
          <w:szCs w:val="18"/>
        </w:rPr>
        <w:t xml:space="preserve">50% van </w:t>
      </w:r>
      <w:r>
        <w:rPr>
          <w:szCs w:val="18"/>
        </w:rPr>
        <w:t>de</w:t>
      </w:r>
      <w:r w:rsidRPr="00FD110B">
        <w:rPr>
          <w:szCs w:val="18"/>
        </w:rPr>
        <w:t xml:space="preserve"> omzet bestaat uit ingekochte producten en diensten, waarvan </w:t>
      </w:r>
      <w:r>
        <w:rPr>
          <w:szCs w:val="18"/>
        </w:rPr>
        <w:t>ongeveer</w:t>
      </w:r>
      <w:r w:rsidRPr="00FD110B">
        <w:rPr>
          <w:szCs w:val="18"/>
        </w:rPr>
        <w:t xml:space="preserve"> 80% bij Nederlandse toeleveranciers.</w:t>
      </w:r>
      <w:r w:rsidRPr="008D5AC1">
        <w:rPr>
          <w:i/>
          <w:iCs/>
          <w:szCs w:val="18"/>
        </w:rPr>
        <w:t xml:space="preserve"> </w:t>
      </w:r>
      <w:r w:rsidRPr="00236EE4">
        <w:rPr>
          <w:rFonts w:eastAsiaTheme="minorHAnsi" w:cstheme="minorBidi"/>
          <w:szCs w:val="18"/>
          <w:lang w:eastAsia="en-US"/>
        </w:rPr>
        <w:t xml:space="preserve">Als deze ketenregisseur wegvalt </w:t>
      </w:r>
      <w:r>
        <w:rPr>
          <w:rFonts w:eastAsiaTheme="minorHAnsi" w:cstheme="minorBidi"/>
          <w:szCs w:val="18"/>
          <w:lang w:eastAsia="en-US"/>
        </w:rPr>
        <w:t xml:space="preserve">heeft dit een forse impact op het gehele Nederlandse maritieme </w:t>
      </w:r>
      <w:r w:rsidRPr="00236EE4">
        <w:rPr>
          <w:rFonts w:eastAsiaTheme="minorHAnsi" w:cstheme="minorBidi"/>
          <w:szCs w:val="18"/>
          <w:lang w:eastAsia="en-US"/>
        </w:rPr>
        <w:t>ecosysteem</w:t>
      </w:r>
      <w:r>
        <w:rPr>
          <w:rFonts w:eastAsiaTheme="minorHAnsi" w:cstheme="minorBidi"/>
          <w:szCs w:val="18"/>
          <w:lang w:eastAsia="en-US"/>
        </w:rPr>
        <w:t xml:space="preserve"> zoals op baggeraars als Boskalis en Van Oord die voor bijna hun gehele vloot gebruik maken van door IHC gebouwde schepen.</w:t>
      </w:r>
    </w:p>
    <w:p w:rsidR="008B0907" w:rsidP="00EF4C7C" w:rsidRDefault="008B0907" w14:paraId="49CE2CB8" w14:textId="3708E691">
      <w:r>
        <w:rPr>
          <w:b/>
          <w:bCs/>
        </w:rPr>
        <w:t>Tot slot</w:t>
      </w:r>
    </w:p>
    <w:p w:rsidR="007F439C" w:rsidP="00EF4C7C" w:rsidRDefault="00897D52" w14:paraId="4FEF3A7A" w14:textId="553F524F">
      <w:r>
        <w:t>Gelet op het bedrijfsvertrouwelijke karakter van de staatsgarantie</w:t>
      </w:r>
      <w:r w:rsidR="00A0347C">
        <w:t xml:space="preserve"> </w:t>
      </w:r>
      <w:r w:rsidR="00CF27C9">
        <w:t xml:space="preserve">zijn wij </w:t>
      </w:r>
      <w:r w:rsidR="00A0347C">
        <w:t>- indien gewenst - graag bereid om u</w:t>
      </w:r>
      <w:r>
        <w:t>w Kamer</w:t>
      </w:r>
      <w:r w:rsidR="00A0347C">
        <w:t xml:space="preserve"> tijdens een vertrouwelijke technische briefing </w:t>
      </w:r>
      <w:r>
        <w:t>nader</w:t>
      </w:r>
      <w:r w:rsidR="00A0347C">
        <w:t xml:space="preserve"> te </w:t>
      </w:r>
      <w:r>
        <w:t>informeren over de voorwaarden waaronder deze garantie wordt verstrekt.</w:t>
      </w:r>
      <w:r w:rsidR="008B0907">
        <w:t xml:space="preserve"> </w:t>
      </w:r>
      <w:r w:rsidR="00A87F9A">
        <w:br/>
      </w:r>
    </w:p>
    <w:p w:rsidR="00EF4C7C" w:rsidP="00EF4C7C" w:rsidRDefault="00EF4C7C" w14:paraId="6A1E740A" w14:textId="1B5CE433"/>
    <w:p w:rsidR="00EF4C7C" w:rsidP="00EF4C7C" w:rsidRDefault="00EF4C7C" w14:paraId="37EF0CB9" w14:textId="77777777"/>
    <w:p w:rsidR="00EF4C7C" w:rsidP="00EF4C7C" w:rsidRDefault="00EF4C7C" w14:paraId="30A06495" w14:textId="77777777"/>
    <w:p w:rsidR="00721AE1" w:rsidP="00EF4C7C" w:rsidRDefault="00721AE1" w14:paraId="27A33A9B" w14:textId="77777777"/>
    <w:p w:rsidRPr="00591E4A" w:rsidR="00C90702" w:rsidP="00EF4C7C" w:rsidRDefault="00A87F9A" w14:paraId="5649CC85" w14:textId="77777777">
      <w:pPr>
        <w:rPr>
          <w:szCs w:val="18"/>
        </w:rPr>
      </w:pPr>
      <w:r>
        <w:rPr>
          <w:szCs w:val="18"/>
        </w:rPr>
        <w:t>Dirk Beljaarts</w:t>
      </w:r>
    </w:p>
    <w:p w:rsidRPr="00012B4F" w:rsidR="004E505E" w:rsidP="00EF4C7C" w:rsidRDefault="00A87F9A" w14:paraId="68380054" w14:textId="77777777">
      <w:r w:rsidRPr="005C65B5">
        <w:t>Minister van Economische Zaken</w:t>
      </w:r>
    </w:p>
    <w:p w:rsidR="004425CC" w:rsidP="00EF4C7C" w:rsidRDefault="004425CC" w14:paraId="47717394" w14:textId="77777777"/>
    <w:p w:rsidR="003B1C01" w:rsidP="00EF4C7C" w:rsidRDefault="003B1C01" w14:paraId="25662009" w14:textId="77777777"/>
    <w:p w:rsidR="003B1C01" w:rsidP="00EF4C7C" w:rsidRDefault="003B1C01" w14:paraId="67753430" w14:textId="77777777"/>
    <w:p w:rsidR="003B1C01" w:rsidP="00EF4C7C" w:rsidRDefault="003B1C01" w14:paraId="1E232FCA" w14:textId="77777777"/>
    <w:p w:rsidR="003B1C01" w:rsidP="00EF4C7C" w:rsidRDefault="003B1C01" w14:paraId="3A09062C" w14:textId="77777777"/>
    <w:p w:rsidR="003B1C01" w:rsidP="00EF4C7C" w:rsidRDefault="003B1C01" w14:paraId="57CFB4E6" w14:textId="77777777"/>
    <w:p w:rsidR="003B1C01" w:rsidP="00EF4C7C" w:rsidRDefault="00BB1772" w14:paraId="713703A2" w14:textId="09B70EEB">
      <w:r>
        <w:t>Gijs Tuinman</w:t>
      </w:r>
      <w:r w:rsidR="00F91CC7">
        <w:br/>
      </w:r>
      <w:r>
        <w:t>Staatssecretaris</w:t>
      </w:r>
      <w:r w:rsidR="003B1C01">
        <w:t xml:space="preserve"> van Def</w:t>
      </w:r>
      <w:r w:rsidR="00A225C2">
        <w:t>e</w:t>
      </w:r>
      <w:r w:rsidR="003B1C01">
        <w:t>nsie</w:t>
      </w:r>
    </w:p>
    <w:sectPr w:rsidR="003B1C01"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41801" w14:textId="77777777" w:rsidR="00E25915" w:rsidRDefault="00E25915">
      <w:r>
        <w:separator/>
      </w:r>
    </w:p>
    <w:p w14:paraId="7909B1AE" w14:textId="77777777" w:rsidR="00E25915" w:rsidRDefault="00E25915"/>
  </w:endnote>
  <w:endnote w:type="continuationSeparator" w:id="0">
    <w:p w14:paraId="0452954B" w14:textId="77777777" w:rsidR="00E25915" w:rsidRDefault="00E25915">
      <w:r>
        <w:continuationSeparator/>
      </w:r>
    </w:p>
    <w:p w14:paraId="6F3612D8" w14:textId="77777777" w:rsidR="00E25915" w:rsidRDefault="00E25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3F42" w14:textId="77777777" w:rsidR="00705638" w:rsidRDefault="007056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6E6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8079F" w14:paraId="13CC8DE0" w14:textId="77777777" w:rsidTr="00CA6A25">
      <w:trPr>
        <w:trHeight w:hRule="exact" w:val="240"/>
      </w:trPr>
      <w:tc>
        <w:tcPr>
          <w:tcW w:w="7601" w:type="dxa"/>
          <w:shd w:val="clear" w:color="auto" w:fill="auto"/>
        </w:tcPr>
        <w:p w14:paraId="1140F262" w14:textId="77777777" w:rsidR="00527BD4" w:rsidRDefault="00527BD4" w:rsidP="003F1F6B">
          <w:pPr>
            <w:pStyle w:val="Huisstijl-Rubricering"/>
          </w:pPr>
        </w:p>
      </w:tc>
      <w:tc>
        <w:tcPr>
          <w:tcW w:w="2156" w:type="dxa"/>
        </w:tcPr>
        <w:p w14:paraId="039F5D57" w14:textId="4AEC6D1E" w:rsidR="00527BD4" w:rsidRPr="00645414" w:rsidRDefault="00A87F9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8437C">
              <w:t>3</w:t>
            </w:r>
          </w:fldSimple>
        </w:p>
      </w:tc>
    </w:tr>
  </w:tbl>
  <w:p w14:paraId="296B97D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8079F" w14:paraId="2D307831" w14:textId="77777777" w:rsidTr="00CA6A25">
      <w:trPr>
        <w:trHeight w:hRule="exact" w:val="240"/>
      </w:trPr>
      <w:tc>
        <w:tcPr>
          <w:tcW w:w="7601" w:type="dxa"/>
          <w:shd w:val="clear" w:color="auto" w:fill="auto"/>
        </w:tcPr>
        <w:p w14:paraId="1BF00D00" w14:textId="77777777" w:rsidR="00527BD4" w:rsidRDefault="00527BD4" w:rsidP="008C356D">
          <w:pPr>
            <w:pStyle w:val="Huisstijl-Rubricering"/>
          </w:pPr>
        </w:p>
      </w:tc>
      <w:tc>
        <w:tcPr>
          <w:tcW w:w="2170" w:type="dxa"/>
        </w:tcPr>
        <w:p w14:paraId="632F6B33" w14:textId="1F5B796A" w:rsidR="00527BD4" w:rsidRPr="00ED539E" w:rsidRDefault="00A87F9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8437C">
              <w:t>3</w:t>
            </w:r>
          </w:fldSimple>
        </w:p>
      </w:tc>
    </w:tr>
  </w:tbl>
  <w:p w14:paraId="377FC286" w14:textId="77777777" w:rsidR="00527BD4" w:rsidRPr="00BC3B53" w:rsidRDefault="00527BD4" w:rsidP="008C356D">
    <w:pPr>
      <w:pStyle w:val="Voettekst"/>
      <w:spacing w:line="240" w:lineRule="auto"/>
      <w:rPr>
        <w:sz w:val="2"/>
        <w:szCs w:val="2"/>
      </w:rPr>
    </w:pPr>
  </w:p>
  <w:p w14:paraId="3B56568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A37EB" w14:textId="77777777" w:rsidR="00E25915" w:rsidRDefault="00E25915">
      <w:r>
        <w:separator/>
      </w:r>
    </w:p>
    <w:p w14:paraId="3B602743" w14:textId="77777777" w:rsidR="00E25915" w:rsidRDefault="00E25915"/>
  </w:footnote>
  <w:footnote w:type="continuationSeparator" w:id="0">
    <w:p w14:paraId="08D753CE" w14:textId="77777777" w:rsidR="00E25915" w:rsidRDefault="00E25915">
      <w:r>
        <w:continuationSeparator/>
      </w:r>
    </w:p>
    <w:p w14:paraId="47B6C201" w14:textId="77777777" w:rsidR="00E25915" w:rsidRDefault="00E25915"/>
  </w:footnote>
  <w:footnote w:id="1">
    <w:p w14:paraId="139F9A73" w14:textId="77777777" w:rsidR="00A52A02" w:rsidRPr="00E45CFA" w:rsidRDefault="00A52A02" w:rsidP="00A52A02">
      <w:pPr>
        <w:pStyle w:val="Voetnoottekst"/>
      </w:pPr>
      <w:r w:rsidRPr="00E45CFA">
        <w:rPr>
          <w:rStyle w:val="Voetnootmarkering"/>
        </w:rPr>
        <w:footnoteRef/>
      </w:r>
      <w:r w:rsidRPr="00E45CFA">
        <w:t xml:space="preserve"> Maritieme monitor cijfers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3FE0" w14:textId="77777777" w:rsidR="00705638" w:rsidRDefault="007056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8079F" w14:paraId="0CE1253A" w14:textId="77777777" w:rsidTr="00A50CF6">
      <w:tc>
        <w:tcPr>
          <w:tcW w:w="2156" w:type="dxa"/>
          <w:shd w:val="clear" w:color="auto" w:fill="auto"/>
        </w:tcPr>
        <w:p w14:paraId="1FE770DA" w14:textId="77777777" w:rsidR="00527BD4" w:rsidRPr="005819CE" w:rsidRDefault="00A87F9A" w:rsidP="00A50CF6">
          <w:pPr>
            <w:pStyle w:val="Huisstijl-Adres"/>
            <w:rPr>
              <w:b/>
            </w:rPr>
          </w:pPr>
          <w:r>
            <w:rPr>
              <w:b/>
            </w:rPr>
            <w:t>Directoraat-generaal Bedrijfsleven &amp; Innovatie</w:t>
          </w:r>
          <w:r w:rsidRPr="005819CE">
            <w:rPr>
              <w:b/>
            </w:rPr>
            <w:br/>
          </w:r>
        </w:p>
      </w:tc>
    </w:tr>
    <w:tr w:rsidR="0098079F" w14:paraId="117C8F03" w14:textId="77777777" w:rsidTr="00A50CF6">
      <w:trPr>
        <w:trHeight w:hRule="exact" w:val="200"/>
      </w:trPr>
      <w:tc>
        <w:tcPr>
          <w:tcW w:w="2156" w:type="dxa"/>
          <w:shd w:val="clear" w:color="auto" w:fill="auto"/>
        </w:tcPr>
        <w:p w14:paraId="345DE73B" w14:textId="77777777" w:rsidR="00527BD4" w:rsidRPr="005819CE" w:rsidRDefault="00527BD4" w:rsidP="00A50CF6"/>
      </w:tc>
    </w:tr>
    <w:tr w:rsidR="0098079F" w14:paraId="55A18514" w14:textId="77777777" w:rsidTr="00502512">
      <w:trPr>
        <w:trHeight w:hRule="exact" w:val="774"/>
      </w:trPr>
      <w:tc>
        <w:tcPr>
          <w:tcW w:w="2156" w:type="dxa"/>
          <w:shd w:val="clear" w:color="auto" w:fill="auto"/>
        </w:tcPr>
        <w:p w14:paraId="728731FD" w14:textId="77777777" w:rsidR="00527BD4" w:rsidRDefault="00A87F9A" w:rsidP="003A5290">
          <w:pPr>
            <w:pStyle w:val="Huisstijl-Kopje"/>
          </w:pPr>
          <w:r>
            <w:t>Ons kenmerk</w:t>
          </w:r>
        </w:p>
        <w:p w14:paraId="4795B730" w14:textId="77777777" w:rsidR="00527BD4" w:rsidRPr="005819CE" w:rsidRDefault="00A87F9A" w:rsidP="004425CC">
          <w:pPr>
            <w:pStyle w:val="Huisstijl-Kopje"/>
          </w:pPr>
          <w:r>
            <w:rPr>
              <w:b w:val="0"/>
            </w:rPr>
            <w:t>DGBI</w:t>
          </w:r>
          <w:r w:rsidRPr="00502512">
            <w:rPr>
              <w:b w:val="0"/>
            </w:rPr>
            <w:t xml:space="preserve"> / </w:t>
          </w:r>
          <w:r>
            <w:rPr>
              <w:b w:val="0"/>
            </w:rPr>
            <w:t>98121774</w:t>
          </w:r>
        </w:p>
      </w:tc>
    </w:tr>
  </w:tbl>
  <w:p w14:paraId="307B2589" w14:textId="77777777" w:rsidR="00527BD4" w:rsidRDefault="00527BD4" w:rsidP="008C356D">
    <w:pPr>
      <w:pStyle w:val="Koptekst"/>
      <w:rPr>
        <w:rFonts w:cs="Verdana-Bold"/>
        <w:b/>
        <w:bCs/>
        <w:smallCaps/>
        <w:szCs w:val="18"/>
      </w:rPr>
    </w:pPr>
  </w:p>
  <w:p w14:paraId="7F5BC75E" w14:textId="77777777" w:rsidR="00527BD4" w:rsidRDefault="00527BD4" w:rsidP="008C356D"/>
  <w:p w14:paraId="7EFC4FBD" w14:textId="77777777" w:rsidR="00527BD4" w:rsidRPr="00740712" w:rsidRDefault="00527BD4" w:rsidP="008C356D"/>
  <w:p w14:paraId="308C09C3" w14:textId="77777777" w:rsidR="00527BD4" w:rsidRPr="00217880" w:rsidRDefault="00527BD4" w:rsidP="008C356D">
    <w:pPr>
      <w:spacing w:line="0" w:lineRule="atLeast"/>
      <w:rPr>
        <w:sz w:val="2"/>
        <w:szCs w:val="2"/>
      </w:rPr>
    </w:pPr>
  </w:p>
  <w:p w14:paraId="075F3A50" w14:textId="77777777" w:rsidR="00527BD4" w:rsidRDefault="00527BD4" w:rsidP="004F44C2">
    <w:pPr>
      <w:pStyle w:val="Koptekst"/>
      <w:rPr>
        <w:rFonts w:cs="Verdana-Bold"/>
        <w:b/>
        <w:bCs/>
        <w:smallCaps/>
        <w:szCs w:val="18"/>
      </w:rPr>
    </w:pPr>
  </w:p>
  <w:p w14:paraId="6B4CB294" w14:textId="77777777" w:rsidR="00527BD4" w:rsidRDefault="00527BD4" w:rsidP="004F44C2"/>
  <w:p w14:paraId="786BB559" w14:textId="77777777" w:rsidR="00527BD4" w:rsidRPr="00740712" w:rsidRDefault="00527BD4" w:rsidP="004F44C2"/>
  <w:p w14:paraId="5719129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8079F" w14:paraId="2D14405D" w14:textId="77777777" w:rsidTr="00751A6A">
      <w:trPr>
        <w:trHeight w:val="2636"/>
      </w:trPr>
      <w:tc>
        <w:tcPr>
          <w:tcW w:w="737" w:type="dxa"/>
          <w:shd w:val="clear" w:color="auto" w:fill="auto"/>
        </w:tcPr>
        <w:p w14:paraId="583BD71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AB7B739" w14:textId="77777777" w:rsidR="00527BD4" w:rsidRDefault="00A87F9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A98FD9C" wp14:editId="6A461D9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4FCB0B7" w14:textId="77777777" w:rsidR="007269E3" w:rsidRDefault="007269E3" w:rsidP="00651CEE">
          <w:pPr>
            <w:framePr w:w="6340" w:h="2750" w:hRule="exact" w:hSpace="180" w:wrap="around" w:vAnchor="page" w:hAnchor="text" w:x="3873" w:y="-140"/>
            <w:spacing w:line="240" w:lineRule="auto"/>
          </w:pPr>
        </w:p>
      </w:tc>
    </w:tr>
  </w:tbl>
  <w:p w14:paraId="7CF5E821" w14:textId="77777777" w:rsidR="00527BD4" w:rsidRDefault="00527BD4" w:rsidP="00D0609E">
    <w:pPr>
      <w:framePr w:w="6340" w:h="2750" w:hRule="exact" w:hSpace="180" w:wrap="around" w:vAnchor="page" w:hAnchor="text" w:x="3873" w:y="-140"/>
    </w:pPr>
  </w:p>
  <w:p w14:paraId="00D72A9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8079F" w:rsidRPr="00FC4D84" w14:paraId="330FE887" w14:textId="77777777" w:rsidTr="00A50CF6">
      <w:tc>
        <w:tcPr>
          <w:tcW w:w="2160" w:type="dxa"/>
          <w:shd w:val="clear" w:color="auto" w:fill="auto"/>
        </w:tcPr>
        <w:p w14:paraId="598A5672" w14:textId="77777777" w:rsidR="00527BD4" w:rsidRPr="005819CE" w:rsidRDefault="00A87F9A" w:rsidP="00A50CF6">
          <w:pPr>
            <w:pStyle w:val="Huisstijl-Adres"/>
            <w:rPr>
              <w:b/>
            </w:rPr>
          </w:pPr>
          <w:r>
            <w:rPr>
              <w:b/>
            </w:rPr>
            <w:t>Directoraat-generaal Bedrijfsleven &amp; Innovatie</w:t>
          </w:r>
          <w:r w:rsidRPr="005819CE">
            <w:rPr>
              <w:b/>
            </w:rPr>
            <w:br/>
          </w:r>
        </w:p>
        <w:p w14:paraId="2B2340F6" w14:textId="77777777" w:rsidR="00527BD4" w:rsidRPr="00BE5ED9" w:rsidRDefault="00A87F9A" w:rsidP="00A50CF6">
          <w:pPr>
            <w:pStyle w:val="Huisstijl-Adres"/>
          </w:pPr>
          <w:r>
            <w:rPr>
              <w:b/>
            </w:rPr>
            <w:t>Bezoekadres</w:t>
          </w:r>
          <w:r>
            <w:rPr>
              <w:b/>
            </w:rPr>
            <w:br/>
          </w:r>
          <w:r>
            <w:t>Bezuidenhoutseweg 73</w:t>
          </w:r>
          <w:r w:rsidRPr="005819CE">
            <w:br/>
          </w:r>
          <w:r>
            <w:t>2594 AC Den Haag</w:t>
          </w:r>
        </w:p>
        <w:p w14:paraId="027FF1BE" w14:textId="77777777" w:rsidR="00EF495B" w:rsidRDefault="00A87F9A" w:rsidP="0098788A">
          <w:pPr>
            <w:pStyle w:val="Huisstijl-Adres"/>
          </w:pPr>
          <w:r>
            <w:rPr>
              <w:b/>
            </w:rPr>
            <w:t>Postadres</w:t>
          </w:r>
          <w:r>
            <w:rPr>
              <w:b/>
            </w:rPr>
            <w:br/>
          </w:r>
          <w:r>
            <w:t>Postbus 20401</w:t>
          </w:r>
          <w:r w:rsidRPr="005819CE">
            <w:br/>
            <w:t>2500 E</w:t>
          </w:r>
          <w:r>
            <w:t>K</w:t>
          </w:r>
          <w:r w:rsidRPr="005819CE">
            <w:t xml:space="preserve"> Den Haag</w:t>
          </w:r>
        </w:p>
        <w:p w14:paraId="0169A75F" w14:textId="77777777" w:rsidR="00EF495B" w:rsidRPr="005B3814" w:rsidRDefault="00A87F9A" w:rsidP="0098788A">
          <w:pPr>
            <w:pStyle w:val="Huisstijl-Adres"/>
          </w:pPr>
          <w:r>
            <w:rPr>
              <w:b/>
            </w:rPr>
            <w:t>Overheidsidentificatienr</w:t>
          </w:r>
          <w:r>
            <w:rPr>
              <w:b/>
            </w:rPr>
            <w:br/>
          </w:r>
          <w:r w:rsidRPr="005B3814">
            <w:t>00000001003214369000</w:t>
          </w:r>
        </w:p>
        <w:p w14:paraId="4D469478" w14:textId="77777777" w:rsidR="00EF495B" w:rsidRPr="0079551B" w:rsidRDefault="00A87F9A"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3FF848DC" w14:textId="32D83590" w:rsidR="00527BD4" w:rsidRPr="00705638" w:rsidRDefault="00527BD4" w:rsidP="00A50CF6">
          <w:pPr>
            <w:pStyle w:val="Huisstijl-Adres"/>
          </w:pPr>
        </w:p>
      </w:tc>
    </w:tr>
    <w:tr w:rsidR="0098079F" w:rsidRPr="00FC4D84" w14:paraId="4CFE7B20" w14:textId="77777777" w:rsidTr="00A50CF6">
      <w:trPr>
        <w:trHeight w:hRule="exact" w:val="200"/>
      </w:trPr>
      <w:tc>
        <w:tcPr>
          <w:tcW w:w="2160" w:type="dxa"/>
          <w:shd w:val="clear" w:color="auto" w:fill="auto"/>
        </w:tcPr>
        <w:p w14:paraId="04585D43" w14:textId="77777777" w:rsidR="00527BD4" w:rsidRPr="00705638" w:rsidRDefault="00527BD4" w:rsidP="00A50CF6"/>
      </w:tc>
    </w:tr>
    <w:tr w:rsidR="0098079F" w14:paraId="5A5E5B8C" w14:textId="77777777" w:rsidTr="00A50CF6">
      <w:tc>
        <w:tcPr>
          <w:tcW w:w="2160" w:type="dxa"/>
          <w:shd w:val="clear" w:color="auto" w:fill="auto"/>
        </w:tcPr>
        <w:p w14:paraId="59C665C5" w14:textId="77777777" w:rsidR="000C0163" w:rsidRPr="005819CE" w:rsidRDefault="00A87F9A" w:rsidP="000C0163">
          <w:pPr>
            <w:pStyle w:val="Huisstijl-Kopje"/>
          </w:pPr>
          <w:r>
            <w:t>Ons kenmerk</w:t>
          </w:r>
          <w:r w:rsidRPr="005819CE">
            <w:t xml:space="preserve"> </w:t>
          </w:r>
        </w:p>
        <w:p w14:paraId="2B3B2D08" w14:textId="77777777" w:rsidR="000C0163" w:rsidRDefault="00A87F9A" w:rsidP="000C0163">
          <w:pPr>
            <w:pStyle w:val="Huisstijl-Gegeven"/>
          </w:pPr>
          <w:r>
            <w:t>DGBI</w:t>
          </w:r>
          <w:r w:rsidR="00926AE2">
            <w:t xml:space="preserve"> / </w:t>
          </w:r>
          <w:r>
            <w:t>98121774</w:t>
          </w:r>
        </w:p>
        <w:p w14:paraId="08175106" w14:textId="77777777" w:rsidR="00705638" w:rsidRPr="005819CE" w:rsidRDefault="00705638" w:rsidP="00705638">
          <w:pPr>
            <w:pStyle w:val="Huisstijl-Kopje"/>
          </w:pPr>
          <w:r>
            <w:t>Bijlage(n)</w:t>
          </w:r>
        </w:p>
        <w:p w14:paraId="1427EA90" w14:textId="5C9CA7B8" w:rsidR="00527BD4" w:rsidRPr="005819CE" w:rsidRDefault="00705638" w:rsidP="00705638">
          <w:pPr>
            <w:pStyle w:val="Huisstijl-Gegeven"/>
          </w:pPr>
          <w:r>
            <w:t>1</w:t>
          </w:r>
        </w:p>
      </w:tc>
    </w:tr>
  </w:tbl>
  <w:p w14:paraId="70EADD6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8079F" w14:paraId="1ACEBCC1" w14:textId="77777777" w:rsidTr="007610AA">
      <w:trPr>
        <w:trHeight w:val="400"/>
      </w:trPr>
      <w:tc>
        <w:tcPr>
          <w:tcW w:w="7520" w:type="dxa"/>
          <w:gridSpan w:val="2"/>
          <w:shd w:val="clear" w:color="auto" w:fill="auto"/>
        </w:tcPr>
        <w:p w14:paraId="7D3CA68F" w14:textId="77777777" w:rsidR="00527BD4" w:rsidRPr="00BC3B53" w:rsidRDefault="00A87F9A" w:rsidP="00A50CF6">
          <w:pPr>
            <w:pStyle w:val="Huisstijl-Retouradres"/>
          </w:pPr>
          <w:r>
            <w:t>&gt; Retouradres Postbus 20401 2500 EK Den Haag</w:t>
          </w:r>
        </w:p>
      </w:tc>
    </w:tr>
    <w:tr w:rsidR="0098079F" w14:paraId="195E417E" w14:textId="77777777" w:rsidTr="007610AA">
      <w:tc>
        <w:tcPr>
          <w:tcW w:w="7520" w:type="dxa"/>
          <w:gridSpan w:val="2"/>
          <w:shd w:val="clear" w:color="auto" w:fill="auto"/>
        </w:tcPr>
        <w:p w14:paraId="082BF4E2" w14:textId="77777777" w:rsidR="00527BD4" w:rsidRPr="00983E8F" w:rsidRDefault="00527BD4" w:rsidP="00A50CF6">
          <w:pPr>
            <w:pStyle w:val="Huisstijl-Rubricering"/>
          </w:pPr>
        </w:p>
      </w:tc>
    </w:tr>
    <w:tr w:rsidR="0098079F" w14:paraId="38325C32" w14:textId="77777777" w:rsidTr="007610AA">
      <w:trPr>
        <w:trHeight w:hRule="exact" w:val="2440"/>
      </w:trPr>
      <w:tc>
        <w:tcPr>
          <w:tcW w:w="7520" w:type="dxa"/>
          <w:gridSpan w:val="2"/>
          <w:shd w:val="clear" w:color="auto" w:fill="auto"/>
        </w:tcPr>
        <w:p w14:paraId="5EE4CE21" w14:textId="77777777" w:rsidR="00FC4D84" w:rsidRPr="008F06CE" w:rsidRDefault="00FC4D84" w:rsidP="007D1CDF">
          <w:pPr>
            <w:tabs>
              <w:tab w:val="left" w:pos="5580"/>
            </w:tabs>
            <w:rPr>
              <w:szCs w:val="18"/>
            </w:rPr>
          </w:pPr>
          <w:r w:rsidRPr="008F06CE">
            <w:rPr>
              <w:szCs w:val="18"/>
            </w:rPr>
            <w:t>De Voorzitter van de Tweede Kamer</w:t>
          </w:r>
        </w:p>
        <w:p w14:paraId="0AC4A73A" w14:textId="77777777" w:rsidR="00FC4D84" w:rsidRPr="008F06CE" w:rsidRDefault="00FC4D84" w:rsidP="007D1CDF">
          <w:pPr>
            <w:tabs>
              <w:tab w:val="left" w:pos="5580"/>
            </w:tabs>
            <w:rPr>
              <w:szCs w:val="18"/>
            </w:rPr>
          </w:pPr>
          <w:r w:rsidRPr="008F06CE">
            <w:rPr>
              <w:szCs w:val="18"/>
            </w:rPr>
            <w:t>der Staten-Generaal</w:t>
          </w:r>
        </w:p>
        <w:p w14:paraId="35500A61" w14:textId="77777777" w:rsidR="00FC4D84" w:rsidRPr="000F5C1D" w:rsidRDefault="00FC4D84" w:rsidP="007D1CDF">
          <w:pPr>
            <w:tabs>
              <w:tab w:val="left" w:pos="5580"/>
            </w:tabs>
            <w:rPr>
              <w:szCs w:val="18"/>
            </w:rPr>
          </w:pPr>
          <w:r w:rsidRPr="000F5C1D">
            <w:rPr>
              <w:szCs w:val="18"/>
            </w:rPr>
            <w:t>Prinses Irenestraat 6</w:t>
          </w:r>
        </w:p>
        <w:p w14:paraId="5AAAE874" w14:textId="77777777" w:rsidR="00FC4D84" w:rsidRPr="009A0EEB" w:rsidRDefault="00FC4D84" w:rsidP="007D1CDF">
          <w:pPr>
            <w:tabs>
              <w:tab w:val="left" w:pos="5580"/>
            </w:tabs>
            <w:rPr>
              <w:szCs w:val="18"/>
            </w:rPr>
          </w:pPr>
          <w:r w:rsidRPr="000F5C1D">
            <w:rPr>
              <w:szCs w:val="18"/>
            </w:rPr>
            <w:t>2595 BD  DEN HAAG</w:t>
          </w:r>
        </w:p>
        <w:p w14:paraId="1441B7BC" w14:textId="77777777" w:rsidR="0098079F" w:rsidRDefault="0098079F">
          <w:pPr>
            <w:pStyle w:val="Huisstijl-NAW"/>
          </w:pPr>
        </w:p>
      </w:tc>
    </w:tr>
    <w:tr w:rsidR="0098079F" w14:paraId="6955DC41" w14:textId="77777777" w:rsidTr="007610AA">
      <w:trPr>
        <w:trHeight w:hRule="exact" w:val="400"/>
      </w:trPr>
      <w:tc>
        <w:tcPr>
          <w:tcW w:w="7520" w:type="dxa"/>
          <w:gridSpan w:val="2"/>
          <w:shd w:val="clear" w:color="auto" w:fill="auto"/>
        </w:tcPr>
        <w:p w14:paraId="7F07CD2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8079F" w14:paraId="36CE5D88" w14:textId="77777777" w:rsidTr="007610AA">
      <w:trPr>
        <w:trHeight w:val="240"/>
      </w:trPr>
      <w:tc>
        <w:tcPr>
          <w:tcW w:w="900" w:type="dxa"/>
          <w:shd w:val="clear" w:color="auto" w:fill="auto"/>
        </w:tcPr>
        <w:p w14:paraId="1DEFA553" w14:textId="77777777" w:rsidR="00527BD4" w:rsidRPr="007709EF" w:rsidRDefault="00A87F9A" w:rsidP="00A50CF6">
          <w:pPr>
            <w:rPr>
              <w:szCs w:val="18"/>
            </w:rPr>
          </w:pPr>
          <w:r>
            <w:rPr>
              <w:szCs w:val="18"/>
            </w:rPr>
            <w:t>Datum</w:t>
          </w:r>
        </w:p>
      </w:tc>
      <w:tc>
        <w:tcPr>
          <w:tcW w:w="6620" w:type="dxa"/>
          <w:shd w:val="clear" w:color="auto" w:fill="auto"/>
        </w:tcPr>
        <w:p w14:paraId="0DA6105C" w14:textId="7C9EA7EE" w:rsidR="00527BD4" w:rsidRPr="007709EF" w:rsidRDefault="00FC4D84" w:rsidP="00A50CF6">
          <w:r>
            <w:t>17 april 2025</w:t>
          </w:r>
        </w:p>
      </w:tc>
    </w:tr>
    <w:tr w:rsidR="0098079F" w14:paraId="1A07F91C" w14:textId="77777777" w:rsidTr="007610AA">
      <w:trPr>
        <w:trHeight w:val="240"/>
      </w:trPr>
      <w:tc>
        <w:tcPr>
          <w:tcW w:w="900" w:type="dxa"/>
          <w:shd w:val="clear" w:color="auto" w:fill="auto"/>
        </w:tcPr>
        <w:p w14:paraId="25E70885" w14:textId="77777777" w:rsidR="00527BD4" w:rsidRPr="007709EF" w:rsidRDefault="00A87F9A" w:rsidP="00A50CF6">
          <w:pPr>
            <w:rPr>
              <w:szCs w:val="18"/>
            </w:rPr>
          </w:pPr>
          <w:r>
            <w:rPr>
              <w:szCs w:val="18"/>
            </w:rPr>
            <w:t>Betreft</w:t>
          </w:r>
        </w:p>
      </w:tc>
      <w:tc>
        <w:tcPr>
          <w:tcW w:w="6620" w:type="dxa"/>
          <w:shd w:val="clear" w:color="auto" w:fill="auto"/>
        </w:tcPr>
        <w:p w14:paraId="2B3E8F30" w14:textId="77777777" w:rsidR="00527BD4" w:rsidRPr="007709EF" w:rsidRDefault="00A87F9A" w:rsidP="00A50CF6">
          <w:r>
            <w:t>Staatsgarantie bedrijfscasus</w:t>
          </w:r>
        </w:p>
      </w:tc>
    </w:tr>
  </w:tbl>
  <w:p w14:paraId="3EEC646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652A652">
      <w:start w:val="1"/>
      <w:numFmt w:val="bullet"/>
      <w:pStyle w:val="Lijstopsomteken"/>
      <w:lvlText w:val="•"/>
      <w:lvlJc w:val="left"/>
      <w:pPr>
        <w:tabs>
          <w:tab w:val="num" w:pos="227"/>
        </w:tabs>
        <w:ind w:left="227" w:hanging="227"/>
      </w:pPr>
      <w:rPr>
        <w:rFonts w:ascii="Verdana" w:hAnsi="Verdana" w:hint="default"/>
        <w:sz w:val="18"/>
        <w:szCs w:val="18"/>
      </w:rPr>
    </w:lvl>
    <w:lvl w:ilvl="1" w:tplc="24ECF688" w:tentative="1">
      <w:start w:val="1"/>
      <w:numFmt w:val="bullet"/>
      <w:lvlText w:val="o"/>
      <w:lvlJc w:val="left"/>
      <w:pPr>
        <w:tabs>
          <w:tab w:val="num" w:pos="1440"/>
        </w:tabs>
        <w:ind w:left="1440" w:hanging="360"/>
      </w:pPr>
      <w:rPr>
        <w:rFonts w:ascii="Courier New" w:hAnsi="Courier New" w:cs="Courier New" w:hint="default"/>
      </w:rPr>
    </w:lvl>
    <w:lvl w:ilvl="2" w:tplc="68F03D6E" w:tentative="1">
      <w:start w:val="1"/>
      <w:numFmt w:val="bullet"/>
      <w:lvlText w:val=""/>
      <w:lvlJc w:val="left"/>
      <w:pPr>
        <w:tabs>
          <w:tab w:val="num" w:pos="2160"/>
        </w:tabs>
        <w:ind w:left="2160" w:hanging="360"/>
      </w:pPr>
      <w:rPr>
        <w:rFonts w:ascii="Wingdings" w:hAnsi="Wingdings" w:hint="default"/>
      </w:rPr>
    </w:lvl>
    <w:lvl w:ilvl="3" w:tplc="FA787BCC" w:tentative="1">
      <w:start w:val="1"/>
      <w:numFmt w:val="bullet"/>
      <w:lvlText w:val=""/>
      <w:lvlJc w:val="left"/>
      <w:pPr>
        <w:tabs>
          <w:tab w:val="num" w:pos="2880"/>
        </w:tabs>
        <w:ind w:left="2880" w:hanging="360"/>
      </w:pPr>
      <w:rPr>
        <w:rFonts w:ascii="Symbol" w:hAnsi="Symbol" w:hint="default"/>
      </w:rPr>
    </w:lvl>
    <w:lvl w:ilvl="4" w:tplc="A03EFDC2" w:tentative="1">
      <w:start w:val="1"/>
      <w:numFmt w:val="bullet"/>
      <w:lvlText w:val="o"/>
      <w:lvlJc w:val="left"/>
      <w:pPr>
        <w:tabs>
          <w:tab w:val="num" w:pos="3600"/>
        </w:tabs>
        <w:ind w:left="3600" w:hanging="360"/>
      </w:pPr>
      <w:rPr>
        <w:rFonts w:ascii="Courier New" w:hAnsi="Courier New" w:cs="Courier New" w:hint="default"/>
      </w:rPr>
    </w:lvl>
    <w:lvl w:ilvl="5" w:tplc="98660A5E" w:tentative="1">
      <w:start w:val="1"/>
      <w:numFmt w:val="bullet"/>
      <w:lvlText w:val=""/>
      <w:lvlJc w:val="left"/>
      <w:pPr>
        <w:tabs>
          <w:tab w:val="num" w:pos="4320"/>
        </w:tabs>
        <w:ind w:left="4320" w:hanging="360"/>
      </w:pPr>
      <w:rPr>
        <w:rFonts w:ascii="Wingdings" w:hAnsi="Wingdings" w:hint="default"/>
      </w:rPr>
    </w:lvl>
    <w:lvl w:ilvl="6" w:tplc="0E3C623C" w:tentative="1">
      <w:start w:val="1"/>
      <w:numFmt w:val="bullet"/>
      <w:lvlText w:val=""/>
      <w:lvlJc w:val="left"/>
      <w:pPr>
        <w:tabs>
          <w:tab w:val="num" w:pos="5040"/>
        </w:tabs>
        <w:ind w:left="5040" w:hanging="360"/>
      </w:pPr>
      <w:rPr>
        <w:rFonts w:ascii="Symbol" w:hAnsi="Symbol" w:hint="default"/>
      </w:rPr>
    </w:lvl>
    <w:lvl w:ilvl="7" w:tplc="F19C76F0" w:tentative="1">
      <w:start w:val="1"/>
      <w:numFmt w:val="bullet"/>
      <w:lvlText w:val="o"/>
      <w:lvlJc w:val="left"/>
      <w:pPr>
        <w:tabs>
          <w:tab w:val="num" w:pos="5760"/>
        </w:tabs>
        <w:ind w:left="5760" w:hanging="360"/>
      </w:pPr>
      <w:rPr>
        <w:rFonts w:ascii="Courier New" w:hAnsi="Courier New" w:cs="Courier New" w:hint="default"/>
      </w:rPr>
    </w:lvl>
    <w:lvl w:ilvl="8" w:tplc="38BCFD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396DB72">
      <w:start w:val="1"/>
      <w:numFmt w:val="bullet"/>
      <w:pStyle w:val="Lijstopsomteken2"/>
      <w:lvlText w:val="–"/>
      <w:lvlJc w:val="left"/>
      <w:pPr>
        <w:tabs>
          <w:tab w:val="num" w:pos="227"/>
        </w:tabs>
        <w:ind w:left="227" w:firstLine="0"/>
      </w:pPr>
      <w:rPr>
        <w:rFonts w:ascii="Verdana" w:hAnsi="Verdana" w:hint="default"/>
      </w:rPr>
    </w:lvl>
    <w:lvl w:ilvl="1" w:tplc="52F887F4" w:tentative="1">
      <w:start w:val="1"/>
      <w:numFmt w:val="bullet"/>
      <w:lvlText w:val="o"/>
      <w:lvlJc w:val="left"/>
      <w:pPr>
        <w:tabs>
          <w:tab w:val="num" w:pos="1440"/>
        </w:tabs>
        <w:ind w:left="1440" w:hanging="360"/>
      </w:pPr>
      <w:rPr>
        <w:rFonts w:ascii="Courier New" w:hAnsi="Courier New" w:cs="Courier New" w:hint="default"/>
      </w:rPr>
    </w:lvl>
    <w:lvl w:ilvl="2" w:tplc="4380FF68" w:tentative="1">
      <w:start w:val="1"/>
      <w:numFmt w:val="bullet"/>
      <w:lvlText w:val=""/>
      <w:lvlJc w:val="left"/>
      <w:pPr>
        <w:tabs>
          <w:tab w:val="num" w:pos="2160"/>
        </w:tabs>
        <w:ind w:left="2160" w:hanging="360"/>
      </w:pPr>
      <w:rPr>
        <w:rFonts w:ascii="Wingdings" w:hAnsi="Wingdings" w:hint="default"/>
      </w:rPr>
    </w:lvl>
    <w:lvl w:ilvl="3" w:tplc="07E8AC48" w:tentative="1">
      <w:start w:val="1"/>
      <w:numFmt w:val="bullet"/>
      <w:lvlText w:val=""/>
      <w:lvlJc w:val="left"/>
      <w:pPr>
        <w:tabs>
          <w:tab w:val="num" w:pos="2880"/>
        </w:tabs>
        <w:ind w:left="2880" w:hanging="360"/>
      </w:pPr>
      <w:rPr>
        <w:rFonts w:ascii="Symbol" w:hAnsi="Symbol" w:hint="default"/>
      </w:rPr>
    </w:lvl>
    <w:lvl w:ilvl="4" w:tplc="F296F834" w:tentative="1">
      <w:start w:val="1"/>
      <w:numFmt w:val="bullet"/>
      <w:lvlText w:val="o"/>
      <w:lvlJc w:val="left"/>
      <w:pPr>
        <w:tabs>
          <w:tab w:val="num" w:pos="3600"/>
        </w:tabs>
        <w:ind w:left="3600" w:hanging="360"/>
      </w:pPr>
      <w:rPr>
        <w:rFonts w:ascii="Courier New" w:hAnsi="Courier New" w:cs="Courier New" w:hint="default"/>
      </w:rPr>
    </w:lvl>
    <w:lvl w:ilvl="5" w:tplc="7594509C" w:tentative="1">
      <w:start w:val="1"/>
      <w:numFmt w:val="bullet"/>
      <w:lvlText w:val=""/>
      <w:lvlJc w:val="left"/>
      <w:pPr>
        <w:tabs>
          <w:tab w:val="num" w:pos="4320"/>
        </w:tabs>
        <w:ind w:left="4320" w:hanging="360"/>
      </w:pPr>
      <w:rPr>
        <w:rFonts w:ascii="Wingdings" w:hAnsi="Wingdings" w:hint="default"/>
      </w:rPr>
    </w:lvl>
    <w:lvl w:ilvl="6" w:tplc="DA16015A" w:tentative="1">
      <w:start w:val="1"/>
      <w:numFmt w:val="bullet"/>
      <w:lvlText w:val=""/>
      <w:lvlJc w:val="left"/>
      <w:pPr>
        <w:tabs>
          <w:tab w:val="num" w:pos="5040"/>
        </w:tabs>
        <w:ind w:left="5040" w:hanging="360"/>
      </w:pPr>
      <w:rPr>
        <w:rFonts w:ascii="Symbol" w:hAnsi="Symbol" w:hint="default"/>
      </w:rPr>
    </w:lvl>
    <w:lvl w:ilvl="7" w:tplc="55CE4FBC" w:tentative="1">
      <w:start w:val="1"/>
      <w:numFmt w:val="bullet"/>
      <w:lvlText w:val="o"/>
      <w:lvlJc w:val="left"/>
      <w:pPr>
        <w:tabs>
          <w:tab w:val="num" w:pos="5760"/>
        </w:tabs>
        <w:ind w:left="5760" w:hanging="360"/>
      </w:pPr>
      <w:rPr>
        <w:rFonts w:ascii="Courier New" w:hAnsi="Courier New" w:cs="Courier New" w:hint="default"/>
      </w:rPr>
    </w:lvl>
    <w:lvl w:ilvl="8" w:tplc="5E2E91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29575392">
    <w:abstractNumId w:val="10"/>
  </w:num>
  <w:num w:numId="2" w16cid:durableId="1530487208">
    <w:abstractNumId w:val="7"/>
  </w:num>
  <w:num w:numId="3" w16cid:durableId="1822234601">
    <w:abstractNumId w:val="6"/>
  </w:num>
  <w:num w:numId="4" w16cid:durableId="1911426813">
    <w:abstractNumId w:val="5"/>
  </w:num>
  <w:num w:numId="5" w16cid:durableId="1008404058">
    <w:abstractNumId w:val="4"/>
  </w:num>
  <w:num w:numId="6" w16cid:durableId="1170482700">
    <w:abstractNumId w:val="8"/>
  </w:num>
  <w:num w:numId="7" w16cid:durableId="1226142404">
    <w:abstractNumId w:val="3"/>
  </w:num>
  <w:num w:numId="8" w16cid:durableId="278604629">
    <w:abstractNumId w:val="2"/>
  </w:num>
  <w:num w:numId="9" w16cid:durableId="775373113">
    <w:abstractNumId w:val="1"/>
  </w:num>
  <w:num w:numId="10" w16cid:durableId="1355763576">
    <w:abstractNumId w:val="0"/>
  </w:num>
  <w:num w:numId="11" w16cid:durableId="344480950">
    <w:abstractNumId w:val="9"/>
  </w:num>
  <w:num w:numId="12" w16cid:durableId="604732609">
    <w:abstractNumId w:val="11"/>
  </w:num>
  <w:num w:numId="13" w16cid:durableId="157355593">
    <w:abstractNumId w:val="13"/>
  </w:num>
  <w:num w:numId="14" w16cid:durableId="166500876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5A9A"/>
    <w:rsid w:val="00016012"/>
    <w:rsid w:val="00020189"/>
    <w:rsid w:val="00020EE4"/>
    <w:rsid w:val="00023E9A"/>
    <w:rsid w:val="00033CDD"/>
    <w:rsid w:val="00034A84"/>
    <w:rsid w:val="00035D51"/>
    <w:rsid w:val="00035E67"/>
    <w:rsid w:val="000366F3"/>
    <w:rsid w:val="00053822"/>
    <w:rsid w:val="0006024D"/>
    <w:rsid w:val="00067626"/>
    <w:rsid w:val="00071F28"/>
    <w:rsid w:val="00074079"/>
    <w:rsid w:val="00076386"/>
    <w:rsid w:val="00083C1B"/>
    <w:rsid w:val="00092799"/>
    <w:rsid w:val="00092C5F"/>
    <w:rsid w:val="00096680"/>
    <w:rsid w:val="000A0F36"/>
    <w:rsid w:val="000A174A"/>
    <w:rsid w:val="000A3AC3"/>
    <w:rsid w:val="000A3E0A"/>
    <w:rsid w:val="000A65AC"/>
    <w:rsid w:val="000A7159"/>
    <w:rsid w:val="000B7281"/>
    <w:rsid w:val="000B7FAB"/>
    <w:rsid w:val="000C0163"/>
    <w:rsid w:val="000C1BA1"/>
    <w:rsid w:val="000C3EA9"/>
    <w:rsid w:val="000C712E"/>
    <w:rsid w:val="000D0225"/>
    <w:rsid w:val="000D2270"/>
    <w:rsid w:val="000E080D"/>
    <w:rsid w:val="000E7895"/>
    <w:rsid w:val="000F161D"/>
    <w:rsid w:val="000F3CAA"/>
    <w:rsid w:val="000F752F"/>
    <w:rsid w:val="00102ABB"/>
    <w:rsid w:val="00112C4F"/>
    <w:rsid w:val="00121BF0"/>
    <w:rsid w:val="00123704"/>
    <w:rsid w:val="001270C7"/>
    <w:rsid w:val="00132540"/>
    <w:rsid w:val="00133F0F"/>
    <w:rsid w:val="0014786A"/>
    <w:rsid w:val="001516A4"/>
    <w:rsid w:val="00151E5F"/>
    <w:rsid w:val="00153E28"/>
    <w:rsid w:val="00155D5B"/>
    <w:rsid w:val="001569AB"/>
    <w:rsid w:val="00164D63"/>
    <w:rsid w:val="0016503D"/>
    <w:rsid w:val="0016725C"/>
    <w:rsid w:val="001726F3"/>
    <w:rsid w:val="00173C51"/>
    <w:rsid w:val="00174CC2"/>
    <w:rsid w:val="00176CC6"/>
    <w:rsid w:val="00181BE4"/>
    <w:rsid w:val="00185576"/>
    <w:rsid w:val="00185951"/>
    <w:rsid w:val="00190189"/>
    <w:rsid w:val="00196B8B"/>
    <w:rsid w:val="001A2BEA"/>
    <w:rsid w:val="001A6D93"/>
    <w:rsid w:val="001B6371"/>
    <w:rsid w:val="001C071E"/>
    <w:rsid w:val="001C32EC"/>
    <w:rsid w:val="001C38BD"/>
    <w:rsid w:val="001C4D5A"/>
    <w:rsid w:val="001C7F0E"/>
    <w:rsid w:val="001E34C6"/>
    <w:rsid w:val="001E5581"/>
    <w:rsid w:val="001F3C70"/>
    <w:rsid w:val="001F4269"/>
    <w:rsid w:val="00200D88"/>
    <w:rsid w:val="00201F68"/>
    <w:rsid w:val="00212F2A"/>
    <w:rsid w:val="00214F2B"/>
    <w:rsid w:val="00217880"/>
    <w:rsid w:val="00222D66"/>
    <w:rsid w:val="00224A8A"/>
    <w:rsid w:val="002309A8"/>
    <w:rsid w:val="002369BF"/>
    <w:rsid w:val="00236CFE"/>
    <w:rsid w:val="00236EE4"/>
    <w:rsid w:val="002428E3"/>
    <w:rsid w:val="00243031"/>
    <w:rsid w:val="00260BAF"/>
    <w:rsid w:val="002650F7"/>
    <w:rsid w:val="00273F3B"/>
    <w:rsid w:val="00274DB7"/>
    <w:rsid w:val="00275984"/>
    <w:rsid w:val="00276899"/>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16C"/>
    <w:rsid w:val="00364D9D"/>
    <w:rsid w:val="00371048"/>
    <w:rsid w:val="0037241E"/>
    <w:rsid w:val="0037396C"/>
    <w:rsid w:val="0037421D"/>
    <w:rsid w:val="00376093"/>
    <w:rsid w:val="003779BE"/>
    <w:rsid w:val="00383DA1"/>
    <w:rsid w:val="00385F30"/>
    <w:rsid w:val="00393696"/>
    <w:rsid w:val="00393963"/>
    <w:rsid w:val="00395575"/>
    <w:rsid w:val="00395672"/>
    <w:rsid w:val="00395B8F"/>
    <w:rsid w:val="003A06C8"/>
    <w:rsid w:val="003A0D7C"/>
    <w:rsid w:val="003A5290"/>
    <w:rsid w:val="003B0155"/>
    <w:rsid w:val="003B1C01"/>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288D"/>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E6972"/>
    <w:rsid w:val="004F0401"/>
    <w:rsid w:val="004F42FF"/>
    <w:rsid w:val="004F44C2"/>
    <w:rsid w:val="00502512"/>
    <w:rsid w:val="00503FD2"/>
    <w:rsid w:val="00505262"/>
    <w:rsid w:val="00516022"/>
    <w:rsid w:val="00521CEE"/>
    <w:rsid w:val="00524FB4"/>
    <w:rsid w:val="00527BD4"/>
    <w:rsid w:val="00532A49"/>
    <w:rsid w:val="0053526A"/>
    <w:rsid w:val="00537095"/>
    <w:rsid w:val="005403C8"/>
    <w:rsid w:val="005429DC"/>
    <w:rsid w:val="005565F9"/>
    <w:rsid w:val="00556A31"/>
    <w:rsid w:val="00573041"/>
    <w:rsid w:val="00575B80"/>
    <w:rsid w:val="0057620F"/>
    <w:rsid w:val="005819CE"/>
    <w:rsid w:val="0058298D"/>
    <w:rsid w:val="005836A8"/>
    <w:rsid w:val="0058437C"/>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00F6"/>
    <w:rsid w:val="005D625B"/>
    <w:rsid w:val="005E69C8"/>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0BC"/>
    <w:rsid w:val="00664678"/>
    <w:rsid w:val="0066632F"/>
    <w:rsid w:val="00666838"/>
    <w:rsid w:val="00674A89"/>
    <w:rsid w:val="00674F3D"/>
    <w:rsid w:val="00684B29"/>
    <w:rsid w:val="00685545"/>
    <w:rsid w:val="006864B3"/>
    <w:rsid w:val="00692D64"/>
    <w:rsid w:val="006A10F8"/>
    <w:rsid w:val="006A2100"/>
    <w:rsid w:val="006A5C3B"/>
    <w:rsid w:val="006A72E0"/>
    <w:rsid w:val="006B0BF3"/>
    <w:rsid w:val="006B4CA7"/>
    <w:rsid w:val="006B775E"/>
    <w:rsid w:val="006B7BC7"/>
    <w:rsid w:val="006C05FF"/>
    <w:rsid w:val="006C2535"/>
    <w:rsid w:val="006C441E"/>
    <w:rsid w:val="006C4B90"/>
    <w:rsid w:val="006D1016"/>
    <w:rsid w:val="006D17F2"/>
    <w:rsid w:val="006D6B90"/>
    <w:rsid w:val="006E3546"/>
    <w:rsid w:val="006E3695"/>
    <w:rsid w:val="006E3799"/>
    <w:rsid w:val="006E3FA9"/>
    <w:rsid w:val="006E7D82"/>
    <w:rsid w:val="006F038F"/>
    <w:rsid w:val="006F0F93"/>
    <w:rsid w:val="006F31F2"/>
    <w:rsid w:val="006F6E9E"/>
    <w:rsid w:val="006F7494"/>
    <w:rsid w:val="006F751F"/>
    <w:rsid w:val="00705433"/>
    <w:rsid w:val="00705638"/>
    <w:rsid w:val="007057D9"/>
    <w:rsid w:val="00714DC5"/>
    <w:rsid w:val="00715237"/>
    <w:rsid w:val="00721AE1"/>
    <w:rsid w:val="00724417"/>
    <w:rsid w:val="007254A5"/>
    <w:rsid w:val="00725748"/>
    <w:rsid w:val="007269E3"/>
    <w:rsid w:val="00732090"/>
    <w:rsid w:val="00735D88"/>
    <w:rsid w:val="0073720D"/>
    <w:rsid w:val="00737507"/>
    <w:rsid w:val="00740712"/>
    <w:rsid w:val="00742AB9"/>
    <w:rsid w:val="00746C31"/>
    <w:rsid w:val="00751A6A"/>
    <w:rsid w:val="00754FBF"/>
    <w:rsid w:val="007610AA"/>
    <w:rsid w:val="007709EF"/>
    <w:rsid w:val="00782701"/>
    <w:rsid w:val="00783559"/>
    <w:rsid w:val="00794204"/>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88D"/>
    <w:rsid w:val="00831EE4"/>
    <w:rsid w:val="00833695"/>
    <w:rsid w:val="008336B7"/>
    <w:rsid w:val="008337AD"/>
    <w:rsid w:val="00833A8E"/>
    <w:rsid w:val="0083611A"/>
    <w:rsid w:val="00836ACA"/>
    <w:rsid w:val="00842CD8"/>
    <w:rsid w:val="008431FA"/>
    <w:rsid w:val="00847444"/>
    <w:rsid w:val="008517C6"/>
    <w:rsid w:val="0085192E"/>
    <w:rsid w:val="008547BA"/>
    <w:rsid w:val="008553C7"/>
    <w:rsid w:val="00857FEB"/>
    <w:rsid w:val="008601AF"/>
    <w:rsid w:val="008640B6"/>
    <w:rsid w:val="00864CCB"/>
    <w:rsid w:val="00872271"/>
    <w:rsid w:val="00883137"/>
    <w:rsid w:val="008867FF"/>
    <w:rsid w:val="00894A3B"/>
    <w:rsid w:val="00897D52"/>
    <w:rsid w:val="008A1F5D"/>
    <w:rsid w:val="008A28F5"/>
    <w:rsid w:val="008B0907"/>
    <w:rsid w:val="008B1198"/>
    <w:rsid w:val="008B3471"/>
    <w:rsid w:val="008B3929"/>
    <w:rsid w:val="008B4125"/>
    <w:rsid w:val="008B4CB3"/>
    <w:rsid w:val="008B567B"/>
    <w:rsid w:val="008B7B24"/>
    <w:rsid w:val="008B7F13"/>
    <w:rsid w:val="008C356D"/>
    <w:rsid w:val="008D07DF"/>
    <w:rsid w:val="008D0CDC"/>
    <w:rsid w:val="008D43B5"/>
    <w:rsid w:val="008E0B3F"/>
    <w:rsid w:val="008E49AD"/>
    <w:rsid w:val="008E698E"/>
    <w:rsid w:val="008F2033"/>
    <w:rsid w:val="008F2584"/>
    <w:rsid w:val="008F3246"/>
    <w:rsid w:val="008F3C1B"/>
    <w:rsid w:val="008F508C"/>
    <w:rsid w:val="00901BE9"/>
    <w:rsid w:val="0090271B"/>
    <w:rsid w:val="00906C2E"/>
    <w:rsid w:val="00910642"/>
    <w:rsid w:val="00910DDF"/>
    <w:rsid w:val="00922290"/>
    <w:rsid w:val="00926AE2"/>
    <w:rsid w:val="00930B13"/>
    <w:rsid w:val="00930C6C"/>
    <w:rsid w:val="009311C8"/>
    <w:rsid w:val="00933376"/>
    <w:rsid w:val="00933A2F"/>
    <w:rsid w:val="00967457"/>
    <w:rsid w:val="009716D8"/>
    <w:rsid w:val="009718F9"/>
    <w:rsid w:val="00971F42"/>
    <w:rsid w:val="00972FB9"/>
    <w:rsid w:val="00975112"/>
    <w:rsid w:val="00977A88"/>
    <w:rsid w:val="0098079F"/>
    <w:rsid w:val="00981768"/>
    <w:rsid w:val="00983E8F"/>
    <w:rsid w:val="00985A3B"/>
    <w:rsid w:val="0098788A"/>
    <w:rsid w:val="00994FDA"/>
    <w:rsid w:val="009A31BF"/>
    <w:rsid w:val="009A3B71"/>
    <w:rsid w:val="009A61BC"/>
    <w:rsid w:val="009B0138"/>
    <w:rsid w:val="009B0FE9"/>
    <w:rsid w:val="009B173A"/>
    <w:rsid w:val="009C3F20"/>
    <w:rsid w:val="009C7CA1"/>
    <w:rsid w:val="009D043D"/>
    <w:rsid w:val="009D6AF9"/>
    <w:rsid w:val="009E2799"/>
    <w:rsid w:val="009E3C59"/>
    <w:rsid w:val="009F3259"/>
    <w:rsid w:val="00A0347C"/>
    <w:rsid w:val="00A037D5"/>
    <w:rsid w:val="00A056DE"/>
    <w:rsid w:val="00A128AD"/>
    <w:rsid w:val="00A16D7E"/>
    <w:rsid w:val="00A21E76"/>
    <w:rsid w:val="00A225C2"/>
    <w:rsid w:val="00A23BC8"/>
    <w:rsid w:val="00A245F8"/>
    <w:rsid w:val="00A30E68"/>
    <w:rsid w:val="00A31933"/>
    <w:rsid w:val="00A329D2"/>
    <w:rsid w:val="00A34AA0"/>
    <w:rsid w:val="00A3715C"/>
    <w:rsid w:val="00A413B4"/>
    <w:rsid w:val="00A41FE2"/>
    <w:rsid w:val="00A42077"/>
    <w:rsid w:val="00A46FEF"/>
    <w:rsid w:val="00A47948"/>
    <w:rsid w:val="00A50CF6"/>
    <w:rsid w:val="00A52A02"/>
    <w:rsid w:val="00A56946"/>
    <w:rsid w:val="00A6170E"/>
    <w:rsid w:val="00A63B8C"/>
    <w:rsid w:val="00A715F8"/>
    <w:rsid w:val="00A734B5"/>
    <w:rsid w:val="00A77F6F"/>
    <w:rsid w:val="00A831FD"/>
    <w:rsid w:val="00A83352"/>
    <w:rsid w:val="00A850A2"/>
    <w:rsid w:val="00A87F9A"/>
    <w:rsid w:val="00A91FA3"/>
    <w:rsid w:val="00A927D3"/>
    <w:rsid w:val="00AA7FC9"/>
    <w:rsid w:val="00AB237D"/>
    <w:rsid w:val="00AB5933"/>
    <w:rsid w:val="00AE013D"/>
    <w:rsid w:val="00AE11B7"/>
    <w:rsid w:val="00AE7F68"/>
    <w:rsid w:val="00AF21A5"/>
    <w:rsid w:val="00AF2321"/>
    <w:rsid w:val="00AF52F6"/>
    <w:rsid w:val="00AF52FD"/>
    <w:rsid w:val="00AF54A8"/>
    <w:rsid w:val="00AF7237"/>
    <w:rsid w:val="00B0043A"/>
    <w:rsid w:val="00B00D75"/>
    <w:rsid w:val="00B070CB"/>
    <w:rsid w:val="00B12456"/>
    <w:rsid w:val="00B13556"/>
    <w:rsid w:val="00B145F0"/>
    <w:rsid w:val="00B15FB0"/>
    <w:rsid w:val="00B259C8"/>
    <w:rsid w:val="00B26CCF"/>
    <w:rsid w:val="00B27678"/>
    <w:rsid w:val="00B30FC2"/>
    <w:rsid w:val="00B331A2"/>
    <w:rsid w:val="00B425F0"/>
    <w:rsid w:val="00B42DFA"/>
    <w:rsid w:val="00B455AD"/>
    <w:rsid w:val="00B531DD"/>
    <w:rsid w:val="00B55014"/>
    <w:rsid w:val="00B62232"/>
    <w:rsid w:val="00B70BF3"/>
    <w:rsid w:val="00B71DC2"/>
    <w:rsid w:val="00B849F5"/>
    <w:rsid w:val="00B91CFC"/>
    <w:rsid w:val="00B93893"/>
    <w:rsid w:val="00BA1397"/>
    <w:rsid w:val="00BA7E0A"/>
    <w:rsid w:val="00BB1772"/>
    <w:rsid w:val="00BC2C00"/>
    <w:rsid w:val="00BC3B53"/>
    <w:rsid w:val="00BC3B96"/>
    <w:rsid w:val="00BC4AE3"/>
    <w:rsid w:val="00BC5B28"/>
    <w:rsid w:val="00BD2370"/>
    <w:rsid w:val="00BE2584"/>
    <w:rsid w:val="00BE3F88"/>
    <w:rsid w:val="00BE4756"/>
    <w:rsid w:val="00BE5ED9"/>
    <w:rsid w:val="00BE7B41"/>
    <w:rsid w:val="00C15A91"/>
    <w:rsid w:val="00C206F1"/>
    <w:rsid w:val="00C217E1"/>
    <w:rsid w:val="00C219B1"/>
    <w:rsid w:val="00C4015B"/>
    <w:rsid w:val="00C40C60"/>
    <w:rsid w:val="00C43FE6"/>
    <w:rsid w:val="00C5258E"/>
    <w:rsid w:val="00C530C9"/>
    <w:rsid w:val="00C57F07"/>
    <w:rsid w:val="00C619A7"/>
    <w:rsid w:val="00C73D5F"/>
    <w:rsid w:val="00C82AFE"/>
    <w:rsid w:val="00C83DBC"/>
    <w:rsid w:val="00C90702"/>
    <w:rsid w:val="00C97C80"/>
    <w:rsid w:val="00CA47D3"/>
    <w:rsid w:val="00CA6533"/>
    <w:rsid w:val="00CA6A25"/>
    <w:rsid w:val="00CA6A3F"/>
    <w:rsid w:val="00CA7C99"/>
    <w:rsid w:val="00CB4359"/>
    <w:rsid w:val="00CC6290"/>
    <w:rsid w:val="00CC6947"/>
    <w:rsid w:val="00CD233D"/>
    <w:rsid w:val="00CD3499"/>
    <w:rsid w:val="00CD362D"/>
    <w:rsid w:val="00CE101D"/>
    <w:rsid w:val="00CE1814"/>
    <w:rsid w:val="00CE1A95"/>
    <w:rsid w:val="00CE1C84"/>
    <w:rsid w:val="00CE5055"/>
    <w:rsid w:val="00CF053F"/>
    <w:rsid w:val="00CF1A17"/>
    <w:rsid w:val="00CF27C9"/>
    <w:rsid w:val="00CF65AC"/>
    <w:rsid w:val="00D0375A"/>
    <w:rsid w:val="00D0609E"/>
    <w:rsid w:val="00D078E1"/>
    <w:rsid w:val="00D100E9"/>
    <w:rsid w:val="00D14D1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2B41"/>
    <w:rsid w:val="00D86EEA"/>
    <w:rsid w:val="00D8799E"/>
    <w:rsid w:val="00D87D03"/>
    <w:rsid w:val="00D9360B"/>
    <w:rsid w:val="00D95C88"/>
    <w:rsid w:val="00D97B2E"/>
    <w:rsid w:val="00DA241E"/>
    <w:rsid w:val="00DA6BC4"/>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5915"/>
    <w:rsid w:val="00E273C5"/>
    <w:rsid w:val="00E307D1"/>
    <w:rsid w:val="00E3731D"/>
    <w:rsid w:val="00E416E6"/>
    <w:rsid w:val="00E41DA9"/>
    <w:rsid w:val="00E51469"/>
    <w:rsid w:val="00E634E3"/>
    <w:rsid w:val="00E717C4"/>
    <w:rsid w:val="00E77E18"/>
    <w:rsid w:val="00E77F89"/>
    <w:rsid w:val="00E80330"/>
    <w:rsid w:val="00E806C5"/>
    <w:rsid w:val="00E80E71"/>
    <w:rsid w:val="00E850D3"/>
    <w:rsid w:val="00E853D6"/>
    <w:rsid w:val="00E876B9"/>
    <w:rsid w:val="00EC0DFF"/>
    <w:rsid w:val="00EC1E70"/>
    <w:rsid w:val="00EC237D"/>
    <w:rsid w:val="00EC2918"/>
    <w:rsid w:val="00EC4D0E"/>
    <w:rsid w:val="00EC4E2B"/>
    <w:rsid w:val="00ED072A"/>
    <w:rsid w:val="00ED539E"/>
    <w:rsid w:val="00EE23C8"/>
    <w:rsid w:val="00EE4A1F"/>
    <w:rsid w:val="00EE4C2D"/>
    <w:rsid w:val="00EF1B5A"/>
    <w:rsid w:val="00EF24FB"/>
    <w:rsid w:val="00EF2CCA"/>
    <w:rsid w:val="00EF495B"/>
    <w:rsid w:val="00EF4C7C"/>
    <w:rsid w:val="00EF60DC"/>
    <w:rsid w:val="00F00F54"/>
    <w:rsid w:val="00F03963"/>
    <w:rsid w:val="00F06C97"/>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1EFF"/>
    <w:rsid w:val="00F62B67"/>
    <w:rsid w:val="00F66F13"/>
    <w:rsid w:val="00F74073"/>
    <w:rsid w:val="00F75603"/>
    <w:rsid w:val="00F75EC7"/>
    <w:rsid w:val="00F841D2"/>
    <w:rsid w:val="00F845B4"/>
    <w:rsid w:val="00F8713B"/>
    <w:rsid w:val="00F91CC7"/>
    <w:rsid w:val="00F9201C"/>
    <w:rsid w:val="00F93F9E"/>
    <w:rsid w:val="00FA2CD7"/>
    <w:rsid w:val="00FB06ED"/>
    <w:rsid w:val="00FC2311"/>
    <w:rsid w:val="00FC3165"/>
    <w:rsid w:val="00FC36AB"/>
    <w:rsid w:val="00FC4300"/>
    <w:rsid w:val="00FC4D84"/>
    <w:rsid w:val="00FC7F66"/>
    <w:rsid w:val="00FD110B"/>
    <w:rsid w:val="00FD5776"/>
    <w:rsid w:val="00FD7DE7"/>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0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aliases w:val="Footnote symbol,Footnote symboFußnotenzeichen,Footnote sign,Footnote Reference Superscript,Times 10 Point,Exposant 3 Point,Footnote Reference/,Odwołanie przypisu,Voetnootverwijzing, Exposant 3 Point"/>
    <w:basedOn w:val="Standaardalinea-lettertype"/>
    <w:uiPriority w:val="99"/>
    <w:unhideWhenUsed/>
    <w:rsid w:val="003B1C01"/>
    <w:rPr>
      <w:vertAlign w:val="superscript"/>
    </w:rPr>
  </w:style>
  <w:style w:type="paragraph" w:styleId="Geenafstand">
    <w:name w:val="No Spacing"/>
    <w:uiPriority w:val="1"/>
    <w:qFormat/>
    <w:rsid w:val="003B1C01"/>
    <w:rPr>
      <w:rFonts w:asciiTheme="minorHAnsi" w:eastAsiaTheme="minorHAnsi" w:hAnsiTheme="minorHAnsi" w:cstheme="minorBidi"/>
      <w:sz w:val="22"/>
      <w:szCs w:val="22"/>
      <w:lang w:val="nl-NL"/>
    </w:rPr>
  </w:style>
  <w:style w:type="paragraph" w:customStyle="1" w:styleId="paragraph">
    <w:name w:val="paragraph"/>
    <w:basedOn w:val="Standaard"/>
    <w:rsid w:val="003B1C01"/>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0A3AC3"/>
    <w:rPr>
      <w:rFonts w:ascii="Verdana" w:hAnsi="Verdana"/>
      <w:sz w:val="18"/>
      <w:szCs w:val="24"/>
      <w:lang w:val="nl-NL" w:eastAsia="nl-NL"/>
    </w:rPr>
  </w:style>
  <w:style w:type="character" w:styleId="Verwijzingopmerking">
    <w:name w:val="annotation reference"/>
    <w:basedOn w:val="Standaardalinea-lettertype"/>
    <w:semiHidden/>
    <w:unhideWhenUsed/>
    <w:rsid w:val="00276899"/>
    <w:rPr>
      <w:sz w:val="16"/>
      <w:szCs w:val="16"/>
    </w:rPr>
  </w:style>
  <w:style w:type="paragraph" w:styleId="Tekstopmerking">
    <w:name w:val="annotation text"/>
    <w:basedOn w:val="Standaard"/>
    <w:link w:val="TekstopmerkingChar"/>
    <w:unhideWhenUsed/>
    <w:rsid w:val="00276899"/>
    <w:pPr>
      <w:spacing w:line="240" w:lineRule="auto"/>
    </w:pPr>
    <w:rPr>
      <w:sz w:val="20"/>
      <w:szCs w:val="20"/>
    </w:rPr>
  </w:style>
  <w:style w:type="character" w:customStyle="1" w:styleId="TekstopmerkingChar">
    <w:name w:val="Tekst opmerking Char"/>
    <w:basedOn w:val="Standaardalinea-lettertype"/>
    <w:link w:val="Tekstopmerking"/>
    <w:rsid w:val="0027689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76899"/>
    <w:rPr>
      <w:b/>
      <w:bCs/>
    </w:rPr>
  </w:style>
  <w:style w:type="character" w:customStyle="1" w:styleId="OnderwerpvanopmerkingChar">
    <w:name w:val="Onderwerp van opmerking Char"/>
    <w:basedOn w:val="TekstopmerkingChar"/>
    <w:link w:val="Onderwerpvanopmerking"/>
    <w:semiHidden/>
    <w:rsid w:val="0027689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1544</ap:Words>
  <ap:Characters>8494</ap:Characters>
  <ap:DocSecurity>0</ap:DocSecurity>
  <ap:Lines>70</ap:Lines>
  <ap:Paragraphs>20</ap:Paragraphs>
  <ap:ScaleCrop>false</ap:ScaleCrop>
  <ap:LinksUpToDate>false</ap:LinksUpToDate>
  <ap:CharactersWithSpaces>10018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2025-04-17T08:56:00.0000000Z</dcterms:created>
  <dcterms:modified xsi:type="dcterms:W3CDTF">2025-04-17T14:31:00.0000000Z</dcterms:modified>
  <dc:description>------------------------</dc:description>
  <dc:subject/>
  <keywords/>
  <version/>
  <category/>
</coreProperties>
</file>