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18CF234D" w14:textId="77777777">
      <w:pPr>
        <w:rPr>
          <w:szCs w:val="18"/>
        </w:rPr>
      </w:pPr>
    </w:p>
    <w:p w:rsidR="000C07A9" w:rsidP="00810C93" w:rsidRDefault="000C07A9" w14:paraId="5D8A018F" w14:textId="77777777"/>
    <w:p w:rsidR="007955F6" w:rsidP="007955F6" w:rsidRDefault="008B4070" w14:paraId="126ABAD2" w14:textId="77777777">
      <w:r>
        <w:t>Geachte Voorzitter,</w:t>
      </w:r>
      <w:r>
        <w:br/>
      </w:r>
    </w:p>
    <w:p w:rsidR="007955F6" w:rsidP="007955F6" w:rsidRDefault="008B4070" w14:paraId="238DC509" w14:textId="13723F76">
      <w:pPr>
        <w:rPr>
          <w:szCs w:val="18"/>
        </w:rPr>
      </w:pPr>
      <w:r w:rsidRPr="006815B6">
        <w:rPr>
          <w:szCs w:val="18"/>
        </w:rPr>
        <w:t xml:space="preserve">De vragen van het lid </w:t>
      </w:r>
      <w:proofErr w:type="spellStart"/>
      <w:r w:rsidRPr="00D62E59" w:rsidR="00D62E59">
        <w:rPr>
          <w:szCs w:val="18"/>
        </w:rPr>
        <w:t>Kostić</w:t>
      </w:r>
      <w:proofErr w:type="spellEnd"/>
      <w:r w:rsidRPr="00D62E59" w:rsidR="00D62E59">
        <w:rPr>
          <w:szCs w:val="18"/>
        </w:rPr>
        <w:t> </w:t>
      </w:r>
      <w:r w:rsidRPr="006815B6">
        <w:rPr>
          <w:szCs w:val="18"/>
        </w:rPr>
        <w:t>(</w:t>
      </w:r>
      <w:r w:rsidRPr="006815B6" w:rsidR="006815B6">
        <w:rPr>
          <w:szCs w:val="18"/>
        </w:rPr>
        <w:t>PvdD</w:t>
      </w:r>
      <w:r w:rsidRPr="006815B6">
        <w:rPr>
          <w:szCs w:val="18"/>
        </w:rPr>
        <w:t xml:space="preserve">) over </w:t>
      </w:r>
      <w:r w:rsidRPr="006815B6" w:rsidR="006815B6">
        <w:rPr>
          <w:rFonts w:eastAsia="Calibri"/>
        </w:rPr>
        <w:t>ernstige en structurele misstanden bij de ganzenjacht (</w:t>
      </w:r>
      <w:bookmarkStart w:name="_Hlk195692081" w:id="0"/>
      <w:r w:rsidRPr="006815B6" w:rsidR="006815B6">
        <w:rPr>
          <w:rFonts w:eastAsia="Calibri"/>
        </w:rPr>
        <w:t>2025Z07227</w:t>
      </w:r>
      <w:bookmarkEnd w:id="0"/>
      <w:r w:rsidRPr="006815B6" w:rsidR="006815B6">
        <w:rPr>
          <w:rFonts w:eastAsia="Calibri"/>
        </w:rPr>
        <w:t>)</w:t>
      </w:r>
      <w:r w:rsidRPr="006815B6">
        <w:rPr>
          <w:szCs w:val="18"/>
        </w:rPr>
        <w:t xml:space="preserve"> kunnen niet binnen de gebruikelijke termijn worden beantwoord. </w:t>
      </w:r>
      <w:r w:rsidRPr="006815B6" w:rsidR="006815B6">
        <w:rPr>
          <w:szCs w:val="18"/>
        </w:rPr>
        <w:t>De</w:t>
      </w:r>
      <w:r w:rsidR="006815B6">
        <w:rPr>
          <w:szCs w:val="18"/>
        </w:rPr>
        <w:t xml:space="preserve"> reden hiervoor is dat afstemming nodig is met provincies en handhavende instanties. </w:t>
      </w:r>
      <w:r>
        <w:rPr>
          <w:szCs w:val="18"/>
        </w:rPr>
        <w:t>Ik zal uw Kamer zo spoedig mogelijk de antwoorden op de vragen doen toekomen.</w:t>
      </w:r>
    </w:p>
    <w:p w:rsidR="00C94E5A" w:rsidP="007955F6" w:rsidRDefault="00C94E5A" w14:paraId="1CA97419" w14:textId="77777777">
      <w:pPr>
        <w:rPr>
          <w:rStyle w:val="Zwaar"/>
          <w:b w:val="0"/>
          <w:bCs w:val="0"/>
        </w:rPr>
      </w:pPr>
    </w:p>
    <w:p w:rsidR="009850B1" w:rsidP="007F510A" w:rsidRDefault="009850B1" w14:paraId="0CE7ED63" w14:textId="77777777">
      <w:pPr>
        <w:rPr>
          <w:szCs w:val="18"/>
        </w:rPr>
      </w:pPr>
    </w:p>
    <w:p w:rsidR="00426BC7" w:rsidP="007F510A" w:rsidRDefault="00426BC7" w14:paraId="388A9F5F" w14:textId="77777777">
      <w:pPr>
        <w:rPr>
          <w:szCs w:val="18"/>
        </w:rPr>
      </w:pPr>
    </w:p>
    <w:p w:rsidR="00426BC7" w:rsidP="009850B1" w:rsidRDefault="00426BC7" w14:paraId="3910C007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8B4070" w14:paraId="52A38F14" w14:textId="77777777">
      <w:pPr>
        <w:rPr>
          <w:szCs w:val="18"/>
        </w:rPr>
      </w:pPr>
      <w:r>
        <w:t>Jean Rummenie</w:t>
      </w:r>
    </w:p>
    <w:p w:rsidRPr="00426BC7" w:rsidR="00426BC7" w:rsidP="00524FB4" w:rsidRDefault="008B4070" w14:paraId="67B4D77E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1FBBE5D3" w14:textId="77777777"/>
    <w:sectPr w:rsidR="003E0C4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98B3" w14:textId="77777777" w:rsidR="00060EE5" w:rsidRDefault="00060EE5">
      <w:r>
        <w:separator/>
      </w:r>
    </w:p>
    <w:p w14:paraId="3E9CEC0F" w14:textId="77777777" w:rsidR="00060EE5" w:rsidRDefault="00060EE5"/>
  </w:endnote>
  <w:endnote w:type="continuationSeparator" w:id="0">
    <w:p w14:paraId="4605DAAF" w14:textId="77777777" w:rsidR="00060EE5" w:rsidRDefault="00060EE5">
      <w:r>
        <w:continuationSeparator/>
      </w:r>
    </w:p>
    <w:p w14:paraId="69A33766" w14:textId="77777777" w:rsidR="00060EE5" w:rsidRDefault="00060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CCB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D2DE5" w14:paraId="036E194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FA3CBE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9D1DF3D" w14:textId="16F86C15" w:rsidR="00527BD4" w:rsidRPr="00645414" w:rsidRDefault="008B407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815B6">
              <w:t>2</w:t>
            </w:r>
          </w:fldSimple>
        </w:p>
      </w:tc>
    </w:tr>
  </w:tbl>
  <w:p w14:paraId="31CC84D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D2DE5" w14:paraId="4ABAC55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DDB56C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29DCC7E" w14:textId="410649E8" w:rsidR="00527BD4" w:rsidRPr="00ED539E" w:rsidRDefault="008B407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375BA8">
              <w:t>1</w:t>
            </w:r>
          </w:fldSimple>
        </w:p>
      </w:tc>
    </w:tr>
  </w:tbl>
  <w:p w14:paraId="7A31134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7BCD2D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DE4C" w14:textId="77777777" w:rsidR="00060EE5" w:rsidRDefault="00060EE5">
      <w:r>
        <w:separator/>
      </w:r>
    </w:p>
    <w:p w14:paraId="2052C33B" w14:textId="77777777" w:rsidR="00060EE5" w:rsidRDefault="00060EE5"/>
  </w:footnote>
  <w:footnote w:type="continuationSeparator" w:id="0">
    <w:p w14:paraId="205C2C2F" w14:textId="77777777" w:rsidR="00060EE5" w:rsidRDefault="00060EE5">
      <w:r>
        <w:continuationSeparator/>
      </w:r>
    </w:p>
    <w:p w14:paraId="0B17CDA9" w14:textId="77777777" w:rsidR="00060EE5" w:rsidRDefault="00060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D2DE5" w14:paraId="4914E6C3" w14:textId="77777777" w:rsidTr="00A50CF6">
      <w:tc>
        <w:tcPr>
          <w:tcW w:w="2156" w:type="dxa"/>
          <w:shd w:val="clear" w:color="auto" w:fill="auto"/>
        </w:tcPr>
        <w:p w14:paraId="3343BF76" w14:textId="77777777" w:rsidR="00527BD4" w:rsidRPr="005819CE" w:rsidRDefault="008B407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1D2DE5" w14:paraId="2029F23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1E598F6" w14:textId="77777777" w:rsidR="00527BD4" w:rsidRPr="005819CE" w:rsidRDefault="00527BD4" w:rsidP="00A50CF6"/>
      </w:tc>
    </w:tr>
    <w:tr w:rsidR="001D2DE5" w14:paraId="627BD7B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43D90C2" w14:textId="77777777" w:rsidR="00527BD4" w:rsidRDefault="008B4070" w:rsidP="003A5290">
          <w:pPr>
            <w:pStyle w:val="Huisstijl-Kopje"/>
          </w:pPr>
          <w:r>
            <w:t>Ons kenmerk</w:t>
          </w:r>
        </w:p>
        <w:p w14:paraId="48E70A1D" w14:textId="0F9468EA" w:rsidR="00527BD4" w:rsidRPr="005819CE" w:rsidRDefault="008B4070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D62E59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441092BA" w14:textId="77777777" w:rsidR="00527BD4" w:rsidRDefault="00527BD4" w:rsidP="008C356D"/>
  <w:p w14:paraId="4AD9C954" w14:textId="77777777" w:rsidR="00527BD4" w:rsidRPr="00740712" w:rsidRDefault="00527BD4" w:rsidP="008C356D"/>
  <w:p w14:paraId="200D7A9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0252CA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D2FD4AB" w14:textId="77777777" w:rsidR="00527BD4" w:rsidRDefault="00527BD4" w:rsidP="004F44C2"/>
  <w:p w14:paraId="5EFE8C92" w14:textId="77777777" w:rsidR="00527BD4" w:rsidRPr="00740712" w:rsidRDefault="00527BD4" w:rsidP="004F44C2"/>
  <w:p w14:paraId="66639EF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D2DE5" w14:paraId="760A963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5F72C3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6670375" w14:textId="77777777" w:rsidR="00527BD4" w:rsidRDefault="008B407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9318213" wp14:editId="1B57D12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C6710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F30DDA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0B3E8E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D2DE5" w14:paraId="34C9E3BB" w14:textId="77777777" w:rsidTr="00A50CF6">
      <w:tc>
        <w:tcPr>
          <w:tcW w:w="2160" w:type="dxa"/>
          <w:shd w:val="clear" w:color="auto" w:fill="auto"/>
        </w:tcPr>
        <w:p w14:paraId="70FB6160" w14:textId="77777777" w:rsidR="00527BD4" w:rsidRPr="005819CE" w:rsidRDefault="008B407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76D39031" w14:textId="77777777" w:rsidR="00527BD4" w:rsidRPr="00BE5ED9" w:rsidRDefault="008B407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D4F8C6E" w14:textId="77777777" w:rsidR="00EF495B" w:rsidRDefault="008B407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FCB2FB3" w14:textId="77777777" w:rsidR="00556BEE" w:rsidRPr="005B3814" w:rsidRDefault="008B407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0F1DAC5" w14:textId="77777777" w:rsidR="00EF495B" w:rsidRPr="0079551B" w:rsidRDefault="008B4070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3FAB96ED" w14:textId="444CADD5" w:rsidR="00527BD4" w:rsidRPr="005819CE" w:rsidRDefault="00527BD4" w:rsidP="00A50CF6">
          <w:pPr>
            <w:pStyle w:val="Huisstijl-Adres"/>
          </w:pPr>
        </w:p>
      </w:tc>
    </w:tr>
    <w:tr w:rsidR="001D2DE5" w14:paraId="645D70F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0324A69" w14:textId="77777777" w:rsidR="00527BD4" w:rsidRPr="005819CE" w:rsidRDefault="00527BD4" w:rsidP="00A50CF6"/>
      </w:tc>
    </w:tr>
    <w:tr w:rsidR="001D2DE5" w14:paraId="3E8121AD" w14:textId="77777777" w:rsidTr="00A50CF6">
      <w:tc>
        <w:tcPr>
          <w:tcW w:w="2160" w:type="dxa"/>
          <w:shd w:val="clear" w:color="auto" w:fill="auto"/>
        </w:tcPr>
        <w:p w14:paraId="6FC29C5F" w14:textId="77777777" w:rsidR="000C0163" w:rsidRPr="005819CE" w:rsidRDefault="008B407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7F5EC03" w14:textId="77777777" w:rsidR="000C0163" w:rsidRPr="005819CE" w:rsidRDefault="008B4070" w:rsidP="000C0163">
          <w:pPr>
            <w:pStyle w:val="Huisstijl-Gegeven"/>
          </w:pPr>
          <w:r>
            <w:t>DGNV /</w:t>
          </w:r>
          <w:r w:rsidR="00CC7BA8">
            <w:t xml:space="preserve"> </w:t>
          </w:r>
          <w:r>
            <w:t>98337930</w:t>
          </w:r>
        </w:p>
        <w:p w14:paraId="506C0089" w14:textId="77777777" w:rsidR="00527BD4" w:rsidRPr="005819CE" w:rsidRDefault="008B4070" w:rsidP="00A50CF6">
          <w:pPr>
            <w:pStyle w:val="Huisstijl-Kopje"/>
          </w:pPr>
          <w:r>
            <w:t>Uw kenmerk</w:t>
          </w:r>
        </w:p>
        <w:p w14:paraId="5A5D729E" w14:textId="77777777" w:rsidR="00527BD4" w:rsidRPr="005819CE" w:rsidRDefault="008B4070" w:rsidP="00A50CF6">
          <w:pPr>
            <w:pStyle w:val="Huisstijl-Gegeven"/>
          </w:pPr>
          <w:r>
            <w:t>2025Z07227</w:t>
          </w:r>
        </w:p>
        <w:p w14:paraId="620A4189" w14:textId="77777777" w:rsidR="00527BD4" w:rsidRPr="005819CE" w:rsidRDefault="00527BD4" w:rsidP="00064DAB">
          <w:pPr>
            <w:pStyle w:val="Huisstijl-Kopje"/>
          </w:pPr>
        </w:p>
      </w:tc>
    </w:tr>
  </w:tbl>
  <w:p w14:paraId="7AF5BBD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D2DE5" w14:paraId="07B2B39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0333630" w14:textId="77777777" w:rsidR="00527BD4" w:rsidRPr="00BC3B53" w:rsidRDefault="008B407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D2DE5" w14:paraId="6902F587" w14:textId="77777777" w:rsidTr="009E2051">
      <w:tc>
        <w:tcPr>
          <w:tcW w:w="7520" w:type="dxa"/>
          <w:gridSpan w:val="2"/>
          <w:shd w:val="clear" w:color="auto" w:fill="auto"/>
        </w:tcPr>
        <w:p w14:paraId="6DA1889E" w14:textId="77777777" w:rsidR="00527BD4" w:rsidRPr="00983E8F" w:rsidRDefault="00527BD4" w:rsidP="00A50CF6">
          <w:pPr>
            <w:pStyle w:val="Huisstijl-Rubricering"/>
          </w:pPr>
        </w:p>
      </w:tc>
    </w:tr>
    <w:tr w:rsidR="001D2DE5" w14:paraId="1D6907FD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1923E0B" w14:textId="77777777" w:rsidR="00527BD4" w:rsidRDefault="008B4070" w:rsidP="00A50CF6">
          <w:pPr>
            <w:pStyle w:val="Huisstijl-NAW"/>
          </w:pPr>
          <w:r>
            <w:t xml:space="preserve">De Voorzitter van de Tweede Kamer </w:t>
          </w:r>
        </w:p>
        <w:p w14:paraId="52630B74" w14:textId="77777777" w:rsidR="00D87195" w:rsidRDefault="008B4070" w:rsidP="00D87195">
          <w:pPr>
            <w:pStyle w:val="Huisstijl-NAW"/>
          </w:pPr>
          <w:r>
            <w:t>der Staten-Generaal</w:t>
          </w:r>
        </w:p>
        <w:p w14:paraId="3CBB4AB7" w14:textId="77777777" w:rsidR="005C769E" w:rsidRDefault="008B4070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82E25B2" w14:textId="77777777" w:rsidR="005C769E" w:rsidRDefault="008B4070" w:rsidP="005C769E">
          <w:pPr>
            <w:pStyle w:val="Huisstijl-NAW"/>
          </w:pPr>
          <w:r>
            <w:t>2595 BD  DEN HAAG</w:t>
          </w:r>
        </w:p>
      </w:tc>
    </w:tr>
    <w:tr w:rsidR="001D2DE5" w14:paraId="5EBDFDF9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164452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D2DE5" w14:paraId="667C2A3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9C52F9F" w14:textId="77777777" w:rsidR="00527BD4" w:rsidRPr="007709EF" w:rsidRDefault="008B407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CC0AB65" w14:textId="2E01EF74" w:rsidR="00527BD4" w:rsidRPr="007709EF" w:rsidRDefault="00C07A1C" w:rsidP="00A50CF6">
          <w:r>
            <w:t>17 april 2025</w:t>
          </w:r>
        </w:p>
      </w:tc>
    </w:tr>
    <w:tr w:rsidR="001D2DE5" w14:paraId="63A16CF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46C68BB" w14:textId="77777777" w:rsidR="00527BD4" w:rsidRPr="007709EF" w:rsidRDefault="008B407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DFAA53A" w14:textId="1124AE45" w:rsidR="00527BD4" w:rsidRPr="007709EF" w:rsidRDefault="00064DAB" w:rsidP="00A50CF6">
          <w:r>
            <w:t xml:space="preserve">Uitstelbrief </w:t>
          </w:r>
          <w:r w:rsidR="008B4070">
            <w:t>Kamervragen over ernstige en structurele misstanden bij de ganzenjacht</w:t>
          </w:r>
        </w:p>
      </w:tc>
    </w:tr>
  </w:tbl>
  <w:p w14:paraId="42DF650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EEE1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D8C0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4C7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A5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2FF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CE9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64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EB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069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2C496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9545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E6B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60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2DD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FCD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81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8B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1CC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955380">
    <w:abstractNumId w:val="10"/>
  </w:num>
  <w:num w:numId="2" w16cid:durableId="951742700">
    <w:abstractNumId w:val="7"/>
  </w:num>
  <w:num w:numId="3" w16cid:durableId="879165973">
    <w:abstractNumId w:val="6"/>
  </w:num>
  <w:num w:numId="4" w16cid:durableId="1501505687">
    <w:abstractNumId w:val="5"/>
  </w:num>
  <w:num w:numId="5" w16cid:durableId="443429859">
    <w:abstractNumId w:val="4"/>
  </w:num>
  <w:num w:numId="6" w16cid:durableId="1587764747">
    <w:abstractNumId w:val="8"/>
  </w:num>
  <w:num w:numId="7" w16cid:durableId="617374481">
    <w:abstractNumId w:val="3"/>
  </w:num>
  <w:num w:numId="8" w16cid:durableId="1378703566">
    <w:abstractNumId w:val="2"/>
  </w:num>
  <w:num w:numId="9" w16cid:durableId="675380144">
    <w:abstractNumId w:val="1"/>
  </w:num>
  <w:num w:numId="10" w16cid:durableId="2111274938">
    <w:abstractNumId w:val="0"/>
  </w:num>
  <w:num w:numId="11" w16cid:durableId="310642722">
    <w:abstractNumId w:val="9"/>
  </w:num>
  <w:num w:numId="12" w16cid:durableId="1524393064">
    <w:abstractNumId w:val="11"/>
  </w:num>
  <w:num w:numId="13" w16cid:durableId="912087632">
    <w:abstractNumId w:val="13"/>
  </w:num>
  <w:num w:numId="14" w16cid:durableId="2120809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00D"/>
    <w:rsid w:val="00035E67"/>
    <w:rsid w:val="000366F3"/>
    <w:rsid w:val="0006024D"/>
    <w:rsid w:val="00060EE5"/>
    <w:rsid w:val="00064021"/>
    <w:rsid w:val="00064DAB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2DE5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17BF5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241E"/>
    <w:rsid w:val="0037396C"/>
    <w:rsid w:val="0037421D"/>
    <w:rsid w:val="00375BA8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E48F6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321F"/>
    <w:rsid w:val="00674A89"/>
    <w:rsid w:val="00674F3D"/>
    <w:rsid w:val="00676727"/>
    <w:rsid w:val="006815B6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070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07A1C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6E70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2E5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6A55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F7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FD64AC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3500D"/>
    <w:rsid w:val="00085ACD"/>
    <w:rsid w:val="00217BF5"/>
    <w:rsid w:val="0037241E"/>
    <w:rsid w:val="00553454"/>
    <w:rsid w:val="00B66AF3"/>
    <w:rsid w:val="00EB3A37"/>
    <w:rsid w:val="00F41B49"/>
    <w:rsid w:val="00F86A55"/>
    <w:rsid w:val="00F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384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2025-04-17T10:10:00.0000000Z</dcterms:created>
  <dcterms:modified xsi:type="dcterms:W3CDTF">2025-04-17T10:10:00.0000000Z</dcterms:modified>
  <dc:description>------------------------</dc:description>
  <dc:subject/>
  <keywords/>
  <version/>
  <category/>
</coreProperties>
</file>