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BB9" w:rsidP="00852957" w:rsidRDefault="00241BB9" w14:paraId="2875D5EF" w14:textId="799F56A6"/>
    <w:p w:rsidR="00CD5856" w:rsidRDefault="00CD5856" w14:paraId="4B9D06CB" w14:textId="77777777">
      <w:pPr>
        <w:spacing w:line="240" w:lineRule="auto"/>
      </w:pPr>
    </w:p>
    <w:p w:rsidR="00CD5856" w:rsidRDefault="00CD5856" w14:paraId="621A72D6" w14:textId="77777777"/>
    <w:p w:rsidR="00CD5856" w:rsidRDefault="00CD5856" w14:paraId="2BB45475" w14:textId="77777777"/>
    <w:p w:rsidR="00CD5856" w:rsidRDefault="00CD5856" w14:paraId="4018E8BE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00000" w14:paraId="16A58B81" w14:textId="77777777">
      <w:pPr>
        <w:pStyle w:val="Huisstijl-Aanhef"/>
      </w:pPr>
      <w:r>
        <w:t>Geachte voorzitter,</w:t>
      </w:r>
    </w:p>
    <w:p w:rsidR="000E47AA" w:rsidP="000E47AA" w:rsidRDefault="00000000" w14:paraId="67E59C77" w14:textId="77777777">
      <w:r>
        <w:t xml:space="preserve">Met deze brief informeer ik uw Kamer over het sluiten van het aanvraagloket van de subsidieregeling bouw en onderhoud sportaccommodaties (BOSA). </w:t>
      </w:r>
    </w:p>
    <w:p w:rsidR="000E47AA" w:rsidP="000E47AA" w:rsidRDefault="000E47AA" w14:paraId="6EB081CE" w14:textId="77777777"/>
    <w:p w:rsidR="000E47AA" w:rsidP="000E47AA" w:rsidRDefault="00000000" w14:paraId="0470B05A" w14:textId="77777777">
      <w:r w:rsidRPr="00DD4B3C">
        <w:t>In de BOSA</w:t>
      </w:r>
      <w:r>
        <w:t>-regeling</w:t>
      </w:r>
      <w:r w:rsidRPr="00DD4B3C">
        <w:t xml:space="preserve"> is opgenomen dat het aanvraagloket gesloten wordt op het moment dat het totaal aangevraagde subsidiebedrag 155% van het subsidieplafond voor dat kalenderjaar bedraagt. Met de marge van 155% wordt voorkomen dat er onnodig nieuwe aanvragen worden ingediend en dat toekomstige aanvragers schijnzekerheid hebben ten aanzien van hun aanvraag.</w:t>
      </w:r>
      <w:r>
        <w:t xml:space="preserve"> </w:t>
      </w:r>
      <w:r w:rsidRPr="008B159B">
        <w:t xml:space="preserve">Dit is een ruime marge die op basis van historische gegevens is vastgesteld, in samenspraak met de Dienst Uitvoering Subsidies aan Instellingen (DUS-I). </w:t>
      </w:r>
      <w:r w:rsidRPr="00DD4B3C">
        <w:t xml:space="preserve">Het subsidieplafond </w:t>
      </w:r>
      <w:r>
        <w:t xml:space="preserve">van de BOSA </w:t>
      </w:r>
      <w:r w:rsidRPr="00DD4B3C">
        <w:t>voor 2025 is €74 miljoen, 155% daarvan bedraagt €114,7 miljoen.</w:t>
      </w:r>
    </w:p>
    <w:p w:rsidRPr="00DD4B3C" w:rsidR="000E47AA" w:rsidP="000E47AA" w:rsidRDefault="000E47AA" w14:paraId="722A318D" w14:textId="77777777"/>
    <w:p w:rsidR="000E47AA" w:rsidP="000E47AA" w:rsidRDefault="00000000" w14:paraId="57BBEBA7" w14:textId="77777777">
      <w:r w:rsidRPr="00DD4B3C">
        <w:t xml:space="preserve">Per </w:t>
      </w:r>
      <w:r w:rsidR="00640A8D">
        <w:t>15</w:t>
      </w:r>
      <w:r w:rsidRPr="00DD4B3C">
        <w:t xml:space="preserve"> april is er voor €114,</w:t>
      </w:r>
      <w:r>
        <w:t>7</w:t>
      </w:r>
      <w:r w:rsidRPr="00DD4B3C">
        <w:t xml:space="preserve"> miljoen aangevraagd.</w:t>
      </w:r>
      <w:r>
        <w:t xml:space="preserve"> Dat betekent dat het aanvraagloket op </w:t>
      </w:r>
      <w:r w:rsidR="00640A8D">
        <w:t>15</w:t>
      </w:r>
      <w:r>
        <w:t xml:space="preserve"> april om 23:59 uur is gesloten. </w:t>
      </w:r>
      <w:r w:rsidRPr="00BC51AF">
        <w:t xml:space="preserve">In 2025 </w:t>
      </w:r>
      <w:r>
        <w:t>kan er daarom geen BOSA-subsidie meer aangevraagd worden.</w:t>
      </w:r>
      <w:r w:rsidRPr="00BC51AF">
        <w:t xml:space="preserve"> </w:t>
      </w:r>
      <w:r>
        <w:t>BOSA-s</w:t>
      </w:r>
      <w:r w:rsidRPr="00BC51AF">
        <w:t>ubsidie aanvragen kan weer vanaf 5 januari 2026</w:t>
      </w:r>
      <w:r>
        <w:t>, om 9:00 uur</w:t>
      </w:r>
      <w:r w:rsidRPr="00BC51AF">
        <w:t>.</w:t>
      </w:r>
      <w:r>
        <w:rPr>
          <w:rStyle w:val="Voetnootmarkering"/>
        </w:rPr>
        <w:footnoteReference w:id="1"/>
      </w:r>
      <w:r w:rsidRPr="008B159B">
        <w:t xml:space="preserve"> </w:t>
      </w:r>
      <w:r>
        <w:t>Dit is ook via de BOSA-website bekendgemaakt.</w:t>
      </w:r>
    </w:p>
    <w:p w:rsidR="000E47AA" w:rsidP="000E47AA" w:rsidRDefault="000E47AA" w14:paraId="5F4C4234" w14:textId="77777777"/>
    <w:p w:rsidR="00632C39" w:rsidP="006301BC" w:rsidRDefault="00000000" w14:paraId="0B94AB3F" w14:textId="77777777">
      <w:pPr>
        <w:spacing w:after="160" w:line="276" w:lineRule="auto"/>
        <w:rPr>
          <w:bCs/>
          <w:szCs w:val="18"/>
        </w:rPr>
      </w:pPr>
      <w:r>
        <w:t>Vanaf 2 juni 2025 kan er door amateursportorganisaties met hun accommodatie in eigen beheer ook DUMAVA-subsidie (</w:t>
      </w:r>
      <w:r w:rsidRPr="00C95756">
        <w:rPr>
          <w:rFonts w:eastAsia="Calibri"/>
          <w:lang w:eastAsia="en-US"/>
        </w:rPr>
        <w:t>subsidieregeling duurzaam maatschappelijk vastgoed</w:t>
      </w:r>
      <w:r>
        <w:rPr>
          <w:rFonts w:eastAsia="Calibri"/>
          <w:lang w:eastAsia="en-US"/>
        </w:rPr>
        <w:t>)</w:t>
      </w:r>
      <w:r>
        <w:t xml:space="preserve"> aangevraagd worden voor energiebesparingsmaatregelen. </w:t>
      </w:r>
      <w:r>
        <w:rPr>
          <w:rFonts w:eastAsia="Calibri"/>
          <w:lang w:eastAsia="en-US"/>
        </w:rPr>
        <w:t xml:space="preserve">Ik wil de sportsector dan ook oproepen om – waar mogelijk – een aanvraag in te dienen voor DUMAVA-subsidie. </w:t>
      </w:r>
      <w:r w:rsidRPr="00C95756">
        <w:rPr>
          <w:rFonts w:eastAsia="Calibri"/>
          <w:lang w:eastAsia="en-US"/>
        </w:rPr>
        <w:t>Ik heb er vertrouwen in dat veel aanvragers de weg naar de DUMAVA weten te vinden.</w:t>
      </w:r>
      <w:r>
        <w:rPr>
          <w:rFonts w:eastAsia="Calibri"/>
          <w:lang w:eastAsia="en-US"/>
        </w:rPr>
        <w:t xml:space="preserve"> </w:t>
      </w:r>
      <w:r w:rsidRPr="00632C39">
        <w:rPr>
          <w:rFonts w:eastAsia="Calibri"/>
          <w:lang w:eastAsia="en-US"/>
        </w:rPr>
        <w:t>E</w:t>
      </w:r>
      <w:r w:rsidRPr="00632C39">
        <w:rPr>
          <w:rFonts w:eastAsia="Calibri"/>
          <w:szCs w:val="18"/>
          <w:lang w:eastAsia="en-US"/>
        </w:rPr>
        <w:t xml:space="preserve">r zijn enkele kleine verschillen in de regelingen, maar in hoeverre dit een significant effect heeft op het toekennen van aanvragen voor energiebesparende maatregelen door amateurverenigingen valt pas achteraf </w:t>
      </w:r>
      <w:r w:rsidRPr="00632C39">
        <w:rPr>
          <w:rFonts w:eastAsia="Calibri"/>
          <w:szCs w:val="18"/>
          <w:lang w:eastAsia="en-US"/>
        </w:rPr>
        <w:lastRenderedPageBreak/>
        <w:t>te bezien. Hier zullen we de Kamer over informeren.</w:t>
      </w:r>
    </w:p>
    <w:p w:rsidRPr="00C95756" w:rsidR="000E47AA" w:rsidP="006301BC" w:rsidRDefault="00000000" w14:paraId="617A4802" w14:textId="77777777">
      <w:pPr>
        <w:spacing w:after="160" w:line="276" w:lineRule="auto"/>
        <w:rPr>
          <w:rFonts w:eastAsia="Calibri"/>
          <w:lang w:eastAsia="en-US"/>
        </w:rPr>
      </w:pPr>
      <w:r w:rsidRPr="00C95756">
        <w:rPr>
          <w:rFonts w:eastAsia="Calibri"/>
          <w:lang w:eastAsia="en-US"/>
        </w:rPr>
        <w:t xml:space="preserve">In 2025 kan nog gekozen worden of voor </w:t>
      </w:r>
      <w:r>
        <w:rPr>
          <w:rFonts w:eastAsia="Calibri"/>
          <w:lang w:eastAsia="en-US"/>
        </w:rPr>
        <w:t>energiebesparing</w:t>
      </w:r>
      <w:r w:rsidRPr="00C95756">
        <w:rPr>
          <w:rFonts w:eastAsia="Calibri"/>
          <w:lang w:eastAsia="en-US"/>
        </w:rPr>
        <w:t xml:space="preserve">smaatregelen subsidie uit de BOSA of uit </w:t>
      </w:r>
      <w:r>
        <w:rPr>
          <w:rFonts w:eastAsia="Calibri"/>
          <w:lang w:eastAsia="en-US"/>
        </w:rPr>
        <w:t>DUMAVA a</w:t>
      </w:r>
      <w:r w:rsidRPr="00C95756">
        <w:rPr>
          <w:rFonts w:eastAsia="Calibri"/>
          <w:lang w:eastAsia="en-US"/>
        </w:rPr>
        <w:t xml:space="preserve">angevraagd wordt. Als al een BOSA-subsidie is toegekend voor een energiebesparende maatregel kan niet voor dezelfde maatregel ook een DUMAVA-subsidie worden aangevraagd. Wel kan BOSA-subsidie aangevraagd worden voor de ene maatregel (bijvoorbeeld op het gebied van circulariteit) en DUMAVA-subsidie voor de andere maatregel (op het gebied van energiebesparing). Er wordt door de </w:t>
      </w:r>
      <w:r>
        <w:rPr>
          <w:rFonts w:eastAsia="Calibri"/>
          <w:lang w:eastAsia="en-US"/>
        </w:rPr>
        <w:t>Rijksdienst voor Ondernemend Nederland (RVO, de uitvoerder van de DUMAVA-regeling)</w:t>
      </w:r>
      <w:r w:rsidRPr="00C95756">
        <w:rPr>
          <w:rFonts w:eastAsia="Calibri"/>
          <w:lang w:eastAsia="en-US"/>
        </w:rPr>
        <w:t xml:space="preserve"> in samenspraak met </w:t>
      </w:r>
      <w:r>
        <w:rPr>
          <w:rFonts w:eastAsia="Calibri"/>
          <w:lang w:eastAsia="en-US"/>
        </w:rPr>
        <w:t>DUS-I</w:t>
      </w:r>
      <w:r w:rsidRPr="00C95756">
        <w:rPr>
          <w:rFonts w:eastAsia="Calibri"/>
          <w:lang w:eastAsia="en-US"/>
        </w:rPr>
        <w:t xml:space="preserve"> op toegezien dat organisaties niet twee keer voor dezelfde maatregel subsidie toegekend krijgen.</w:t>
      </w:r>
    </w:p>
    <w:p w:rsidRPr="00C95756" w:rsidR="000E47AA" w:rsidP="006301BC" w:rsidRDefault="00000000" w14:paraId="2B295071" w14:textId="77777777">
      <w:pPr>
        <w:spacing w:after="160" w:line="276" w:lineRule="auto"/>
        <w:rPr>
          <w:rFonts w:eastAsia="Calibri"/>
          <w:lang w:eastAsia="en-US"/>
        </w:rPr>
      </w:pPr>
      <w:r w:rsidRPr="00C95756">
        <w:rPr>
          <w:rFonts w:eastAsia="Calibri"/>
          <w:lang w:eastAsia="en-US"/>
        </w:rPr>
        <w:t xml:space="preserve">Ik zet </w:t>
      </w:r>
      <w:r w:rsidRPr="00C95756" w:rsidR="00A9495F">
        <w:rPr>
          <w:rFonts w:eastAsia="Calibri"/>
          <w:lang w:eastAsia="en-US"/>
        </w:rPr>
        <w:t>erop</w:t>
      </w:r>
      <w:r w:rsidRPr="00C95756">
        <w:rPr>
          <w:rFonts w:eastAsia="Calibri"/>
          <w:lang w:eastAsia="en-US"/>
        </w:rPr>
        <w:t xml:space="preserve"> in dat subsidie voor energiebesparingsmaatregelen vanaf 2026 alleen nog via de DUMAVA aangevraagd kan worden </w:t>
      </w:r>
      <w:r>
        <w:rPr>
          <w:rFonts w:eastAsia="Calibri"/>
          <w:lang w:eastAsia="en-US"/>
        </w:rPr>
        <w:t>zodat</w:t>
      </w:r>
      <w:r w:rsidRPr="00C95756">
        <w:rPr>
          <w:rFonts w:eastAsia="Calibri"/>
          <w:lang w:eastAsia="en-US"/>
        </w:rPr>
        <w:t xml:space="preserve"> de BOSA – ook vanaf 2026 – beschikbaar blijft voor investeringen in sportmaterialen en de bouw en het onderhoud van accommodaties.</w:t>
      </w:r>
    </w:p>
    <w:p w:rsidR="00852957" w:rsidP="00852957" w:rsidRDefault="00852957" w14:paraId="278C2C0D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852957" w:rsidP="00852957" w:rsidRDefault="00852957" w14:paraId="4782C6C3" w14:textId="77777777">
      <w:pPr>
        <w:pStyle w:val="Huisstijl-Ondertekeningvervolg"/>
        <w:contextualSpacing/>
        <w:rPr>
          <w:i w:val="0"/>
          <w:iCs/>
        </w:rPr>
      </w:pPr>
    </w:p>
    <w:p w:rsidRPr="00FA645D" w:rsidR="00852957" w:rsidP="00852957" w:rsidRDefault="00852957" w14:paraId="7F101116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852957" w:rsidP="00852957" w:rsidRDefault="00852957" w14:paraId="266C6890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852957" w:rsidP="00852957" w:rsidRDefault="00852957" w14:paraId="27F4219F" w14:textId="77777777">
      <w:pPr>
        <w:pStyle w:val="Huisstijl-Ondertekeningvervolg"/>
        <w:rPr>
          <w:i w:val="0"/>
          <w:iCs/>
        </w:rPr>
      </w:pPr>
    </w:p>
    <w:p w:rsidRPr="00FA645D" w:rsidR="00852957" w:rsidP="00852957" w:rsidRDefault="00852957" w14:paraId="5BBAAB46" w14:textId="77777777">
      <w:pPr>
        <w:pStyle w:val="Huisstijl-Ondertekeningvervolg"/>
        <w:rPr>
          <w:i w:val="0"/>
          <w:iCs/>
        </w:rPr>
      </w:pPr>
    </w:p>
    <w:p w:rsidRPr="00FA645D" w:rsidR="00852957" w:rsidP="00852957" w:rsidRDefault="00852957" w14:paraId="23498675" w14:textId="77777777">
      <w:pPr>
        <w:pStyle w:val="Huisstijl-Ondertekeningvervolg"/>
        <w:rPr>
          <w:i w:val="0"/>
          <w:iCs/>
        </w:rPr>
      </w:pPr>
    </w:p>
    <w:p w:rsidRPr="00FA645D" w:rsidR="00852957" w:rsidP="00852957" w:rsidRDefault="00852957" w14:paraId="56B7EACE" w14:textId="77777777">
      <w:pPr>
        <w:pStyle w:val="Huisstijl-Ondertekeningvervolg"/>
        <w:rPr>
          <w:i w:val="0"/>
          <w:iCs/>
        </w:rPr>
      </w:pPr>
    </w:p>
    <w:p w:rsidRPr="00FA645D" w:rsidR="00852957" w:rsidP="00852957" w:rsidRDefault="00852957" w14:paraId="68B7B26E" w14:textId="77777777">
      <w:pPr>
        <w:pStyle w:val="Huisstijl-Ondertekeningvervolg"/>
        <w:rPr>
          <w:i w:val="0"/>
          <w:iCs/>
        </w:rPr>
      </w:pPr>
    </w:p>
    <w:p w:rsidRPr="00FA645D" w:rsidR="00852957" w:rsidP="00852957" w:rsidRDefault="00852957" w14:paraId="6A451EBE" w14:textId="77777777">
      <w:pPr>
        <w:pStyle w:val="Huisstijl-Ondertekeningvervolg"/>
        <w:rPr>
          <w:i w:val="0"/>
          <w:iCs/>
        </w:rPr>
      </w:pPr>
    </w:p>
    <w:p w:rsidRPr="00FA645D" w:rsidR="00852957" w:rsidP="00852957" w:rsidRDefault="00852957" w14:paraId="78B957BB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Vincent Karremans</w:t>
      </w:r>
    </w:p>
    <w:p w:rsidR="00C95CA9" w:rsidRDefault="00C95CA9" w14:paraId="1CF18494" w14:textId="77777777">
      <w:pPr>
        <w:spacing w:line="240" w:lineRule="auto"/>
        <w:rPr>
          <w:noProof/>
        </w:rPr>
      </w:pPr>
    </w:p>
    <w:p w:rsidR="00235AED" w:rsidP="00463DBC" w:rsidRDefault="00235AED" w14:paraId="7877F276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CE63" w14:textId="77777777" w:rsidR="001C4510" w:rsidRDefault="001C4510">
      <w:pPr>
        <w:spacing w:line="240" w:lineRule="auto"/>
      </w:pPr>
      <w:r>
        <w:separator/>
      </w:r>
    </w:p>
  </w:endnote>
  <w:endnote w:type="continuationSeparator" w:id="0">
    <w:p w14:paraId="3F9DD1DC" w14:textId="77777777" w:rsidR="001C4510" w:rsidRDefault="001C4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41A5" w14:textId="28998A76" w:rsidR="00DC7639" w:rsidRDefault="006C13C1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021E8923" wp14:editId="5B1AA785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201551321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71340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E8923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01171340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1C36" w14:textId="77777777" w:rsidR="001C4510" w:rsidRDefault="001C4510">
      <w:pPr>
        <w:spacing w:line="240" w:lineRule="auto"/>
      </w:pPr>
      <w:r>
        <w:separator/>
      </w:r>
    </w:p>
  </w:footnote>
  <w:footnote w:type="continuationSeparator" w:id="0">
    <w:p w14:paraId="3C683E64" w14:textId="77777777" w:rsidR="001C4510" w:rsidRDefault="001C4510">
      <w:pPr>
        <w:spacing w:line="240" w:lineRule="auto"/>
      </w:pPr>
      <w:r>
        <w:continuationSeparator/>
      </w:r>
    </w:p>
  </w:footnote>
  <w:footnote w:id="1">
    <w:p w14:paraId="27FC1BDB" w14:textId="77777777" w:rsidR="000E47AA" w:rsidRPr="00595CD2" w:rsidRDefault="00000000" w:rsidP="000E47AA">
      <w:pPr>
        <w:pStyle w:val="Voetnoottekst"/>
        <w:rPr>
          <w:sz w:val="16"/>
          <w:szCs w:val="16"/>
        </w:rPr>
      </w:pPr>
      <w:r w:rsidRPr="00595CD2">
        <w:rPr>
          <w:rStyle w:val="Voetnootmarkering"/>
          <w:sz w:val="16"/>
          <w:szCs w:val="16"/>
        </w:rPr>
        <w:footnoteRef/>
      </w:r>
      <w:r w:rsidRPr="00595CD2">
        <w:rPr>
          <w:sz w:val="16"/>
          <w:szCs w:val="16"/>
        </w:rPr>
        <w:t xml:space="preserve"> Om aanvragers tegemoet te komen ben ik voornemens de aanvangstijd</w:t>
      </w:r>
      <w:r>
        <w:rPr>
          <w:sz w:val="16"/>
          <w:szCs w:val="16"/>
        </w:rPr>
        <w:t xml:space="preserve"> voor opening van het loket</w:t>
      </w:r>
      <w:r w:rsidRPr="00595CD2">
        <w:rPr>
          <w:sz w:val="16"/>
          <w:szCs w:val="16"/>
        </w:rPr>
        <w:t xml:space="preserve"> met een wijzigingsregeling te veranderen </w:t>
      </w:r>
      <w:r>
        <w:rPr>
          <w:sz w:val="16"/>
          <w:szCs w:val="16"/>
        </w:rPr>
        <w:t xml:space="preserve">van 00:00 uur </w:t>
      </w:r>
      <w:r w:rsidRPr="00595CD2">
        <w:rPr>
          <w:sz w:val="16"/>
          <w:szCs w:val="16"/>
        </w:rPr>
        <w:t>naar 9:00 uu</w:t>
      </w:r>
      <w:r>
        <w:rPr>
          <w:sz w:val="16"/>
          <w:szCs w:val="16"/>
        </w:rPr>
        <w:t>r</w:t>
      </w:r>
      <w:r w:rsidRPr="00595CD2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E075" w14:textId="03DD6F1B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672C5F31" wp14:editId="2C4CCBCB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1933014A" wp14:editId="54C545DA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C13C1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5B176" wp14:editId="761AF95E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743408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9B754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6ECB09EC" w14:textId="77777777" w:rsidR="00CD585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7E489F09" w14:textId="77777777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430A29A9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77ED08F0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5B7CE981" w14:textId="77777777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4092608-1081498-SB</w:t>
                          </w:r>
                        </w:p>
                        <w:bookmarkEnd w:id="0"/>
                        <w:p w14:paraId="6216DFB0" w14:textId="77777777" w:rsidR="00CD5856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49ADAAE8" w14:textId="26827327" w:rsidR="00852957" w:rsidRPr="00852957" w:rsidRDefault="00852957" w:rsidP="00852957">
                          <w:pPr>
                            <w:pStyle w:val="Huisstijl-Referentiegegevens"/>
                          </w:pPr>
                          <w:r>
                            <w:t>-</w:t>
                          </w:r>
                        </w:p>
                        <w:p w14:paraId="22905D5F" w14:textId="77777777" w:rsidR="00215CB5" w:rsidRDefault="00215CB5">
                          <w:pPr>
                            <w:pStyle w:val="Huisstijl-ReferentiegegevenskopW1"/>
                          </w:pPr>
                        </w:p>
                        <w:p w14:paraId="175AD7B6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13121E90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392B2BB1" w14:textId="77777777" w:rsidR="00CD5856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4837F3AD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15B176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6B09B754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6ECB09EC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7E489F09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430A29A9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77ED08F0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5B7CE981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4092608-1081498-SB</w:t>
                    </w:r>
                  </w:p>
                  <w:bookmarkEnd w:id="1"/>
                  <w:p w14:paraId="6216DFB0" w14:textId="77777777" w:rsidR="00CD5856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49ADAAE8" w14:textId="26827327" w:rsidR="00852957" w:rsidRPr="00852957" w:rsidRDefault="00852957" w:rsidP="00852957">
                    <w:pPr>
                      <w:pStyle w:val="Huisstijl-Referentiegegevens"/>
                    </w:pPr>
                    <w:r>
                      <w:t>-</w:t>
                    </w:r>
                  </w:p>
                  <w:p w14:paraId="22905D5F" w14:textId="77777777" w:rsidR="00215CB5" w:rsidRDefault="00215CB5">
                    <w:pPr>
                      <w:pStyle w:val="Huisstijl-ReferentiegegevenskopW1"/>
                    </w:pPr>
                  </w:p>
                  <w:p w14:paraId="175AD7B6" w14:textId="77777777" w:rsidR="00CD5856" w:rsidRDefault="00000000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13121E90" w14:textId="77777777" w:rsidR="00CD5856" w:rsidRDefault="00CD5856">
                    <w:pPr>
                      <w:pStyle w:val="Huisstijl-Referentiegegevens"/>
                    </w:pPr>
                  </w:p>
                  <w:p w14:paraId="392B2BB1" w14:textId="77777777" w:rsidR="00CD585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4837F3AD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6C13C1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45B99B" wp14:editId="567C24FB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169799211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02ADF" w14:textId="7F1CD5FA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 w:rsidR="00441FE6">
                            <w:t>18 april 2025</w:t>
                          </w:r>
                        </w:p>
                        <w:p w14:paraId="00A96849" w14:textId="77777777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0E47AA">
                            <w:t>Sluiten BOSA-aanvraagloket</w:t>
                          </w:r>
                        </w:p>
                        <w:p w14:paraId="7E125FA1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45B99B" id="Text Box 29" o:spid="_x0000_s1027" type="#_x0000_t202" style="position:absolute;margin-left:79.65pt;margin-top:296.85pt;width:323.1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" strokecolor="white">
              <v:textbox style="mso-fit-shape-to-text:t" inset="0,0,0,0">
                <w:txbxContent>
                  <w:p w14:paraId="08F02ADF" w14:textId="7F1CD5FA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 w:rsidR="00441FE6">
                      <w:t>18 april 2025</w:t>
                    </w:r>
                  </w:p>
                  <w:p w14:paraId="00A96849" w14:textId="77777777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0E47AA">
                      <w:t>Sluiten BOSA-aanvraagloket</w:t>
                    </w:r>
                  </w:p>
                  <w:p w14:paraId="7E125FA1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C13C1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EE62ED" wp14:editId="2649E15C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27013479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566BE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EE62ED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66E566BE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C13C1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55DC10" wp14:editId="6628B70F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71819986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29600C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55DC10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5D29600C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13C1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57E833F8" wp14:editId="49560E1D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87765102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DC50DB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E833F8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71DC50DB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C03A" w14:textId="1782A8DA" w:rsidR="00CD5856" w:rsidRDefault="006C13C1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FC799" wp14:editId="5E87B6F4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9362295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03BDC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02953C92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4092608-1081498-SB</w:t>
                          </w:r>
                        </w:p>
                        <w:p w14:paraId="324151C1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FC79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4FD03BDC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02953C92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4092608-1081498-SB</w:t>
                    </w:r>
                  </w:p>
                  <w:p w14:paraId="324151C1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9192828" wp14:editId="543F9BF6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6178757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7630E" w14:textId="3FDCCC76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6301BC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6301BC">
                            <w:fldChar w:fldCharType="separate"/>
                          </w:r>
                          <w:r w:rsidR="00BF74B6">
                            <w:rPr>
                              <w:noProof/>
                            </w:rPr>
                            <w:t>2</w:t>
                          </w:r>
                          <w:r w:rsidR="006301BC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B5FFE88" w14:textId="77777777" w:rsidR="00CD5856" w:rsidRDefault="00CD5856"/>
                        <w:p w14:paraId="4CB47734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424DF0E3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192828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49B7630E" w14:textId="3FDCCC76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6301BC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6301BC">
                      <w:fldChar w:fldCharType="separate"/>
                    </w:r>
                    <w:r w:rsidR="00BF74B6">
                      <w:rPr>
                        <w:noProof/>
                      </w:rPr>
                      <w:t>2</w:t>
                    </w:r>
                    <w:r w:rsidR="006301BC">
                      <w:rPr>
                        <w:noProof/>
                      </w:rPr>
                      <w:fldChar w:fldCharType="end"/>
                    </w:r>
                  </w:p>
                  <w:p w14:paraId="1B5FFE88" w14:textId="77777777" w:rsidR="00CD5856" w:rsidRDefault="00CD5856"/>
                  <w:p w14:paraId="4CB47734" w14:textId="77777777" w:rsidR="00CD5856" w:rsidRDefault="00CD5856">
                    <w:pPr>
                      <w:pStyle w:val="Huisstijl-Paginanummer"/>
                    </w:pPr>
                  </w:p>
                  <w:p w14:paraId="424DF0E3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F374" w14:textId="69991025" w:rsidR="00CD5856" w:rsidRDefault="006C13C1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263C68" wp14:editId="18009677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59919920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A7FEAA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852957">
                                <w:t>26 juni 2014</w:t>
                              </w:r>
                            </w:sdtContent>
                          </w:sdt>
                        </w:p>
                        <w:p w14:paraId="16E170B0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r w:rsidR="008D59C5">
                            <w:t>BETREFT</w:t>
                          </w:r>
                        </w:p>
                        <w:p w14:paraId="61ACDADD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263C6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1BA7FEAA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852957">
                          <w:t>26 juni 2014</w:t>
                        </w:r>
                      </w:sdtContent>
                    </w:sdt>
                  </w:p>
                  <w:p w14:paraId="16E170B0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r w:rsidR="008D59C5">
                      <w:t>BETREFT</w:t>
                    </w:r>
                  </w:p>
                  <w:p w14:paraId="61ACDADD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46E82C43" wp14:editId="53F6CEF2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3E6DF421" wp14:editId="1B3B6424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7D7DDD" wp14:editId="48749CD5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827847985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ECB4E1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47E3EC23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0DE6D0BC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6AE283DA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0EE92DF2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2294582F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3007D08D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36D88405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2B4D82A4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5799AAB6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7D7DDD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44ECB4E1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47E3EC23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0DE6D0BC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6AE283DA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0EE92DF2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2294582F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3007D08D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36D88405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2B4D82A4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5799AAB6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525761" wp14:editId="5098F435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1847449055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23214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525761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02023214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6EF2B1B" wp14:editId="2977AC45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1963018632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70E4B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EF2B1B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45A70E4B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55A938" wp14:editId="61F347D8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718281549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5D0C9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55A938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7B75D0C9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14966DD" wp14:editId="7CE5A0EE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482004450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E0425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4966DD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789E0425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A1B4E54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BE6A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6E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C7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26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5A6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07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DC56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066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0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7100A"/>
    <w:rsid w:val="000B1832"/>
    <w:rsid w:val="000B45B1"/>
    <w:rsid w:val="000C29E1"/>
    <w:rsid w:val="000D0CCB"/>
    <w:rsid w:val="000D6D8A"/>
    <w:rsid w:val="000E2F12"/>
    <w:rsid w:val="000E47AA"/>
    <w:rsid w:val="000E54B6"/>
    <w:rsid w:val="00113778"/>
    <w:rsid w:val="00125BDF"/>
    <w:rsid w:val="00131A86"/>
    <w:rsid w:val="00172CD9"/>
    <w:rsid w:val="001916EF"/>
    <w:rsid w:val="001B41E1"/>
    <w:rsid w:val="001B7303"/>
    <w:rsid w:val="001C39FF"/>
    <w:rsid w:val="001C4510"/>
    <w:rsid w:val="00215CB5"/>
    <w:rsid w:val="00235AED"/>
    <w:rsid w:val="00241BB9"/>
    <w:rsid w:val="002654B0"/>
    <w:rsid w:val="00297795"/>
    <w:rsid w:val="002B1D9F"/>
    <w:rsid w:val="002B504F"/>
    <w:rsid w:val="002C2097"/>
    <w:rsid w:val="002F4886"/>
    <w:rsid w:val="003156B3"/>
    <w:rsid w:val="00334C45"/>
    <w:rsid w:val="003451E2"/>
    <w:rsid w:val="00347F1B"/>
    <w:rsid w:val="00373F1A"/>
    <w:rsid w:val="003B287C"/>
    <w:rsid w:val="003B48D4"/>
    <w:rsid w:val="003C472B"/>
    <w:rsid w:val="003C6ED5"/>
    <w:rsid w:val="003C700C"/>
    <w:rsid w:val="003C7185"/>
    <w:rsid w:val="003D27F8"/>
    <w:rsid w:val="003F0176"/>
    <w:rsid w:val="003F3A47"/>
    <w:rsid w:val="0043480A"/>
    <w:rsid w:val="00437B5F"/>
    <w:rsid w:val="00441FE6"/>
    <w:rsid w:val="004509BE"/>
    <w:rsid w:val="0045486D"/>
    <w:rsid w:val="00463DBC"/>
    <w:rsid w:val="00485240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95CD2"/>
    <w:rsid w:val="005C3CD4"/>
    <w:rsid w:val="005D327A"/>
    <w:rsid w:val="00611781"/>
    <w:rsid w:val="006301BC"/>
    <w:rsid w:val="00632C39"/>
    <w:rsid w:val="0063555A"/>
    <w:rsid w:val="00640A8D"/>
    <w:rsid w:val="00663584"/>
    <w:rsid w:val="00686885"/>
    <w:rsid w:val="006922AC"/>
    <w:rsid w:val="00697032"/>
    <w:rsid w:val="006B0517"/>
    <w:rsid w:val="006B16C1"/>
    <w:rsid w:val="006C13C1"/>
    <w:rsid w:val="0074764C"/>
    <w:rsid w:val="00763E81"/>
    <w:rsid w:val="00776965"/>
    <w:rsid w:val="007A4F37"/>
    <w:rsid w:val="007B028B"/>
    <w:rsid w:val="007B6A41"/>
    <w:rsid w:val="007D0F21"/>
    <w:rsid w:val="007D23C6"/>
    <w:rsid w:val="007E36BA"/>
    <w:rsid w:val="007F380D"/>
    <w:rsid w:val="007F4A98"/>
    <w:rsid w:val="00852957"/>
    <w:rsid w:val="0087691C"/>
    <w:rsid w:val="00893C24"/>
    <w:rsid w:val="008A21F4"/>
    <w:rsid w:val="008B159B"/>
    <w:rsid w:val="008D59C5"/>
    <w:rsid w:val="008D618A"/>
    <w:rsid w:val="008E210E"/>
    <w:rsid w:val="008E4B89"/>
    <w:rsid w:val="008F33AD"/>
    <w:rsid w:val="00960E2B"/>
    <w:rsid w:val="00985A65"/>
    <w:rsid w:val="009A31BF"/>
    <w:rsid w:val="009B2459"/>
    <w:rsid w:val="009C4777"/>
    <w:rsid w:val="009D3C77"/>
    <w:rsid w:val="009D7D63"/>
    <w:rsid w:val="009F419D"/>
    <w:rsid w:val="00A52DBE"/>
    <w:rsid w:val="00A83BE3"/>
    <w:rsid w:val="00A9495F"/>
    <w:rsid w:val="00AA61EA"/>
    <w:rsid w:val="00AF6BEC"/>
    <w:rsid w:val="00B423D1"/>
    <w:rsid w:val="00B8296E"/>
    <w:rsid w:val="00B82F43"/>
    <w:rsid w:val="00BA7566"/>
    <w:rsid w:val="00BC481F"/>
    <w:rsid w:val="00BC51AF"/>
    <w:rsid w:val="00BD75C1"/>
    <w:rsid w:val="00BF74B6"/>
    <w:rsid w:val="00C3438D"/>
    <w:rsid w:val="00C62B6C"/>
    <w:rsid w:val="00C81260"/>
    <w:rsid w:val="00C95756"/>
    <w:rsid w:val="00C95CA9"/>
    <w:rsid w:val="00CA061B"/>
    <w:rsid w:val="00CD4AED"/>
    <w:rsid w:val="00CD5856"/>
    <w:rsid w:val="00CF0F2E"/>
    <w:rsid w:val="00CF3E82"/>
    <w:rsid w:val="00D1636E"/>
    <w:rsid w:val="00D54679"/>
    <w:rsid w:val="00D67BAF"/>
    <w:rsid w:val="00DA15A1"/>
    <w:rsid w:val="00DC7639"/>
    <w:rsid w:val="00DD4B3C"/>
    <w:rsid w:val="00E1490C"/>
    <w:rsid w:val="00E37122"/>
    <w:rsid w:val="00E85195"/>
    <w:rsid w:val="00EA275E"/>
    <w:rsid w:val="00EE23CE"/>
    <w:rsid w:val="00EE2A9D"/>
    <w:rsid w:val="00F22FB7"/>
    <w:rsid w:val="00F32EA9"/>
    <w:rsid w:val="00F56EBE"/>
    <w:rsid w:val="00F72360"/>
    <w:rsid w:val="00F847BF"/>
    <w:rsid w:val="00F87E88"/>
    <w:rsid w:val="00FC776C"/>
    <w:rsid w:val="00FD036B"/>
    <w:rsid w:val="00FE4200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EC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E47AA"/>
    <w:pPr>
      <w:widowControl/>
      <w:suppressAutoHyphens w:val="0"/>
      <w:spacing w:line="240" w:lineRule="auto"/>
    </w:pPr>
    <w:rPr>
      <w:color w:val="000000"/>
      <w:kern w:val="0"/>
      <w:sz w:val="20"/>
      <w:szCs w:val="20"/>
      <w:lang w:eastAsia="nl-NL" w:bidi="ar-SA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E47AA"/>
    <w:rPr>
      <w:rFonts w:ascii="Verdana" w:hAnsi="Verdana"/>
      <w:color w:val="000000"/>
      <w:kern w:val="0"/>
      <w:sz w:val="20"/>
      <w:szCs w:val="20"/>
      <w:lang w:eastAsia="nl-NL" w:bidi="ar-S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E4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429</ap:Words>
  <ap:Characters>2364</ap:Characters>
  <ap:DocSecurity>0</ap:DocSecurity>
  <ap:Lines>19</ap:Lines>
  <ap:Paragraphs>5</ap:Paragraphs>
  <ap:ScaleCrop>false</ap:ScaleCrop>
  <ap:LinksUpToDate>false</ap:LinksUpToDate>
  <ap:CharactersWithSpaces>2788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2025-04-18T07:38:00.0000000Z</dcterms:created>
  <dcterms:modified xsi:type="dcterms:W3CDTF">2025-04-18T07:38:00.0000000Z</dcterms:modified>
  <dc:description>------------------------</dc:description>
  <dc:subject/>
  <dc:title/>
  <keywords/>
  <version/>
  <category/>
</coreProperties>
</file>