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34657" w14:paraId="6C2ECD27" w14:textId="7BF6436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1F929F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34657">
              <w:t>het bericht “Asielzoekers die overlast geven of crimineel zijn komen op speciale lijst, maar aanvraag loopt door: teller staat op ruim 1180”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34657" w14:paraId="2A2BBFB1" w14:textId="739157AE">
            <w:pPr>
              <w:pStyle w:val="referentiegegevens"/>
            </w:pPr>
            <w:r>
              <w:t>6296611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34657" w:rsidR="00C6487D" w:rsidP="00133AE9" w:rsidRDefault="00C34657" w14:paraId="7E785020" w14:textId="4D960E2E">
            <w:pPr>
              <w:pStyle w:val="referentiegegevens"/>
            </w:pPr>
            <w:r w:rsidRPr="00C34657">
              <w:t>2025Z05215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015B1C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34657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C34657">
        <w:t>Rajkowski</w:t>
      </w:r>
      <w:proofErr w:type="spellEnd"/>
      <w:r w:rsidR="00C34657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34657">
        <w:t>het bericht “Asielzoekers die overlast geven of crimineel zijn komen op speciale lijst, maar aanvraag loopt door: teller staat op ruim 1180”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34657">
        <w:t>20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E0DE" w14:textId="77777777" w:rsidR="001149DA" w:rsidRDefault="001149DA">
      <w:r>
        <w:separator/>
      </w:r>
    </w:p>
    <w:p w14:paraId="73CE7378" w14:textId="77777777" w:rsidR="001149DA" w:rsidRDefault="001149DA"/>
    <w:p w14:paraId="5230C618" w14:textId="77777777" w:rsidR="001149DA" w:rsidRDefault="001149DA"/>
    <w:p w14:paraId="342C582B" w14:textId="77777777" w:rsidR="001149DA" w:rsidRDefault="001149DA"/>
  </w:endnote>
  <w:endnote w:type="continuationSeparator" w:id="0">
    <w:p w14:paraId="26D89C66" w14:textId="77777777" w:rsidR="001149DA" w:rsidRDefault="001149DA">
      <w:r>
        <w:continuationSeparator/>
      </w:r>
    </w:p>
    <w:p w14:paraId="5EF4BFAF" w14:textId="77777777" w:rsidR="001149DA" w:rsidRDefault="001149DA"/>
    <w:p w14:paraId="6E6A731D" w14:textId="77777777" w:rsidR="001149DA" w:rsidRDefault="001149DA"/>
    <w:p w14:paraId="04CF17E0" w14:textId="77777777" w:rsidR="001149DA" w:rsidRDefault="001149DA"/>
  </w:endnote>
  <w:endnote w:type="continuationNotice" w:id="1">
    <w:p w14:paraId="2B0A527E" w14:textId="77777777" w:rsidR="001149DA" w:rsidRDefault="001149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149DA">
            <w:fldChar w:fldCharType="begin"/>
          </w:r>
          <w:r w:rsidR="001149DA">
            <w:instrText xml:space="preserve"> NUMPAGES   \* MERGEFORMAT </w:instrText>
          </w:r>
          <w:r w:rsidR="001149DA">
            <w:fldChar w:fldCharType="separate"/>
          </w:r>
          <w:r w:rsidR="00FC0F20">
            <w:t>1</w:t>
          </w:r>
          <w:r w:rsidR="001149D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49DA">
            <w:fldChar w:fldCharType="begin"/>
          </w:r>
          <w:r w:rsidR="001149DA">
            <w:instrText xml:space="preserve"> SECTIONPAGES   \* MERGEFORMAT </w:instrText>
          </w:r>
          <w:r w:rsidR="001149DA">
            <w:fldChar w:fldCharType="separate"/>
          </w:r>
          <w:r>
            <w:t>1</w:t>
          </w:r>
          <w:r w:rsidR="001149DA">
            <w:fldChar w:fldCharType="end"/>
          </w:r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49DA">
            <w:fldChar w:fldCharType="begin"/>
          </w:r>
          <w:r w:rsidR="001149DA">
            <w:instrText xml:space="preserve"> SECTIONPAGES   \* MERGEFORMAT </w:instrText>
          </w:r>
          <w:r w:rsidR="001149DA">
            <w:fldChar w:fldCharType="separate"/>
          </w:r>
          <w:r w:rsidR="00254B2F">
            <w:t>2</w:t>
          </w:r>
          <w:r w:rsidR="001149DA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1ED3" w14:textId="77777777" w:rsidR="001149DA" w:rsidRDefault="001149DA">
      <w:r>
        <w:separator/>
      </w:r>
    </w:p>
  </w:footnote>
  <w:footnote w:type="continuationSeparator" w:id="0">
    <w:p w14:paraId="2958B35F" w14:textId="77777777" w:rsidR="001149DA" w:rsidRDefault="001149DA">
      <w:r>
        <w:continuationSeparator/>
      </w:r>
    </w:p>
  </w:footnote>
  <w:footnote w:type="continuationNotice" w:id="1">
    <w:p w14:paraId="792355D0" w14:textId="77777777" w:rsidR="001149DA" w:rsidRDefault="001149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80FE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49DA"/>
    <w:rsid w:val="001305E5"/>
    <w:rsid w:val="00131C46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3C79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95A16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657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14399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33C79"/>
    <w:rsid w:val="005179F3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2025-04-18T14:53:00.0000000Z</dcterms:created>
  <dcterms:modified xsi:type="dcterms:W3CDTF">2025-04-18T14:53:00.0000000Z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