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67501" w:rsidP="00926764" w:rsidRDefault="00D67501" w14:paraId="67ABAC39" w14:textId="77777777">
      <w:r>
        <w:t>Geachte Voorzitter,</w:t>
      </w:r>
      <w:r>
        <w:br/>
      </w:r>
    </w:p>
    <w:p w:rsidR="00D67501" w:rsidP="00926764" w:rsidRDefault="00D67501" w14:paraId="3FFAF6A6" w14:textId="051F2B6B">
      <w:pPr>
        <w:rPr>
          <w:szCs w:val="18"/>
        </w:rPr>
      </w:pPr>
      <w:r>
        <w:rPr>
          <w:szCs w:val="18"/>
        </w:rPr>
        <w:t>De vragen van het lid Erkens (VVD) over het bericht ‘Netbeheerders vrezen rampscenario: 200.000 huizen zonder stroom’</w:t>
      </w:r>
      <w:r w:rsidRPr="00647A26">
        <w:rPr>
          <w:szCs w:val="18"/>
        </w:rPr>
        <w:t xml:space="preserve"> (</w:t>
      </w:r>
      <w:r>
        <w:rPr>
          <w:szCs w:val="18"/>
        </w:rPr>
        <w:t xml:space="preserve">ingezonden 2 april, </w:t>
      </w:r>
      <w:r w:rsidRPr="00647A26">
        <w:rPr>
          <w:szCs w:val="18"/>
        </w:rPr>
        <w:t xml:space="preserve">kenmerk </w:t>
      </w:r>
      <w:r>
        <w:rPr>
          <w:szCs w:val="18"/>
        </w:rPr>
        <w:t>2025Z06256</w:t>
      </w:r>
      <w:r w:rsidRPr="00647A26">
        <w:rPr>
          <w:szCs w:val="18"/>
        </w:rPr>
        <w:t xml:space="preserve">) </w:t>
      </w:r>
      <w:r>
        <w:rPr>
          <w:szCs w:val="18"/>
        </w:rPr>
        <w:t>kunnen niet binnen de gebruikelijke termijn worden beantwoord</w:t>
      </w:r>
      <w:r w:rsidRPr="00DB3E34">
        <w:rPr>
          <w:szCs w:val="18"/>
        </w:rPr>
        <w:t xml:space="preserve"> </w:t>
      </w:r>
      <w:r w:rsidRPr="00647A26">
        <w:rPr>
          <w:szCs w:val="18"/>
        </w:rPr>
        <w:t>omdat het inwinnen van de gevraagde informatie meer tijd kost</w:t>
      </w:r>
      <w:r>
        <w:rPr>
          <w:szCs w:val="18"/>
        </w:rPr>
        <w:t xml:space="preserve">. Het kabinet zal </w:t>
      </w:r>
      <w:r w:rsidR="007365C3">
        <w:rPr>
          <w:szCs w:val="18"/>
        </w:rPr>
        <w:t xml:space="preserve">de </w:t>
      </w:r>
      <w:r>
        <w:rPr>
          <w:szCs w:val="18"/>
        </w:rPr>
        <w:t>Kamer zo spoedig mogelijk de antwoorden op de vragen doen toekomen.</w:t>
      </w:r>
    </w:p>
    <w:p w:rsidRPr="00FA68EA" w:rsidR="00D67501" w:rsidP="00926764" w:rsidRDefault="00D67501" w14:paraId="19D52662" w14:textId="4CDDCAD2">
      <w:pPr>
        <w:rPr>
          <w:rStyle w:val="Zwaar"/>
          <w:b w:val="0"/>
          <w:bCs w:val="0"/>
        </w:rPr>
      </w:pPr>
    </w:p>
    <w:p w:rsidR="00D67501" w:rsidP="00926764" w:rsidRDefault="00D67501" w14:paraId="212E3C8B" w14:textId="4DD5359D">
      <w:pPr>
        <w:rPr>
          <w:rStyle w:val="Zwaar"/>
          <w:b w:val="0"/>
          <w:bCs w:val="0"/>
        </w:rPr>
      </w:pPr>
    </w:p>
    <w:p w:rsidR="00D67501" w:rsidP="00926764" w:rsidRDefault="00D67501" w14:paraId="605CEE92" w14:textId="71D814FA">
      <w:pPr>
        <w:rPr>
          <w:rStyle w:val="Zwaar"/>
          <w:b w:val="0"/>
          <w:bCs w:val="0"/>
        </w:rPr>
      </w:pPr>
    </w:p>
    <w:p w:rsidR="00D67501" w:rsidP="00926764" w:rsidRDefault="00D67501" w14:paraId="6E83C003" w14:textId="77777777">
      <w:pPr>
        <w:rPr>
          <w:rStyle w:val="Zwaar"/>
          <w:b w:val="0"/>
          <w:bCs w:val="0"/>
        </w:rPr>
      </w:pPr>
    </w:p>
    <w:p w:rsidR="00D67501" w:rsidP="00926764" w:rsidRDefault="00D67501" w14:paraId="4F6A237B" w14:textId="77777777">
      <w:pPr>
        <w:rPr>
          <w:szCs w:val="18"/>
        </w:rPr>
      </w:pPr>
      <w:r w:rsidRPr="005461DA">
        <w:rPr>
          <w:szCs w:val="18"/>
        </w:rPr>
        <w:t>Sophie Hermans</w:t>
      </w:r>
    </w:p>
    <w:p w:rsidRPr="005461DA" w:rsidR="00D67501" w:rsidP="00926764" w:rsidRDefault="00D67501" w14:paraId="35E01135" w14:textId="77777777">
      <w:pPr>
        <w:rPr>
          <w:szCs w:val="18"/>
        </w:rPr>
      </w:pPr>
      <w:r>
        <w:rPr>
          <w:szCs w:val="18"/>
        </w:rPr>
        <w:t>Minister van Klimaat en Groene Groei</w:t>
      </w:r>
    </w:p>
    <w:p w:rsidR="007F439C" w:rsidP="00926764" w:rsidRDefault="007F439C" w14:paraId="4AF48A5F" w14:textId="755AEBF0"/>
    <w:sectPr w:rsidR="007F439C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DAF50" w14:textId="77777777" w:rsidR="00CC5FED" w:rsidRDefault="00CC5FED">
      <w:r>
        <w:separator/>
      </w:r>
    </w:p>
    <w:p w14:paraId="40EB4BEE" w14:textId="77777777" w:rsidR="00CC5FED" w:rsidRDefault="00CC5FED"/>
  </w:endnote>
  <w:endnote w:type="continuationSeparator" w:id="0">
    <w:p w14:paraId="542DC9FB" w14:textId="77777777" w:rsidR="00CC5FED" w:rsidRDefault="00CC5FED">
      <w:r>
        <w:continuationSeparator/>
      </w:r>
    </w:p>
    <w:p w14:paraId="7BAA7401" w14:textId="77777777" w:rsidR="00CC5FED" w:rsidRDefault="00CC5F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46FCC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3A1A09" w14:paraId="6F745863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3461E6E3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2AE35D05" w14:textId="47200FB3" w:rsidR="00527BD4" w:rsidRPr="00645414" w:rsidRDefault="0020614E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BC222D">
            <w:fldChar w:fldCharType="begin"/>
          </w:r>
          <w:r>
            <w:instrText xml:space="preserve"> SECTIONPAGES   \* MERGEFORMAT </w:instrText>
          </w:r>
          <w:r w:rsidR="00BC222D">
            <w:fldChar w:fldCharType="separate"/>
          </w:r>
          <w:r w:rsidR="00926764">
            <w:t>2</w:t>
          </w:r>
          <w:r w:rsidR="00BC222D">
            <w:fldChar w:fldCharType="end"/>
          </w:r>
        </w:p>
      </w:tc>
    </w:tr>
  </w:tbl>
  <w:p w14:paraId="5D6FCA6B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3A1A09" w14:paraId="1BB3FCA6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696D5DEE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23B96DBF" w14:textId="30DA8C99" w:rsidR="00527BD4" w:rsidRPr="00ED539E" w:rsidRDefault="0020614E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BC222D">
            <w:fldChar w:fldCharType="begin"/>
          </w:r>
          <w:r>
            <w:instrText xml:space="preserve"> SECTIONPAGES   \* MERGEFORMAT </w:instrText>
          </w:r>
          <w:r w:rsidR="00BC222D">
            <w:fldChar w:fldCharType="separate"/>
          </w:r>
          <w:r w:rsidR="00847B5B">
            <w:t>1</w:t>
          </w:r>
          <w:r w:rsidR="00BC222D">
            <w:fldChar w:fldCharType="end"/>
          </w:r>
        </w:p>
      </w:tc>
    </w:tr>
  </w:tbl>
  <w:p w14:paraId="62F031FC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33BA8DE7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2D6BC" w14:textId="77777777" w:rsidR="00CC5FED" w:rsidRDefault="00CC5FED">
      <w:r>
        <w:separator/>
      </w:r>
    </w:p>
    <w:p w14:paraId="6C24C2EF" w14:textId="77777777" w:rsidR="00CC5FED" w:rsidRDefault="00CC5FED"/>
  </w:footnote>
  <w:footnote w:type="continuationSeparator" w:id="0">
    <w:p w14:paraId="0436C542" w14:textId="77777777" w:rsidR="00CC5FED" w:rsidRDefault="00CC5FED">
      <w:r>
        <w:continuationSeparator/>
      </w:r>
    </w:p>
    <w:p w14:paraId="443A24C8" w14:textId="77777777" w:rsidR="00CC5FED" w:rsidRDefault="00CC5F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3A1A09" w14:paraId="61D48D16" w14:textId="77777777" w:rsidTr="00A50CF6">
      <w:tc>
        <w:tcPr>
          <w:tcW w:w="2156" w:type="dxa"/>
          <w:shd w:val="clear" w:color="auto" w:fill="auto"/>
        </w:tcPr>
        <w:p w14:paraId="1CC2376A" w14:textId="77777777" w:rsidR="00527BD4" w:rsidRPr="005819CE" w:rsidRDefault="0020614E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Klimaat en Energie</w:t>
          </w:r>
          <w:r w:rsidRPr="005819CE">
            <w:rPr>
              <w:b/>
            </w:rPr>
            <w:br/>
          </w:r>
          <w:r>
            <w:t>Directie Realisatie Energietransitie</w:t>
          </w:r>
        </w:p>
      </w:tc>
    </w:tr>
    <w:tr w:rsidR="003A1A09" w14:paraId="467AEC6B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32356BF2" w14:textId="77777777" w:rsidR="00527BD4" w:rsidRPr="005819CE" w:rsidRDefault="00527BD4" w:rsidP="00A50CF6"/>
      </w:tc>
    </w:tr>
    <w:tr w:rsidR="003A1A09" w14:paraId="1219C8B2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74CCA5FA" w14:textId="77777777" w:rsidR="00527BD4" w:rsidRDefault="0020614E" w:rsidP="003A5290">
          <w:pPr>
            <w:pStyle w:val="Huisstijl-Kopje"/>
          </w:pPr>
          <w:r>
            <w:t>Ons kenmerk</w:t>
          </w:r>
        </w:p>
        <w:p w14:paraId="6A08513E" w14:textId="77777777" w:rsidR="00502512" w:rsidRPr="00502512" w:rsidRDefault="0020614E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DGKE-DRE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98290438</w:t>
          </w:r>
        </w:p>
        <w:p w14:paraId="5C21A73D" w14:textId="77777777" w:rsidR="00527BD4" w:rsidRPr="005819CE" w:rsidRDefault="00527BD4" w:rsidP="00361A56">
          <w:pPr>
            <w:pStyle w:val="Huisstijl-Kopje"/>
          </w:pPr>
        </w:p>
      </w:tc>
    </w:tr>
  </w:tbl>
  <w:p w14:paraId="02351FF9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3A1A09" w14:paraId="68272CDC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5D2A5CF9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3D3D9A31" w14:textId="77777777" w:rsidR="00527BD4" w:rsidRDefault="0020614E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922290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6AD427A5" wp14:editId="6801C36D">
                <wp:extent cx="2343150" cy="1581150"/>
                <wp:effectExtent l="0" t="0" r="0" b="0"/>
                <wp:docPr id="1" name="Afbeelding 1" descr="Afbeelding met tekst, schermopname, Lettertype, wi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Afbeelding met tekst, schermopname, Lettertype, wit&#10;&#10;Automatisch gegenereerde beschrijv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F512C8D" w14:textId="77777777" w:rsidR="007269E3" w:rsidRDefault="007269E3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41F0D5B4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4F4335CD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3A1A09" w14:paraId="48823F49" w14:textId="77777777" w:rsidTr="00A50CF6">
      <w:tc>
        <w:tcPr>
          <w:tcW w:w="2160" w:type="dxa"/>
          <w:shd w:val="clear" w:color="auto" w:fill="auto"/>
        </w:tcPr>
        <w:p w14:paraId="6073EA63" w14:textId="77777777" w:rsidR="00527BD4" w:rsidRPr="005819CE" w:rsidRDefault="0020614E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Klimaat en Energie</w:t>
          </w:r>
          <w:r w:rsidRPr="005819CE">
            <w:rPr>
              <w:b/>
            </w:rPr>
            <w:br/>
          </w:r>
          <w:r>
            <w:t>Directie Realisatie Energietransitie</w:t>
          </w:r>
        </w:p>
        <w:p w14:paraId="59F3CDE7" w14:textId="77777777" w:rsidR="00527BD4" w:rsidRPr="00BE5ED9" w:rsidRDefault="0020614E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792EED02" w14:textId="77777777" w:rsidR="00EF495B" w:rsidRDefault="0020614E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18475A9E" w14:textId="77777777" w:rsidR="00EF495B" w:rsidRPr="005B3814" w:rsidRDefault="0020614E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2D0DDB" w:rsidRPr="002D0DDB">
            <w:t>00000003952069570000</w:t>
          </w:r>
        </w:p>
        <w:p w14:paraId="046C20AA" w14:textId="77777777" w:rsidR="00EF495B" w:rsidRPr="0079551B" w:rsidRDefault="0020614E" w:rsidP="0098788A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 w:rsidRPr="007C53DC">
            <w:t>www.rijksoverheid.nl/kgg</w:t>
          </w:r>
        </w:p>
        <w:p w14:paraId="505ADAA1" w14:textId="6140B4EE" w:rsidR="00527BD4" w:rsidRPr="005819CE" w:rsidRDefault="00527BD4" w:rsidP="00A50CF6">
          <w:pPr>
            <w:pStyle w:val="Huisstijl-Adres"/>
          </w:pPr>
        </w:p>
      </w:tc>
    </w:tr>
    <w:tr w:rsidR="003A1A09" w14:paraId="1106052B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47C2A378" w14:textId="77777777" w:rsidR="00527BD4" w:rsidRPr="005819CE" w:rsidRDefault="00527BD4" w:rsidP="00A50CF6"/>
      </w:tc>
    </w:tr>
    <w:tr w:rsidR="003A1A09" w14:paraId="2AD4EDF9" w14:textId="77777777" w:rsidTr="00A50CF6">
      <w:tc>
        <w:tcPr>
          <w:tcW w:w="2160" w:type="dxa"/>
          <w:shd w:val="clear" w:color="auto" w:fill="auto"/>
        </w:tcPr>
        <w:p w14:paraId="2F00FC8B" w14:textId="77777777" w:rsidR="000C0163" w:rsidRPr="005819CE" w:rsidRDefault="0020614E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53E523A2" w14:textId="77777777" w:rsidR="000C0163" w:rsidRPr="005819CE" w:rsidRDefault="0020614E" w:rsidP="000C0163">
          <w:pPr>
            <w:pStyle w:val="Huisstijl-Gegeven"/>
          </w:pPr>
          <w:r>
            <w:t>DGKE-DRE</w:t>
          </w:r>
          <w:r w:rsidR="00926AE2">
            <w:t xml:space="preserve"> / </w:t>
          </w:r>
          <w:r>
            <w:t>98290438</w:t>
          </w:r>
        </w:p>
        <w:p w14:paraId="1894CE1A" w14:textId="77777777" w:rsidR="00527BD4" w:rsidRPr="005819CE" w:rsidRDefault="0020614E" w:rsidP="00A50CF6">
          <w:pPr>
            <w:pStyle w:val="Huisstijl-Kopje"/>
          </w:pPr>
          <w:r>
            <w:t>Uw kenmerk</w:t>
          </w:r>
        </w:p>
        <w:p w14:paraId="1FB38387" w14:textId="77777777" w:rsidR="00527BD4" w:rsidRPr="005819CE" w:rsidRDefault="0020614E" w:rsidP="00A50CF6">
          <w:pPr>
            <w:pStyle w:val="Huisstijl-Gegeven"/>
          </w:pPr>
          <w:r>
            <w:t>2025Z06256</w:t>
          </w:r>
        </w:p>
        <w:p w14:paraId="0652A01B" w14:textId="77777777" w:rsidR="00527BD4" w:rsidRPr="005819CE" w:rsidRDefault="00527BD4" w:rsidP="00926764">
          <w:pPr>
            <w:pStyle w:val="Huisstijl-Kopje"/>
          </w:pPr>
        </w:p>
      </w:tc>
    </w:tr>
  </w:tbl>
  <w:p w14:paraId="45BA2BD8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3A1A09" w14:paraId="765F07C4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1230D4C3" w14:textId="77777777" w:rsidR="00527BD4" w:rsidRPr="00BC3B53" w:rsidRDefault="0020614E" w:rsidP="00A50CF6">
          <w:pPr>
            <w:pStyle w:val="Huisstijl-Retouradres"/>
          </w:pPr>
          <w:r>
            <w:t>&gt; Retouradres Postbus 20401 2500 EK Den Haag</w:t>
          </w:r>
        </w:p>
      </w:tc>
    </w:tr>
    <w:tr w:rsidR="003A1A09" w14:paraId="13518154" w14:textId="77777777" w:rsidTr="007610AA">
      <w:tc>
        <w:tcPr>
          <w:tcW w:w="7520" w:type="dxa"/>
          <w:gridSpan w:val="2"/>
          <w:shd w:val="clear" w:color="auto" w:fill="auto"/>
        </w:tcPr>
        <w:p w14:paraId="36B9DC9F" w14:textId="77777777" w:rsidR="00527BD4" w:rsidRPr="00983E8F" w:rsidRDefault="00527BD4" w:rsidP="00A50CF6">
          <w:pPr>
            <w:pStyle w:val="Huisstijl-Rubricering"/>
          </w:pPr>
        </w:p>
      </w:tc>
    </w:tr>
    <w:tr w:rsidR="003A1A09" w14:paraId="1A56F63E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38DB2485" w14:textId="77777777" w:rsidR="00527BD4" w:rsidRDefault="0020614E" w:rsidP="00A50CF6">
          <w:pPr>
            <w:pStyle w:val="Huisstijl-NAW"/>
          </w:pPr>
          <w:r>
            <w:t xml:space="preserve">De Voorzitter van de Tweede Kamer </w:t>
          </w:r>
        </w:p>
        <w:p w14:paraId="4A14D436" w14:textId="77777777" w:rsidR="003A1A09" w:rsidRDefault="0020614E">
          <w:pPr>
            <w:pStyle w:val="Huisstijl-NAW"/>
          </w:pPr>
          <w:r>
            <w:t>der Staten-Generaal</w:t>
          </w:r>
        </w:p>
        <w:p w14:paraId="1C1E09EA" w14:textId="77777777" w:rsidR="003A1A09" w:rsidRDefault="0020614E">
          <w:pPr>
            <w:pStyle w:val="Huisstijl-NAW"/>
          </w:pPr>
          <w:r>
            <w:t>Prinses Irenestraat 6</w:t>
          </w:r>
        </w:p>
        <w:p w14:paraId="476F17DF" w14:textId="77777777" w:rsidR="003A1A09" w:rsidRDefault="0020614E">
          <w:pPr>
            <w:pStyle w:val="Huisstijl-NAW"/>
          </w:pPr>
          <w:r>
            <w:t>2595 BD  DEN HAAG</w:t>
          </w:r>
        </w:p>
        <w:p w14:paraId="0BF392E4" w14:textId="77777777" w:rsidR="003A1A09" w:rsidRDefault="003A1A09">
          <w:pPr>
            <w:pStyle w:val="Huisstijl-NAW"/>
          </w:pPr>
        </w:p>
      </w:tc>
    </w:tr>
    <w:tr w:rsidR="003A1A09" w14:paraId="24ED77C8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153171F5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3A1A09" w14:paraId="5FBAE9D0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4518FAD7" w14:textId="77777777" w:rsidR="00527BD4" w:rsidRPr="007709EF" w:rsidRDefault="0020614E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6A5BD302" w14:textId="6D131524" w:rsidR="00527BD4" w:rsidRPr="007709EF" w:rsidRDefault="00661539" w:rsidP="00A50CF6">
          <w:r>
            <w:t>22 april 2025</w:t>
          </w:r>
        </w:p>
      </w:tc>
    </w:tr>
    <w:tr w:rsidR="003A1A09" w14:paraId="3B51A3E0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20A8B498" w14:textId="77777777" w:rsidR="00527BD4" w:rsidRPr="007709EF" w:rsidRDefault="0020614E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0324F181" w14:textId="77777777" w:rsidR="00527BD4" w:rsidRPr="007709EF" w:rsidRDefault="0020614E" w:rsidP="00A50CF6">
          <w:r>
            <w:t>Uitstel beantwoording vragen over het bericht 'Netbeheerders vrezen rampscenario: 200.000 huizen zonder stroom'</w:t>
          </w:r>
        </w:p>
      </w:tc>
    </w:tr>
  </w:tbl>
  <w:p w14:paraId="4608A331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500AFDB0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7426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64BB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74AC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2060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CCD9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D2B0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B233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B679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05806AFC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A630E9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9BA8E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6AFA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A25C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3C6D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F48F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262F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8018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8081826">
    <w:abstractNumId w:val="10"/>
  </w:num>
  <w:num w:numId="2" w16cid:durableId="253517665">
    <w:abstractNumId w:val="7"/>
  </w:num>
  <w:num w:numId="3" w16cid:durableId="1348362575">
    <w:abstractNumId w:val="6"/>
  </w:num>
  <w:num w:numId="4" w16cid:durableId="1467166286">
    <w:abstractNumId w:val="5"/>
  </w:num>
  <w:num w:numId="5" w16cid:durableId="1505244343">
    <w:abstractNumId w:val="4"/>
  </w:num>
  <w:num w:numId="6" w16cid:durableId="801120046">
    <w:abstractNumId w:val="8"/>
  </w:num>
  <w:num w:numId="7" w16cid:durableId="1595281620">
    <w:abstractNumId w:val="3"/>
  </w:num>
  <w:num w:numId="8" w16cid:durableId="1456676028">
    <w:abstractNumId w:val="2"/>
  </w:num>
  <w:num w:numId="9" w16cid:durableId="1447308472">
    <w:abstractNumId w:val="1"/>
  </w:num>
  <w:num w:numId="10" w16cid:durableId="1233002412">
    <w:abstractNumId w:val="0"/>
  </w:num>
  <w:num w:numId="11" w16cid:durableId="381834442">
    <w:abstractNumId w:val="9"/>
  </w:num>
  <w:num w:numId="12" w16cid:durableId="334386919">
    <w:abstractNumId w:val="11"/>
  </w:num>
  <w:num w:numId="13" w16cid:durableId="249659024">
    <w:abstractNumId w:val="13"/>
  </w:num>
  <w:num w:numId="14" w16cid:durableId="1525247711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removePersonalInformation/>
  <w:removeDateAndTime/>
  <w:hideSpellingErrors/>
  <w:hideGrammaticalError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3862"/>
    <w:rsid w:val="00013F6D"/>
    <w:rsid w:val="00016012"/>
    <w:rsid w:val="00020189"/>
    <w:rsid w:val="00020EE4"/>
    <w:rsid w:val="00023E9A"/>
    <w:rsid w:val="00033CDD"/>
    <w:rsid w:val="00034A84"/>
    <w:rsid w:val="00035E67"/>
    <w:rsid w:val="000366F3"/>
    <w:rsid w:val="0006024D"/>
    <w:rsid w:val="00071193"/>
    <w:rsid w:val="00071F28"/>
    <w:rsid w:val="00074079"/>
    <w:rsid w:val="00083B9E"/>
    <w:rsid w:val="00092799"/>
    <w:rsid w:val="00092C5F"/>
    <w:rsid w:val="00096680"/>
    <w:rsid w:val="000A0F36"/>
    <w:rsid w:val="000A174A"/>
    <w:rsid w:val="000A3E0A"/>
    <w:rsid w:val="000A65AC"/>
    <w:rsid w:val="000A7159"/>
    <w:rsid w:val="000B7281"/>
    <w:rsid w:val="000B7FAB"/>
    <w:rsid w:val="000C0163"/>
    <w:rsid w:val="000C1BA1"/>
    <w:rsid w:val="000C3EA9"/>
    <w:rsid w:val="000D0225"/>
    <w:rsid w:val="000E7895"/>
    <w:rsid w:val="000F161D"/>
    <w:rsid w:val="000F3CAA"/>
    <w:rsid w:val="00102ABB"/>
    <w:rsid w:val="00121BF0"/>
    <w:rsid w:val="00123704"/>
    <w:rsid w:val="001270C7"/>
    <w:rsid w:val="00132540"/>
    <w:rsid w:val="00133F0F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0614E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50F7"/>
    <w:rsid w:val="00271A8E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0DDB"/>
    <w:rsid w:val="002D28E2"/>
    <w:rsid w:val="002D317B"/>
    <w:rsid w:val="002D3587"/>
    <w:rsid w:val="002D502D"/>
    <w:rsid w:val="002E0F69"/>
    <w:rsid w:val="002E2AEC"/>
    <w:rsid w:val="002F5147"/>
    <w:rsid w:val="002F7ABD"/>
    <w:rsid w:val="00312597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1A09"/>
    <w:rsid w:val="003A5290"/>
    <w:rsid w:val="003B0155"/>
    <w:rsid w:val="003B2BAB"/>
    <w:rsid w:val="003B7EE7"/>
    <w:rsid w:val="003C2CCB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13B2E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4ECF"/>
    <w:rsid w:val="004B5465"/>
    <w:rsid w:val="004B70F0"/>
    <w:rsid w:val="004C21A8"/>
    <w:rsid w:val="004D505E"/>
    <w:rsid w:val="004D72CA"/>
    <w:rsid w:val="004E2242"/>
    <w:rsid w:val="004E505E"/>
    <w:rsid w:val="004F42FF"/>
    <w:rsid w:val="004F44C2"/>
    <w:rsid w:val="00502512"/>
    <w:rsid w:val="00503FD2"/>
    <w:rsid w:val="00505262"/>
    <w:rsid w:val="00512549"/>
    <w:rsid w:val="00516022"/>
    <w:rsid w:val="00521CEE"/>
    <w:rsid w:val="00524FB4"/>
    <w:rsid w:val="00527BD4"/>
    <w:rsid w:val="00537095"/>
    <w:rsid w:val="005403C8"/>
    <w:rsid w:val="005429DC"/>
    <w:rsid w:val="005461DA"/>
    <w:rsid w:val="005565F9"/>
    <w:rsid w:val="00573041"/>
    <w:rsid w:val="00575B80"/>
    <w:rsid w:val="0057620F"/>
    <w:rsid w:val="005819CE"/>
    <w:rsid w:val="0058298D"/>
    <w:rsid w:val="00584C1A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48E4"/>
    <w:rsid w:val="00645414"/>
    <w:rsid w:val="00651CEE"/>
    <w:rsid w:val="00653606"/>
    <w:rsid w:val="006540F9"/>
    <w:rsid w:val="006610E9"/>
    <w:rsid w:val="00661539"/>
    <w:rsid w:val="00661591"/>
    <w:rsid w:val="00664678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6F751F"/>
    <w:rsid w:val="00705433"/>
    <w:rsid w:val="00714DC5"/>
    <w:rsid w:val="00715237"/>
    <w:rsid w:val="00721AE1"/>
    <w:rsid w:val="007254A5"/>
    <w:rsid w:val="00725748"/>
    <w:rsid w:val="007269E3"/>
    <w:rsid w:val="00735D88"/>
    <w:rsid w:val="007365C3"/>
    <w:rsid w:val="0073720D"/>
    <w:rsid w:val="00737507"/>
    <w:rsid w:val="00740712"/>
    <w:rsid w:val="00742AB9"/>
    <w:rsid w:val="00746C31"/>
    <w:rsid w:val="00751A6A"/>
    <w:rsid w:val="00754FBF"/>
    <w:rsid w:val="007610AA"/>
    <w:rsid w:val="007709EF"/>
    <w:rsid w:val="00782701"/>
    <w:rsid w:val="00783559"/>
    <w:rsid w:val="0079551B"/>
    <w:rsid w:val="00797AA5"/>
    <w:rsid w:val="007A26BD"/>
    <w:rsid w:val="007A4105"/>
    <w:rsid w:val="007B4503"/>
    <w:rsid w:val="007C406E"/>
    <w:rsid w:val="007C5183"/>
    <w:rsid w:val="007C53DC"/>
    <w:rsid w:val="007C7573"/>
    <w:rsid w:val="007E2651"/>
    <w:rsid w:val="007E2B20"/>
    <w:rsid w:val="007E2E9B"/>
    <w:rsid w:val="007F1FE4"/>
    <w:rsid w:val="007F439C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47B5B"/>
    <w:rsid w:val="008517C6"/>
    <w:rsid w:val="008547BA"/>
    <w:rsid w:val="008553C7"/>
    <w:rsid w:val="00857FEB"/>
    <w:rsid w:val="008601AF"/>
    <w:rsid w:val="00872271"/>
    <w:rsid w:val="00883137"/>
    <w:rsid w:val="00894A3B"/>
    <w:rsid w:val="008A1F5D"/>
    <w:rsid w:val="008A28F5"/>
    <w:rsid w:val="008A5950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1BE9"/>
    <w:rsid w:val="0090271B"/>
    <w:rsid w:val="00910642"/>
    <w:rsid w:val="00910DDF"/>
    <w:rsid w:val="00922290"/>
    <w:rsid w:val="00926764"/>
    <w:rsid w:val="00926AE2"/>
    <w:rsid w:val="00930B13"/>
    <w:rsid w:val="009311C8"/>
    <w:rsid w:val="00933376"/>
    <w:rsid w:val="00933A2F"/>
    <w:rsid w:val="009716D8"/>
    <w:rsid w:val="009718F9"/>
    <w:rsid w:val="00971F42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E3C59"/>
    <w:rsid w:val="009F3259"/>
    <w:rsid w:val="00A037D5"/>
    <w:rsid w:val="00A056DE"/>
    <w:rsid w:val="00A128AD"/>
    <w:rsid w:val="00A16D7E"/>
    <w:rsid w:val="00A21E76"/>
    <w:rsid w:val="00A23BC8"/>
    <w:rsid w:val="00A245F8"/>
    <w:rsid w:val="00A30E68"/>
    <w:rsid w:val="00A31933"/>
    <w:rsid w:val="00A329D2"/>
    <w:rsid w:val="00A34AA0"/>
    <w:rsid w:val="00A3715C"/>
    <w:rsid w:val="00A40855"/>
    <w:rsid w:val="00A413B4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6399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849F5"/>
    <w:rsid w:val="00B91CFC"/>
    <w:rsid w:val="00B93893"/>
    <w:rsid w:val="00BA1397"/>
    <w:rsid w:val="00BA7E0A"/>
    <w:rsid w:val="00BC222D"/>
    <w:rsid w:val="00BC2C00"/>
    <w:rsid w:val="00BC3B53"/>
    <w:rsid w:val="00BC3B96"/>
    <w:rsid w:val="00BC4AE3"/>
    <w:rsid w:val="00BC5B28"/>
    <w:rsid w:val="00BD2370"/>
    <w:rsid w:val="00BE1A1C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43FE6"/>
    <w:rsid w:val="00C5258E"/>
    <w:rsid w:val="00C530C9"/>
    <w:rsid w:val="00C619A7"/>
    <w:rsid w:val="00C73D5F"/>
    <w:rsid w:val="00C82AFE"/>
    <w:rsid w:val="00C83DBC"/>
    <w:rsid w:val="00C97C80"/>
    <w:rsid w:val="00CA47D3"/>
    <w:rsid w:val="00CA6533"/>
    <w:rsid w:val="00CA6A25"/>
    <w:rsid w:val="00CA6A3F"/>
    <w:rsid w:val="00CA7C99"/>
    <w:rsid w:val="00CC5FED"/>
    <w:rsid w:val="00CC6290"/>
    <w:rsid w:val="00CC6947"/>
    <w:rsid w:val="00CC7B6B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6E01"/>
    <w:rsid w:val="00D57A56"/>
    <w:rsid w:val="00D604B3"/>
    <w:rsid w:val="00D60BA4"/>
    <w:rsid w:val="00D62419"/>
    <w:rsid w:val="00D67501"/>
    <w:rsid w:val="00D77870"/>
    <w:rsid w:val="00D80977"/>
    <w:rsid w:val="00D80CCE"/>
    <w:rsid w:val="00D86EEA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73C5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4108"/>
    <w:rsid w:val="00E850D3"/>
    <w:rsid w:val="00E853D6"/>
    <w:rsid w:val="00E876B9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34805"/>
    <w:rsid w:val="00F41A6F"/>
    <w:rsid w:val="00F45A25"/>
    <w:rsid w:val="00F50F86"/>
    <w:rsid w:val="00F53F91"/>
    <w:rsid w:val="00F61569"/>
    <w:rsid w:val="00F61A72"/>
    <w:rsid w:val="00F62B67"/>
    <w:rsid w:val="00F6622F"/>
    <w:rsid w:val="00F66F13"/>
    <w:rsid w:val="00F74073"/>
    <w:rsid w:val="00F75603"/>
    <w:rsid w:val="00F845B4"/>
    <w:rsid w:val="00F8713B"/>
    <w:rsid w:val="00F93F9E"/>
    <w:rsid w:val="00FA2CD7"/>
    <w:rsid w:val="00FB06ED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5584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styleId="Zwaar">
    <w:name w:val="Strong"/>
    <w:basedOn w:val="Standaardalinea-lettertype"/>
    <w:uiPriority w:val="22"/>
    <w:qFormat/>
    <w:rsid w:val="00D675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65</ap:Words>
  <ap:Characters>384</ap:Characters>
  <ap:DocSecurity>0</ap:DocSecurity>
  <ap:Lines>3</ap:Lines>
  <ap:Paragraphs>1</ap:Paragraphs>
  <ap:ScaleCrop>false</ap:ScaleCrop>
  <ap:LinksUpToDate>false</ap:LinksUpToDate>
  <ap:CharactersWithSpaces>448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2025-04-22T07:27:00.0000000Z</dcterms:created>
  <dcterms:modified xsi:type="dcterms:W3CDTF">2025-04-22T07:27:00.0000000Z</dcterms:modified>
  <dc:description>------------------------</dc:description>
  <dc:subject/>
  <keywords/>
  <version/>
  <category/>
</coreProperties>
</file>