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822CA" w:rsidR="00340ECA" w:rsidP="002822CA" w:rsidRDefault="00340ECA" w14:paraId="2BC5FE3A" w14:textId="77777777"/>
    <w:p w:rsidR="00B824BA" w:rsidP="00810C93" w:rsidRDefault="006C1EB8" w14:paraId="65B6BC87" w14:textId="77777777">
      <w:r>
        <w:t>Geachte Voorzitter,</w:t>
      </w:r>
    </w:p>
    <w:p w:rsidR="00D15779" w:rsidP="00810C93" w:rsidRDefault="00D15779" w14:paraId="2E6B6F7F" w14:textId="77777777"/>
    <w:p w:rsidR="00D15779" w:rsidP="00810C93" w:rsidRDefault="00C87B6C" w14:paraId="6AA1168D" w14:textId="0192F5BA">
      <w:r w:rsidRPr="00C87B6C">
        <w:t xml:space="preserve">De vragen van </w:t>
      </w:r>
      <w:r>
        <w:t>het lid Bontenbal (CDA) over het hervormen van de Europese elektriciteitsmarkt en het oprichten van een e-faciliteit</w:t>
      </w:r>
      <w:r w:rsidRPr="00C87B6C">
        <w:t xml:space="preserve"> (kenmerk: 2025Z06862; ingezonden: </w:t>
      </w:r>
      <w:r>
        <w:t>9</w:t>
      </w:r>
      <w:r w:rsidRPr="00C87B6C">
        <w:t xml:space="preserve"> </w:t>
      </w:r>
      <w:r>
        <w:t>april</w:t>
      </w:r>
      <w:r w:rsidRPr="00C87B6C">
        <w:t xml:space="preserve"> 2025) kunnen niet binnen de gebruikelijke termijn worden beantwoord. De reden van uitstel is </w:t>
      </w:r>
      <w:r>
        <w:t>dat de</w:t>
      </w:r>
      <w:r w:rsidR="00AE1802">
        <w:t xml:space="preserve"> appreciatie van het onderliggende </w:t>
      </w:r>
      <w:r w:rsidR="001518EF">
        <w:t>document</w:t>
      </w:r>
      <w:r w:rsidR="00AE1802">
        <w:t xml:space="preserve"> en dientengevolge de</w:t>
      </w:r>
      <w:r>
        <w:t xml:space="preserve"> beantwoording van de vragen </w:t>
      </w:r>
      <w:r w:rsidRPr="00C87B6C">
        <w:t>meer tijd vraagt. Ik zal uw Kamer zo spoedig mogelijk de antwoorden op de vragen doen toekomen.</w:t>
      </w:r>
    </w:p>
    <w:p w:rsidR="00D15779" w:rsidP="00810C93" w:rsidRDefault="00D15779" w14:paraId="40EB2100" w14:textId="2C8B96A0"/>
    <w:p w:rsidR="00D15779" w:rsidP="00810C93" w:rsidRDefault="00D15779" w14:paraId="175DC78E" w14:textId="77777777"/>
    <w:p w:rsidR="00D15779" w:rsidP="00810C93" w:rsidRDefault="00D15779" w14:paraId="1B9595F4" w14:textId="709252EB"/>
    <w:p w:rsidR="00D15779" w:rsidP="00810C93" w:rsidRDefault="00D15779" w14:paraId="54A66D22" w14:textId="77777777"/>
    <w:p w:rsidR="00D15779" w:rsidP="00810C93" w:rsidRDefault="00D15779" w14:paraId="0FB593BC" w14:textId="77777777"/>
    <w:p w:rsidRPr="00230238" w:rsidR="005D32D1" w:rsidP="00D15779" w:rsidRDefault="006C1EB8" w14:paraId="1D0C2AE2" w14:textId="77777777">
      <w:pPr>
        <w:rPr>
          <w:szCs w:val="18"/>
        </w:rPr>
      </w:pPr>
      <w:r w:rsidRPr="005461DA">
        <w:rPr>
          <w:szCs w:val="18"/>
        </w:rPr>
        <w:t>Sophie Hermans</w:t>
      </w:r>
    </w:p>
    <w:p w:rsidRPr="005461DA" w:rsidR="004E505E" w:rsidP="00524FB4" w:rsidRDefault="006C1EB8" w14:paraId="76D5F2AB" w14:textId="77777777">
      <w:pPr>
        <w:rPr>
          <w:szCs w:val="18"/>
        </w:rPr>
      </w:pPr>
      <w:r>
        <w:rPr>
          <w:szCs w:val="18"/>
        </w:rPr>
        <w:t>Minister van Klimaat en Groene Groei</w:t>
      </w:r>
    </w:p>
    <w:sectPr w:rsidRPr="005461DA" w:rsidR="004E505E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381CB" w14:textId="77777777" w:rsidR="00432C43" w:rsidRDefault="00432C43">
      <w:r>
        <w:separator/>
      </w:r>
    </w:p>
    <w:p w14:paraId="1266F6D5" w14:textId="77777777" w:rsidR="00432C43" w:rsidRDefault="00432C43"/>
  </w:endnote>
  <w:endnote w:type="continuationSeparator" w:id="0">
    <w:p w14:paraId="189FE281" w14:textId="77777777" w:rsidR="00432C43" w:rsidRDefault="00432C43">
      <w:r>
        <w:continuationSeparator/>
      </w:r>
    </w:p>
    <w:p w14:paraId="48C1221D" w14:textId="77777777" w:rsidR="00432C43" w:rsidRDefault="00432C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61F36" w14:textId="435A3D31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1191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  <w:gridCol w:w="2156"/>
    </w:tblGrid>
    <w:tr w:rsidR="00955CF6" w14:paraId="2D7ECC8D" w14:textId="77777777" w:rsidTr="006D1737">
      <w:trPr>
        <w:trHeight w:hRule="exact" w:val="240"/>
      </w:trPr>
      <w:tc>
        <w:tcPr>
          <w:tcW w:w="7601" w:type="dxa"/>
          <w:shd w:val="clear" w:color="auto" w:fill="auto"/>
        </w:tcPr>
        <w:p w14:paraId="3C084970" w14:textId="77777777" w:rsidR="006D1737" w:rsidRDefault="006D1737" w:rsidP="006D1737">
          <w:pPr>
            <w:pStyle w:val="Huisstijl-Rubricering"/>
          </w:pPr>
        </w:p>
      </w:tc>
      <w:tc>
        <w:tcPr>
          <w:tcW w:w="2156" w:type="dxa"/>
        </w:tcPr>
        <w:p w14:paraId="24F61A0B" w14:textId="344D4881" w:rsidR="006D1737" w:rsidRPr="00645414" w:rsidRDefault="006C1EB8" w:rsidP="006D1737">
          <w:pPr>
            <w:pStyle w:val="Huisstijl-Paginanummering"/>
          </w:pPr>
          <w:r>
            <w:t xml:space="preserve">Pagina </w:t>
          </w:r>
          <w:r w:rsidR="00B04649" w:rsidRPr="00645414">
            <w:fldChar w:fldCharType="begin"/>
          </w:r>
          <w:r w:rsidR="00B04649" w:rsidRPr="00645414">
            <w:instrText xml:space="preserve"> PAGE   \* MERGEFORMAT </w:instrText>
          </w:r>
          <w:r w:rsidR="00B04649" w:rsidRPr="00645414">
            <w:fldChar w:fldCharType="separate"/>
          </w:r>
          <w:r w:rsidR="00B04649">
            <w:t>2</w:t>
          </w:r>
          <w:r w:rsidR="00B04649" w:rsidRPr="00645414">
            <w:fldChar w:fldCharType="end"/>
          </w:r>
          <w:r>
            <w:t xml:space="preserve"> van </w:t>
          </w:r>
          <w:fldSimple w:instr=" SECTIONPAGES   \* MERGEFORMAT ">
            <w:r w:rsidR="00C87B6C">
              <w:t>2</w:t>
            </w:r>
          </w:fldSimple>
          <w:r w:rsidRPr="00ED539E">
            <w:rPr>
              <w:rStyle w:val="Huisstijl-GegevenCharChar"/>
            </w:rPr>
            <w:t xml:space="preserve"> </w:t>
          </w:r>
          <w:r w:rsidRPr="00ED539E">
            <w:t xml:space="preserve"> </w:t>
          </w:r>
        </w:p>
      </w:tc>
      <w:tc>
        <w:tcPr>
          <w:tcW w:w="2156" w:type="dxa"/>
        </w:tcPr>
        <w:p w14:paraId="1051CEFF" w14:textId="77777777" w:rsidR="006D1737" w:rsidRPr="00645414" w:rsidRDefault="006C1EB8" w:rsidP="006D1737">
          <w:pPr>
            <w:pStyle w:val="Huisstijl-Paginanummering"/>
          </w:pPr>
          <w:r w:rsidRPr="00645414">
            <w:t xml:space="preserve"> </w:t>
          </w:r>
        </w:p>
      </w:tc>
    </w:tr>
  </w:tbl>
  <w:p w14:paraId="747A14BC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955CF6" w14:paraId="28C78556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69A7CDDF" w14:textId="3F3730DC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6591E33D" w14:textId="525EB33A" w:rsidR="00527BD4" w:rsidRPr="00ED539E" w:rsidRDefault="006C1EB8" w:rsidP="00ED539E">
          <w:pPr>
            <w:pStyle w:val="Huisstijl-Paginanummering"/>
          </w:pPr>
          <w:r>
            <w:t xml:space="preserve">Pagina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>
            <w:t>1</w:t>
          </w:r>
          <w:r w:rsidRPr="00645414">
            <w:fldChar w:fldCharType="end"/>
          </w:r>
          <w:r>
            <w:t xml:space="preserve"> van </w:t>
          </w:r>
          <w:fldSimple w:instr=" SECTIONPAGES   \* MERGEFORMAT ">
            <w:r w:rsidR="00084D38">
              <w:t>1</w:t>
            </w:r>
          </w:fldSimple>
        </w:p>
      </w:tc>
    </w:tr>
  </w:tbl>
  <w:p w14:paraId="0952F67C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4EC6960A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6A736" w14:textId="77777777" w:rsidR="00432C43" w:rsidRDefault="00432C43">
      <w:r>
        <w:separator/>
      </w:r>
    </w:p>
    <w:p w14:paraId="02699139" w14:textId="77777777" w:rsidR="00432C43" w:rsidRDefault="00432C43"/>
  </w:footnote>
  <w:footnote w:type="continuationSeparator" w:id="0">
    <w:p w14:paraId="1A4BBA25" w14:textId="77777777" w:rsidR="00432C43" w:rsidRDefault="00432C43">
      <w:r>
        <w:continuationSeparator/>
      </w:r>
    </w:p>
    <w:p w14:paraId="6630CA79" w14:textId="77777777" w:rsidR="00432C43" w:rsidRDefault="00432C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955CF6" w14:paraId="7E371155" w14:textId="77777777" w:rsidTr="00A50CF6">
      <w:tc>
        <w:tcPr>
          <w:tcW w:w="2156" w:type="dxa"/>
          <w:shd w:val="clear" w:color="auto" w:fill="auto"/>
        </w:tcPr>
        <w:p w14:paraId="366C9258" w14:textId="77777777" w:rsidR="00527BD4" w:rsidRPr="00624D22" w:rsidRDefault="006C1EB8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Klimaat en Energie</w:t>
          </w:r>
        </w:p>
      </w:tc>
    </w:tr>
    <w:tr w:rsidR="00955CF6" w14:paraId="34104716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21A0E224" w14:textId="77777777" w:rsidR="00527BD4" w:rsidRPr="005819CE" w:rsidRDefault="00527BD4" w:rsidP="00A50CF6"/>
      </w:tc>
    </w:tr>
    <w:tr w:rsidR="00955CF6" w14:paraId="26CE199B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6F83DFD2" w14:textId="77777777" w:rsidR="00527BD4" w:rsidRDefault="00527BD4" w:rsidP="003A5290">
          <w:pPr>
            <w:pStyle w:val="Huisstijl-Kopje"/>
          </w:pPr>
        </w:p>
        <w:p w14:paraId="312E6A69" w14:textId="77777777" w:rsidR="00502512" w:rsidRPr="00502512" w:rsidRDefault="006C1EB8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DGKE-DE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98355716</w:t>
          </w:r>
        </w:p>
        <w:p w14:paraId="5CB50001" w14:textId="77777777" w:rsidR="00527BD4" w:rsidRPr="005819CE" w:rsidRDefault="00527BD4" w:rsidP="00361A56">
          <w:pPr>
            <w:pStyle w:val="Huisstijl-Kopje"/>
          </w:pPr>
        </w:p>
      </w:tc>
    </w:tr>
  </w:tbl>
  <w:p w14:paraId="4BB910B8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15C352A4" w14:textId="77777777" w:rsidR="00527BD4" w:rsidRDefault="00527BD4" w:rsidP="008C356D"/>
  <w:p w14:paraId="0146115C" w14:textId="77777777" w:rsidR="00527BD4" w:rsidRPr="00740712" w:rsidRDefault="00527BD4" w:rsidP="008C356D"/>
  <w:p w14:paraId="7814973D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48FAEE6E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5D99CD4C" w14:textId="77777777" w:rsidR="00527BD4" w:rsidRDefault="00527BD4" w:rsidP="004F44C2"/>
  <w:p w14:paraId="7065C68E" w14:textId="77777777" w:rsidR="00624D22" w:rsidRDefault="00624D22" w:rsidP="004F44C2"/>
  <w:p w14:paraId="0B7F2FA6" w14:textId="77777777" w:rsidR="00624D22" w:rsidRDefault="00624D22" w:rsidP="004F44C2"/>
  <w:p w14:paraId="2953A2BC" w14:textId="77777777" w:rsidR="00527BD4" w:rsidRPr="00740712" w:rsidRDefault="00527BD4" w:rsidP="004F44C2"/>
  <w:p w14:paraId="0896DF51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955CF6" w14:paraId="6214E836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1720A5E7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A89587F" w14:textId="77777777" w:rsidR="00527BD4" w:rsidRDefault="006C1EB8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9D0B5A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55269550" wp14:editId="443B132D">
                <wp:extent cx="2343150" cy="1581150"/>
                <wp:effectExtent l="0" t="0" r="0" b="0"/>
                <wp:docPr id="1" name="Afbeelding 1" descr="Afbeelding met tekst, schermopname, Lettertype, wi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Afbeelding met tekst, schermopname, Lettertype, wit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71D44EB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18E9DB64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955CF6" w14:paraId="1E5E4BA8" w14:textId="77777777" w:rsidTr="00A50CF6">
      <w:tc>
        <w:tcPr>
          <w:tcW w:w="2160" w:type="dxa"/>
          <w:shd w:val="clear" w:color="auto" w:fill="auto"/>
        </w:tcPr>
        <w:p w14:paraId="5E925402" w14:textId="77777777" w:rsidR="00527BD4" w:rsidRPr="00781DCA" w:rsidRDefault="006C1EB8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Klimaat en Energie</w:t>
          </w:r>
          <w:r w:rsidRPr="005819CE">
            <w:rPr>
              <w:b/>
            </w:rPr>
            <w:br/>
          </w:r>
          <w:r>
            <w:t>Directie Energiemarkt</w:t>
          </w:r>
        </w:p>
        <w:p w14:paraId="2EADB1E9" w14:textId="77777777" w:rsidR="00527BD4" w:rsidRPr="00BE5ED9" w:rsidRDefault="006C1EB8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588F01AC" w14:textId="77777777" w:rsidR="00EF495B" w:rsidRDefault="006C1EB8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01400F03" w14:textId="77777777" w:rsidR="00EF495B" w:rsidRPr="005B3814" w:rsidRDefault="006C1EB8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2D0DDB" w:rsidRPr="002D0DDB">
            <w:t>00000003952069570000</w:t>
          </w:r>
        </w:p>
        <w:p w14:paraId="14190194" w14:textId="5AAEDC1F" w:rsidR="00527BD4" w:rsidRPr="00E438C2" w:rsidRDefault="006C1EB8" w:rsidP="00F748E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 w:rsidRPr="007C53DC">
            <w:t>www.rijksoverheid.nl/kgg</w:t>
          </w:r>
        </w:p>
      </w:tc>
    </w:tr>
    <w:tr w:rsidR="00955CF6" w14:paraId="03453BFC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22892B0C" w14:textId="77777777" w:rsidR="00527BD4" w:rsidRPr="00D71182" w:rsidRDefault="00527BD4" w:rsidP="00A50CF6">
          <w:pPr>
            <w:rPr>
              <w:lang w:val="fr-FR"/>
            </w:rPr>
          </w:pPr>
        </w:p>
      </w:tc>
    </w:tr>
    <w:tr w:rsidR="00955CF6" w14:paraId="25D3C855" w14:textId="77777777" w:rsidTr="00A50CF6">
      <w:tc>
        <w:tcPr>
          <w:tcW w:w="2160" w:type="dxa"/>
          <w:shd w:val="clear" w:color="auto" w:fill="auto"/>
        </w:tcPr>
        <w:p w14:paraId="121AF71C" w14:textId="77777777" w:rsidR="000C0163" w:rsidRPr="005819CE" w:rsidRDefault="006C1EB8" w:rsidP="000C0163">
          <w:pPr>
            <w:pStyle w:val="Huisstijl-Kopje"/>
          </w:pPr>
          <w:r>
            <w:t>Ons kenmerk</w:t>
          </w:r>
        </w:p>
        <w:p w14:paraId="2F86A85E" w14:textId="6BDD092C" w:rsidR="000C0163" w:rsidRPr="005819CE" w:rsidRDefault="006C1EB8" w:rsidP="00E438C2">
          <w:pPr>
            <w:pStyle w:val="Huisstijl-Gegeven"/>
          </w:pPr>
          <w:r>
            <w:t>DGKE-DE</w:t>
          </w:r>
          <w:r w:rsidR="00926AE2">
            <w:t xml:space="preserve"> / </w:t>
          </w:r>
          <w:r w:rsidR="00E438C2">
            <w:t>98352942</w:t>
          </w:r>
        </w:p>
        <w:p w14:paraId="5BF5FBA8" w14:textId="77777777" w:rsidR="00527BD4" w:rsidRPr="005819CE" w:rsidRDefault="006C1EB8" w:rsidP="00A50CF6">
          <w:pPr>
            <w:pStyle w:val="Huisstijl-Kopje"/>
          </w:pPr>
          <w:r>
            <w:t>Uw kenmerk</w:t>
          </w:r>
        </w:p>
        <w:p w14:paraId="34475029" w14:textId="33D656D4" w:rsidR="00527BD4" w:rsidRPr="005819CE" w:rsidRDefault="00E438C2" w:rsidP="00E438C2">
          <w:pPr>
            <w:pStyle w:val="Huisstijl-Gegeven"/>
          </w:pPr>
          <w:r w:rsidRPr="00C87B6C">
            <w:t>2025Z06862</w:t>
          </w:r>
        </w:p>
        <w:p w14:paraId="2EDB157A" w14:textId="77777777" w:rsidR="00527BD4" w:rsidRPr="005819CE" w:rsidRDefault="00527BD4" w:rsidP="00A50CF6">
          <w:pPr>
            <w:pStyle w:val="Huisstijl-Gegeven"/>
          </w:pPr>
        </w:p>
      </w:tc>
    </w:tr>
  </w:tbl>
  <w:p w14:paraId="48B924A5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9"/>
      <w:gridCol w:w="6662"/>
    </w:tblGrid>
    <w:tr w:rsidR="00955CF6" w14:paraId="2E24B165" w14:textId="77777777" w:rsidTr="00C37826">
      <w:trPr>
        <w:trHeight w:val="400"/>
      </w:trPr>
      <w:tc>
        <w:tcPr>
          <w:tcW w:w="7371" w:type="dxa"/>
          <w:gridSpan w:val="2"/>
          <w:shd w:val="clear" w:color="auto" w:fill="auto"/>
        </w:tcPr>
        <w:p w14:paraId="01BF9786" w14:textId="77777777" w:rsidR="00527BD4" w:rsidRPr="00BC3B53" w:rsidRDefault="006C1EB8" w:rsidP="00A50CF6">
          <w:pPr>
            <w:pStyle w:val="Huisstijl-Retouradres"/>
          </w:pPr>
          <w:r>
            <w:t xml:space="preserve">&gt; </w:t>
          </w:r>
          <w:r w:rsidR="00C37826">
            <w:t xml:space="preserve">Retouradres Postbus </w:t>
          </w:r>
          <w:r>
            <w:t>20401</w:t>
          </w:r>
          <w:r w:rsidR="00C37826">
            <w:t xml:space="preserve"> </w:t>
          </w:r>
          <w:r>
            <w:t>2500 EK</w:t>
          </w:r>
          <w:r w:rsidR="00C37826">
            <w:t xml:space="preserve"> </w:t>
          </w:r>
          <w:r>
            <w:t>Den Haag</w:t>
          </w:r>
        </w:p>
      </w:tc>
    </w:tr>
    <w:tr w:rsidR="00955CF6" w14:paraId="7827DD82" w14:textId="77777777" w:rsidTr="00C37826">
      <w:tc>
        <w:tcPr>
          <w:tcW w:w="7371" w:type="dxa"/>
          <w:gridSpan w:val="2"/>
          <w:shd w:val="clear" w:color="auto" w:fill="auto"/>
        </w:tcPr>
        <w:p w14:paraId="50B62EA2" w14:textId="77777777" w:rsidR="00527BD4" w:rsidRPr="00983E8F" w:rsidRDefault="00527BD4" w:rsidP="00A50CF6">
          <w:pPr>
            <w:pStyle w:val="Huisstijl-Rubricering"/>
          </w:pPr>
        </w:p>
      </w:tc>
    </w:tr>
    <w:tr w:rsidR="00955CF6" w14:paraId="78DBCB8E" w14:textId="77777777" w:rsidTr="00C37826">
      <w:trPr>
        <w:trHeight w:hRule="exact" w:val="2440"/>
      </w:trPr>
      <w:tc>
        <w:tcPr>
          <w:tcW w:w="7371" w:type="dxa"/>
          <w:gridSpan w:val="2"/>
          <w:shd w:val="clear" w:color="auto" w:fill="auto"/>
        </w:tcPr>
        <w:p w14:paraId="2C69AA35" w14:textId="77777777" w:rsidR="00527BD4" w:rsidRDefault="006C1EB8" w:rsidP="00A50CF6">
          <w:pPr>
            <w:pStyle w:val="Huisstijl-NAW"/>
          </w:pPr>
          <w:r>
            <w:t xml:space="preserve">De Voorzitter van de Tweede Kamer </w:t>
          </w:r>
        </w:p>
        <w:p w14:paraId="6CB36EF8" w14:textId="77777777" w:rsidR="00D87195" w:rsidRDefault="006C1EB8" w:rsidP="00D87195">
          <w:pPr>
            <w:pStyle w:val="Huisstijl-NAW"/>
          </w:pPr>
          <w:r>
            <w:t>der Staten-Generaal</w:t>
          </w:r>
        </w:p>
        <w:p w14:paraId="3AB51761" w14:textId="77777777" w:rsidR="00EA0F13" w:rsidRDefault="006C1EB8" w:rsidP="00EA0F13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504EC4AC" w14:textId="77777777" w:rsidR="00985E56" w:rsidRDefault="006C1EB8" w:rsidP="00EA0F13">
          <w:r>
            <w:rPr>
              <w:szCs w:val="18"/>
            </w:rPr>
            <w:t>2595 BD  DEN HAAG</w:t>
          </w:r>
        </w:p>
      </w:tc>
    </w:tr>
    <w:tr w:rsidR="00955CF6" w14:paraId="28EE23E9" w14:textId="77777777" w:rsidTr="00C37826">
      <w:trPr>
        <w:trHeight w:hRule="exact" w:val="400"/>
      </w:trPr>
      <w:tc>
        <w:tcPr>
          <w:tcW w:w="7371" w:type="dxa"/>
          <w:gridSpan w:val="2"/>
          <w:shd w:val="clear" w:color="auto" w:fill="auto"/>
        </w:tcPr>
        <w:p w14:paraId="231CF4F5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955CF6" w14:paraId="00C635FF" w14:textId="77777777" w:rsidTr="00C37826">
      <w:trPr>
        <w:trHeight w:val="240"/>
      </w:trPr>
      <w:tc>
        <w:tcPr>
          <w:tcW w:w="709" w:type="dxa"/>
          <w:shd w:val="clear" w:color="auto" w:fill="auto"/>
        </w:tcPr>
        <w:p w14:paraId="52E4715E" w14:textId="77777777" w:rsidR="00527BD4" w:rsidRPr="00C37826" w:rsidRDefault="006C1EB8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62" w:type="dxa"/>
          <w:shd w:val="clear" w:color="auto" w:fill="auto"/>
        </w:tcPr>
        <w:p w14:paraId="20DE072E" w14:textId="6A4FD2EB" w:rsidR="00527BD4" w:rsidRPr="007709EF" w:rsidRDefault="00EF7CC0" w:rsidP="00A50CF6">
          <w:r>
            <w:t>22 april 2025</w:t>
          </w:r>
        </w:p>
      </w:tc>
    </w:tr>
    <w:tr w:rsidR="00955CF6" w14:paraId="21EC19E6" w14:textId="77777777" w:rsidTr="00C37826">
      <w:trPr>
        <w:trHeight w:val="240"/>
      </w:trPr>
      <w:tc>
        <w:tcPr>
          <w:tcW w:w="709" w:type="dxa"/>
          <w:shd w:val="clear" w:color="auto" w:fill="auto"/>
        </w:tcPr>
        <w:p w14:paraId="4F1239A6" w14:textId="77777777" w:rsidR="00527BD4" w:rsidRPr="00C37826" w:rsidRDefault="006C1EB8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62" w:type="dxa"/>
          <w:shd w:val="clear" w:color="auto" w:fill="auto"/>
        </w:tcPr>
        <w:p w14:paraId="093A701F" w14:textId="77777777" w:rsidR="00527BD4" w:rsidRPr="007709EF" w:rsidRDefault="006C1EB8" w:rsidP="00A50CF6">
          <w:r>
            <w:t>Uitstel beantwoording Kamervragen over het hervormen van de Europese elektriciteitsmarkt en het oprichten van een e-faciliteit</w:t>
          </w:r>
        </w:p>
      </w:tc>
    </w:tr>
  </w:tbl>
  <w:p w14:paraId="79AA4EB7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B33A4DEC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E54883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E460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E6BE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CB4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4646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E2FB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7E09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E185D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C592002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9D0A38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F643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0636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A02F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3ECE3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94FC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B09E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96B4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908F5"/>
    <w:multiLevelType w:val="hybridMultilevel"/>
    <w:tmpl w:val="2BDACAD4"/>
    <w:lvl w:ilvl="0" w:tplc="638ED3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880A80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20E3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459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742B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CC12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022B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DEF9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C25C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6737065">
    <w:abstractNumId w:val="10"/>
  </w:num>
  <w:num w:numId="2" w16cid:durableId="1172525390">
    <w:abstractNumId w:val="7"/>
  </w:num>
  <w:num w:numId="3" w16cid:durableId="1893424472">
    <w:abstractNumId w:val="6"/>
  </w:num>
  <w:num w:numId="4" w16cid:durableId="422579135">
    <w:abstractNumId w:val="5"/>
  </w:num>
  <w:num w:numId="5" w16cid:durableId="1203707282">
    <w:abstractNumId w:val="4"/>
  </w:num>
  <w:num w:numId="6" w16cid:durableId="1088501097">
    <w:abstractNumId w:val="8"/>
  </w:num>
  <w:num w:numId="7" w16cid:durableId="600190333">
    <w:abstractNumId w:val="3"/>
  </w:num>
  <w:num w:numId="8" w16cid:durableId="267541975">
    <w:abstractNumId w:val="2"/>
  </w:num>
  <w:num w:numId="9" w16cid:durableId="1721512537">
    <w:abstractNumId w:val="1"/>
  </w:num>
  <w:num w:numId="10" w16cid:durableId="544219152">
    <w:abstractNumId w:val="0"/>
  </w:num>
  <w:num w:numId="11" w16cid:durableId="348877809">
    <w:abstractNumId w:val="9"/>
  </w:num>
  <w:num w:numId="12" w16cid:durableId="619991024">
    <w:abstractNumId w:val="11"/>
  </w:num>
  <w:num w:numId="13" w16cid:durableId="620577506">
    <w:abstractNumId w:val="14"/>
  </w:num>
  <w:num w:numId="14" w16cid:durableId="217210608">
    <w:abstractNumId w:val="12"/>
  </w:num>
  <w:num w:numId="15" w16cid:durableId="105428064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removePersonalInformation/>
  <w:removeDateAndTime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6012"/>
    <w:rsid w:val="00020189"/>
    <w:rsid w:val="00020EE4"/>
    <w:rsid w:val="00023E9A"/>
    <w:rsid w:val="00026FA9"/>
    <w:rsid w:val="00033CDD"/>
    <w:rsid w:val="00034A84"/>
    <w:rsid w:val="00035E67"/>
    <w:rsid w:val="000366F3"/>
    <w:rsid w:val="0006024D"/>
    <w:rsid w:val="00071F28"/>
    <w:rsid w:val="00074079"/>
    <w:rsid w:val="00084D38"/>
    <w:rsid w:val="00092799"/>
    <w:rsid w:val="00092C5F"/>
    <w:rsid w:val="00096680"/>
    <w:rsid w:val="000A0F36"/>
    <w:rsid w:val="000A174A"/>
    <w:rsid w:val="000A3E0A"/>
    <w:rsid w:val="000A65AC"/>
    <w:rsid w:val="000B024B"/>
    <w:rsid w:val="000B7281"/>
    <w:rsid w:val="000B7FAB"/>
    <w:rsid w:val="000C0163"/>
    <w:rsid w:val="000C1BA1"/>
    <w:rsid w:val="000C3EA9"/>
    <w:rsid w:val="000D0225"/>
    <w:rsid w:val="000D6CCE"/>
    <w:rsid w:val="000E7895"/>
    <w:rsid w:val="000F161D"/>
    <w:rsid w:val="000F3CAA"/>
    <w:rsid w:val="00121BF0"/>
    <w:rsid w:val="00123704"/>
    <w:rsid w:val="001270C7"/>
    <w:rsid w:val="00132540"/>
    <w:rsid w:val="0014786A"/>
    <w:rsid w:val="001516A4"/>
    <w:rsid w:val="001518EF"/>
    <w:rsid w:val="00151E5F"/>
    <w:rsid w:val="00153E28"/>
    <w:rsid w:val="0015490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238"/>
    <w:rsid w:val="002309A8"/>
    <w:rsid w:val="00231909"/>
    <w:rsid w:val="00236CFE"/>
    <w:rsid w:val="0024169F"/>
    <w:rsid w:val="002428E3"/>
    <w:rsid w:val="00243031"/>
    <w:rsid w:val="002570B4"/>
    <w:rsid w:val="00260BAF"/>
    <w:rsid w:val="002650F7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0DDB"/>
    <w:rsid w:val="002D28E2"/>
    <w:rsid w:val="002D317B"/>
    <w:rsid w:val="002D3587"/>
    <w:rsid w:val="002D502D"/>
    <w:rsid w:val="002E0F69"/>
    <w:rsid w:val="002F5147"/>
    <w:rsid w:val="002F7ABD"/>
    <w:rsid w:val="0030029B"/>
    <w:rsid w:val="00312597"/>
    <w:rsid w:val="00327BA5"/>
    <w:rsid w:val="00334154"/>
    <w:rsid w:val="003372C4"/>
    <w:rsid w:val="00337CFE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66054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45A8"/>
    <w:rsid w:val="003B7EE7"/>
    <w:rsid w:val="003C2CCB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D48"/>
    <w:rsid w:val="00432C43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5465"/>
    <w:rsid w:val="004B70F0"/>
    <w:rsid w:val="004D505E"/>
    <w:rsid w:val="004D72CA"/>
    <w:rsid w:val="004E2242"/>
    <w:rsid w:val="004E4776"/>
    <w:rsid w:val="004E505E"/>
    <w:rsid w:val="004F42FF"/>
    <w:rsid w:val="004F44C2"/>
    <w:rsid w:val="00502512"/>
    <w:rsid w:val="00503FD2"/>
    <w:rsid w:val="00505262"/>
    <w:rsid w:val="00516022"/>
    <w:rsid w:val="00521CEE"/>
    <w:rsid w:val="00524FB4"/>
    <w:rsid w:val="00527BD4"/>
    <w:rsid w:val="00537095"/>
    <w:rsid w:val="005403C8"/>
    <w:rsid w:val="005429DC"/>
    <w:rsid w:val="005461DA"/>
    <w:rsid w:val="005565F9"/>
    <w:rsid w:val="00573041"/>
    <w:rsid w:val="00575B80"/>
    <w:rsid w:val="0057620F"/>
    <w:rsid w:val="005819CE"/>
    <w:rsid w:val="0058298D"/>
    <w:rsid w:val="00584C1A"/>
    <w:rsid w:val="00593C2B"/>
    <w:rsid w:val="00595231"/>
    <w:rsid w:val="00596166"/>
    <w:rsid w:val="00597F64"/>
    <w:rsid w:val="005A207F"/>
    <w:rsid w:val="005A2F35"/>
    <w:rsid w:val="005B3814"/>
    <w:rsid w:val="005B463E"/>
    <w:rsid w:val="005C2538"/>
    <w:rsid w:val="005C34E1"/>
    <w:rsid w:val="005C3FE0"/>
    <w:rsid w:val="005C740C"/>
    <w:rsid w:val="005D32D1"/>
    <w:rsid w:val="005D625B"/>
    <w:rsid w:val="005E4FFC"/>
    <w:rsid w:val="005F62D3"/>
    <w:rsid w:val="005F6D11"/>
    <w:rsid w:val="00600CF0"/>
    <w:rsid w:val="006048F4"/>
    <w:rsid w:val="0060660A"/>
    <w:rsid w:val="00613B1D"/>
    <w:rsid w:val="00617A44"/>
    <w:rsid w:val="006202B6"/>
    <w:rsid w:val="00621DEC"/>
    <w:rsid w:val="00624D22"/>
    <w:rsid w:val="00625CD0"/>
    <w:rsid w:val="0062627D"/>
    <w:rsid w:val="00627432"/>
    <w:rsid w:val="006448E4"/>
    <w:rsid w:val="00645414"/>
    <w:rsid w:val="00651CEE"/>
    <w:rsid w:val="00653606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011"/>
    <w:rsid w:val="006A72E0"/>
    <w:rsid w:val="006B0BF3"/>
    <w:rsid w:val="006B48FC"/>
    <w:rsid w:val="006B775E"/>
    <w:rsid w:val="006B7BC7"/>
    <w:rsid w:val="006C1EB8"/>
    <w:rsid w:val="006C2535"/>
    <w:rsid w:val="006C441E"/>
    <w:rsid w:val="006C4B90"/>
    <w:rsid w:val="006D1016"/>
    <w:rsid w:val="006D1737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008C0"/>
    <w:rsid w:val="00714DC5"/>
    <w:rsid w:val="00715237"/>
    <w:rsid w:val="00721AE1"/>
    <w:rsid w:val="007254A5"/>
    <w:rsid w:val="00725748"/>
    <w:rsid w:val="00735D88"/>
    <w:rsid w:val="0073720D"/>
    <w:rsid w:val="00737507"/>
    <w:rsid w:val="00740712"/>
    <w:rsid w:val="00742AB9"/>
    <w:rsid w:val="00751A6A"/>
    <w:rsid w:val="00754FBF"/>
    <w:rsid w:val="007610AA"/>
    <w:rsid w:val="007709EF"/>
    <w:rsid w:val="00781DCA"/>
    <w:rsid w:val="00782701"/>
    <w:rsid w:val="00783559"/>
    <w:rsid w:val="0079551B"/>
    <w:rsid w:val="00797AA5"/>
    <w:rsid w:val="007A26BD"/>
    <w:rsid w:val="007A4105"/>
    <w:rsid w:val="007B4503"/>
    <w:rsid w:val="007B7905"/>
    <w:rsid w:val="007C406E"/>
    <w:rsid w:val="007C5183"/>
    <w:rsid w:val="007C53DC"/>
    <w:rsid w:val="007C7573"/>
    <w:rsid w:val="007E2B20"/>
    <w:rsid w:val="007E6975"/>
    <w:rsid w:val="007F439C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3137"/>
    <w:rsid w:val="00894A3B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26AE2"/>
    <w:rsid w:val="00930B13"/>
    <w:rsid w:val="009311C8"/>
    <w:rsid w:val="00933376"/>
    <w:rsid w:val="00933A2F"/>
    <w:rsid w:val="00955CF6"/>
    <w:rsid w:val="00967600"/>
    <w:rsid w:val="009716D8"/>
    <w:rsid w:val="009718F9"/>
    <w:rsid w:val="00971F42"/>
    <w:rsid w:val="00972FB9"/>
    <w:rsid w:val="00975112"/>
    <w:rsid w:val="00981768"/>
    <w:rsid w:val="00983E8F"/>
    <w:rsid w:val="00985E56"/>
    <w:rsid w:val="0098788A"/>
    <w:rsid w:val="0099243B"/>
    <w:rsid w:val="00994FDA"/>
    <w:rsid w:val="009969F2"/>
    <w:rsid w:val="009A31BF"/>
    <w:rsid w:val="009A3B71"/>
    <w:rsid w:val="009A61BC"/>
    <w:rsid w:val="009B0138"/>
    <w:rsid w:val="009B0FE9"/>
    <w:rsid w:val="009B173A"/>
    <w:rsid w:val="009B7E09"/>
    <w:rsid w:val="009C3F20"/>
    <w:rsid w:val="009C7CA1"/>
    <w:rsid w:val="009D043D"/>
    <w:rsid w:val="009D0B5A"/>
    <w:rsid w:val="009D792A"/>
    <w:rsid w:val="009E107A"/>
    <w:rsid w:val="009F3259"/>
    <w:rsid w:val="00A056DE"/>
    <w:rsid w:val="00A128AD"/>
    <w:rsid w:val="00A21E76"/>
    <w:rsid w:val="00A23BC8"/>
    <w:rsid w:val="00A245F8"/>
    <w:rsid w:val="00A30E68"/>
    <w:rsid w:val="00A31933"/>
    <w:rsid w:val="00A329D2"/>
    <w:rsid w:val="00A34AA0"/>
    <w:rsid w:val="00A3715C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1802"/>
    <w:rsid w:val="00AE75C9"/>
    <w:rsid w:val="00AE7F68"/>
    <w:rsid w:val="00AF2321"/>
    <w:rsid w:val="00AF52F6"/>
    <w:rsid w:val="00AF54A8"/>
    <w:rsid w:val="00AF7237"/>
    <w:rsid w:val="00B0043A"/>
    <w:rsid w:val="00B00D75"/>
    <w:rsid w:val="00B04649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80E8A"/>
    <w:rsid w:val="00B824BA"/>
    <w:rsid w:val="00B91CFC"/>
    <w:rsid w:val="00B93893"/>
    <w:rsid w:val="00BA1397"/>
    <w:rsid w:val="00BA7E0A"/>
    <w:rsid w:val="00BC3B53"/>
    <w:rsid w:val="00BC3B96"/>
    <w:rsid w:val="00BC4AE3"/>
    <w:rsid w:val="00BC5B28"/>
    <w:rsid w:val="00BD2370"/>
    <w:rsid w:val="00BD5CA6"/>
    <w:rsid w:val="00BE3F88"/>
    <w:rsid w:val="00BE4756"/>
    <w:rsid w:val="00BE5ED9"/>
    <w:rsid w:val="00BE7B41"/>
    <w:rsid w:val="00C15A91"/>
    <w:rsid w:val="00C206F1"/>
    <w:rsid w:val="00C217E1"/>
    <w:rsid w:val="00C219B1"/>
    <w:rsid w:val="00C37826"/>
    <w:rsid w:val="00C4015B"/>
    <w:rsid w:val="00C40268"/>
    <w:rsid w:val="00C40C60"/>
    <w:rsid w:val="00C5258E"/>
    <w:rsid w:val="00C530C9"/>
    <w:rsid w:val="00C619A7"/>
    <w:rsid w:val="00C73D5F"/>
    <w:rsid w:val="00C80455"/>
    <w:rsid w:val="00C82AFE"/>
    <w:rsid w:val="00C83DBC"/>
    <w:rsid w:val="00C83EAD"/>
    <w:rsid w:val="00C87B6C"/>
    <w:rsid w:val="00C97C80"/>
    <w:rsid w:val="00CA47D3"/>
    <w:rsid w:val="00CA6533"/>
    <w:rsid w:val="00CA6A25"/>
    <w:rsid w:val="00CA6A3F"/>
    <w:rsid w:val="00CA7C99"/>
    <w:rsid w:val="00CC6290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CF71AB"/>
    <w:rsid w:val="00D0375A"/>
    <w:rsid w:val="00D0609E"/>
    <w:rsid w:val="00D078E1"/>
    <w:rsid w:val="00D100E9"/>
    <w:rsid w:val="00D1577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7A56"/>
    <w:rsid w:val="00D604B3"/>
    <w:rsid w:val="00D60BA4"/>
    <w:rsid w:val="00D62419"/>
    <w:rsid w:val="00D71182"/>
    <w:rsid w:val="00D77870"/>
    <w:rsid w:val="00D80977"/>
    <w:rsid w:val="00D80CCE"/>
    <w:rsid w:val="00D86EEA"/>
    <w:rsid w:val="00D87195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C18FD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2FF6"/>
    <w:rsid w:val="00E273C5"/>
    <w:rsid w:val="00E307D1"/>
    <w:rsid w:val="00E3731D"/>
    <w:rsid w:val="00E438C2"/>
    <w:rsid w:val="00E51469"/>
    <w:rsid w:val="00E573A1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A0F13"/>
    <w:rsid w:val="00EB7973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EF7CC0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F91"/>
    <w:rsid w:val="00F61569"/>
    <w:rsid w:val="00F61A72"/>
    <w:rsid w:val="00F62B67"/>
    <w:rsid w:val="00F6622F"/>
    <w:rsid w:val="00F66F13"/>
    <w:rsid w:val="00F71F3C"/>
    <w:rsid w:val="00F74073"/>
    <w:rsid w:val="00F748E6"/>
    <w:rsid w:val="00F75603"/>
    <w:rsid w:val="00F845B4"/>
    <w:rsid w:val="00F8713B"/>
    <w:rsid w:val="00F93F9E"/>
    <w:rsid w:val="00FA2CD7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731D3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styleId="Zwaar">
    <w:name w:val="Strong"/>
    <w:basedOn w:val="Standaardalinea-lettertype"/>
    <w:uiPriority w:val="22"/>
    <w:qFormat/>
    <w:rsid w:val="00D15779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CF71A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F71A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F71AB"/>
    <w:rPr>
      <w:rFonts w:ascii="Verdana" w:hAnsi="Verdana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CF71AB"/>
    <w:rPr>
      <w:sz w:val="16"/>
      <w:szCs w:val="16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80</ap:Words>
  <ap:Characters>460</ap:Characters>
  <ap:DocSecurity>0</ap:DocSecurity>
  <ap:Lines>3</ap:Lines>
  <ap:Paragraphs>1</ap:Paragraphs>
  <ap:ScaleCrop>false</ap:ScaleCrop>
  <ap:LinksUpToDate>false</ap:LinksUpToDate>
  <ap:CharactersWithSpaces>539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2025-04-22T07:35:00.0000000Z</dcterms:created>
  <dcterms:modified xsi:type="dcterms:W3CDTF">2025-04-22T07:36:00.0000000Z</dcterms:modified>
  <dc:description>------------------------</dc:description>
  <dc:subject/>
  <keywords/>
  <version/>
  <category/>
</coreProperties>
</file>