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E09CB" w:rsidTr="00D9561B" w14:paraId="3C92AFB6" w14:textId="77777777">
        <w:trPr>
          <w:trHeight w:val="1514"/>
        </w:trPr>
        <w:tc>
          <w:tcPr>
            <w:tcW w:w="7522" w:type="dxa"/>
            <w:tcBorders>
              <w:top w:val="nil"/>
              <w:left w:val="nil"/>
              <w:bottom w:val="nil"/>
              <w:right w:val="nil"/>
            </w:tcBorders>
            <w:tcMar>
              <w:left w:w="0" w:type="dxa"/>
              <w:right w:w="0" w:type="dxa"/>
            </w:tcMar>
          </w:tcPr>
          <w:p w:rsidR="00374412" w:rsidP="00D9561B" w:rsidRDefault="004649B0" w14:paraId="034BE4D2" w14:textId="77777777">
            <w:r>
              <w:t>De v</w:t>
            </w:r>
            <w:r w:rsidR="008E3932">
              <w:t>oorzitter van de Tweede Kamer der Staten-Generaal</w:t>
            </w:r>
          </w:p>
          <w:p w:rsidR="00374412" w:rsidP="00D9561B" w:rsidRDefault="004649B0" w14:paraId="11960B75" w14:textId="77777777">
            <w:r>
              <w:t>Postbus 20018</w:t>
            </w:r>
          </w:p>
          <w:p w:rsidR="008E3932" w:rsidP="00D9561B" w:rsidRDefault="004649B0" w14:paraId="44423FB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E09CB" w:rsidTr="00FF66F9" w14:paraId="7B1AA11C" w14:textId="77777777">
        <w:trPr>
          <w:trHeight w:val="289" w:hRule="exact"/>
        </w:trPr>
        <w:tc>
          <w:tcPr>
            <w:tcW w:w="929" w:type="dxa"/>
          </w:tcPr>
          <w:p w:rsidRPr="00434042" w:rsidR="0005404B" w:rsidP="00FF66F9" w:rsidRDefault="004649B0" w14:paraId="626BB25B" w14:textId="77777777">
            <w:pPr>
              <w:rPr>
                <w:lang w:eastAsia="en-US"/>
              </w:rPr>
            </w:pPr>
            <w:r>
              <w:rPr>
                <w:lang w:eastAsia="en-US"/>
              </w:rPr>
              <w:t>Datum</w:t>
            </w:r>
          </w:p>
        </w:tc>
        <w:tc>
          <w:tcPr>
            <w:tcW w:w="6581" w:type="dxa"/>
          </w:tcPr>
          <w:p w:rsidRPr="00434042" w:rsidR="0005404B" w:rsidP="00FF66F9" w:rsidRDefault="009B7929" w14:paraId="58A633B6" w14:textId="530F3B2F">
            <w:pPr>
              <w:rPr>
                <w:lang w:eastAsia="en-US"/>
              </w:rPr>
            </w:pPr>
            <w:r>
              <w:rPr>
                <w:lang w:eastAsia="en-US"/>
              </w:rPr>
              <w:t>22 april 2025</w:t>
            </w:r>
          </w:p>
        </w:tc>
      </w:tr>
      <w:tr w:rsidR="007E09CB" w:rsidTr="00FF66F9" w14:paraId="26D07692" w14:textId="77777777">
        <w:trPr>
          <w:trHeight w:val="368"/>
        </w:trPr>
        <w:tc>
          <w:tcPr>
            <w:tcW w:w="929" w:type="dxa"/>
          </w:tcPr>
          <w:p w:rsidR="0005404B" w:rsidP="00FF66F9" w:rsidRDefault="004649B0" w14:paraId="47A3A0C3" w14:textId="77777777">
            <w:pPr>
              <w:rPr>
                <w:lang w:eastAsia="en-US"/>
              </w:rPr>
            </w:pPr>
            <w:r>
              <w:rPr>
                <w:lang w:eastAsia="en-US"/>
              </w:rPr>
              <w:t>Betreft</w:t>
            </w:r>
          </w:p>
        </w:tc>
        <w:tc>
          <w:tcPr>
            <w:tcW w:w="6581" w:type="dxa"/>
          </w:tcPr>
          <w:p w:rsidR="0005404B" w:rsidP="00FF66F9" w:rsidRDefault="004649B0" w14:paraId="6B5B40C3" w14:textId="77777777">
            <w:pPr>
              <w:rPr>
                <w:lang w:eastAsia="en-US"/>
              </w:rPr>
            </w:pPr>
            <w:r>
              <w:rPr>
                <w:lang w:eastAsia="en-US"/>
              </w:rPr>
              <w:t>Antwoord op schriftelijke vragen van Van der Wal (VVD)</w:t>
            </w:r>
          </w:p>
        </w:tc>
      </w:tr>
    </w:tbl>
    <w:p w:rsidR="007E09CB" w:rsidRDefault="001C2C36" w14:paraId="2661911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E09CB" w:rsidTr="00A421A1" w14:paraId="68CF85DF" w14:textId="77777777">
        <w:tc>
          <w:tcPr>
            <w:tcW w:w="2160" w:type="dxa"/>
          </w:tcPr>
          <w:p w:rsidRPr="00F53C9D" w:rsidR="006205C0" w:rsidP="00686AED" w:rsidRDefault="004649B0" w14:paraId="0807CEDD" w14:textId="77777777">
            <w:pPr>
              <w:pStyle w:val="Colofonkop"/>
              <w:framePr w:hSpace="0" w:wrap="auto" w:hAnchor="text" w:vAnchor="margin" w:xAlign="left" w:yAlign="inline"/>
            </w:pPr>
            <w:r>
              <w:t>Erfgoed en Kunsten</w:t>
            </w:r>
          </w:p>
          <w:p w:rsidR="006205C0" w:rsidP="00A421A1" w:rsidRDefault="004649B0" w14:paraId="2E97ADE8" w14:textId="77777777">
            <w:pPr>
              <w:pStyle w:val="Huisstijl-Gegeven"/>
              <w:spacing w:after="0"/>
            </w:pPr>
            <w:r>
              <w:t xml:space="preserve">Rijnstraat 50 </w:t>
            </w:r>
          </w:p>
          <w:p w:rsidR="004425A7" w:rsidP="00E972A2" w:rsidRDefault="004649B0" w14:paraId="0BF76AE9" w14:textId="77777777">
            <w:pPr>
              <w:pStyle w:val="Huisstijl-Gegeven"/>
              <w:spacing w:after="0"/>
            </w:pPr>
            <w:r>
              <w:t>Den Haag</w:t>
            </w:r>
          </w:p>
          <w:p w:rsidRPr="001D3730" w:rsidR="004425A7" w:rsidP="00E972A2" w:rsidRDefault="004649B0" w14:paraId="2DCD2704" w14:textId="77777777">
            <w:pPr>
              <w:pStyle w:val="Huisstijl-Gegeven"/>
              <w:spacing w:after="0"/>
              <w:rPr>
                <w:lang w:val="de-DE"/>
              </w:rPr>
            </w:pPr>
            <w:r w:rsidRPr="001D3730">
              <w:rPr>
                <w:lang w:val="de-DE"/>
              </w:rPr>
              <w:t>Postbus 16375</w:t>
            </w:r>
          </w:p>
          <w:p w:rsidRPr="001D3730" w:rsidR="004425A7" w:rsidP="00E972A2" w:rsidRDefault="004649B0" w14:paraId="325E8B09" w14:textId="77777777">
            <w:pPr>
              <w:pStyle w:val="Huisstijl-Gegeven"/>
              <w:spacing w:after="0"/>
              <w:rPr>
                <w:lang w:val="de-DE"/>
              </w:rPr>
            </w:pPr>
            <w:r w:rsidRPr="001D3730">
              <w:rPr>
                <w:lang w:val="de-DE"/>
              </w:rPr>
              <w:t>2500 BJ Den Haag</w:t>
            </w:r>
          </w:p>
          <w:p w:rsidRPr="001D3730" w:rsidR="004425A7" w:rsidP="00E972A2" w:rsidRDefault="004649B0" w14:paraId="7008B627" w14:textId="77777777">
            <w:pPr>
              <w:pStyle w:val="Huisstijl-Gegeven"/>
              <w:spacing w:after="90"/>
              <w:rPr>
                <w:lang w:val="de-DE"/>
              </w:rPr>
            </w:pPr>
            <w:r w:rsidRPr="001D3730">
              <w:rPr>
                <w:lang w:val="de-DE"/>
              </w:rPr>
              <w:t>www.rijksoverheid.nl</w:t>
            </w:r>
          </w:p>
          <w:p w:rsidRPr="00D86CC6" w:rsidR="006205C0" w:rsidP="00A421A1" w:rsidRDefault="004649B0" w14:paraId="1940E6DD" w14:textId="77777777">
            <w:pPr>
              <w:spacing w:line="180" w:lineRule="exact"/>
              <w:rPr>
                <w:b/>
                <w:sz w:val="13"/>
                <w:szCs w:val="13"/>
              </w:rPr>
            </w:pPr>
            <w:r>
              <w:rPr>
                <w:b/>
                <w:sz w:val="13"/>
                <w:szCs w:val="13"/>
              </w:rPr>
              <w:t>Contactpersoon</w:t>
            </w:r>
          </w:p>
          <w:p w:rsidRPr="00A32073" w:rsidR="006205C0" w:rsidP="00A421A1" w:rsidRDefault="006205C0" w14:paraId="6E84697B" w14:textId="28500726">
            <w:pPr>
              <w:spacing w:line="180" w:lineRule="exact"/>
              <w:rPr>
                <w:sz w:val="13"/>
                <w:szCs w:val="13"/>
              </w:rPr>
            </w:pPr>
          </w:p>
        </w:tc>
      </w:tr>
      <w:tr w:rsidR="007E09CB" w:rsidTr="00A421A1" w14:paraId="18EBE78E" w14:textId="77777777">
        <w:trPr>
          <w:trHeight w:val="200" w:hRule="exact"/>
        </w:trPr>
        <w:tc>
          <w:tcPr>
            <w:tcW w:w="2160" w:type="dxa"/>
          </w:tcPr>
          <w:p w:rsidRPr="00356D2B" w:rsidR="006205C0" w:rsidP="00A421A1" w:rsidRDefault="006205C0" w14:paraId="7C4FB551" w14:textId="77777777">
            <w:pPr>
              <w:spacing w:after="90" w:line="180" w:lineRule="exact"/>
              <w:rPr>
                <w:sz w:val="13"/>
                <w:szCs w:val="13"/>
              </w:rPr>
            </w:pPr>
          </w:p>
        </w:tc>
      </w:tr>
      <w:tr w:rsidR="007E09CB" w:rsidTr="00A421A1" w14:paraId="7746866E" w14:textId="77777777">
        <w:trPr>
          <w:trHeight w:val="450"/>
        </w:trPr>
        <w:tc>
          <w:tcPr>
            <w:tcW w:w="2160" w:type="dxa"/>
          </w:tcPr>
          <w:p w:rsidR="00F51A76" w:rsidP="00A421A1" w:rsidRDefault="004649B0" w14:paraId="2D1EE145" w14:textId="77777777">
            <w:pPr>
              <w:spacing w:line="180" w:lineRule="exact"/>
              <w:rPr>
                <w:b/>
                <w:sz w:val="13"/>
                <w:szCs w:val="13"/>
              </w:rPr>
            </w:pPr>
            <w:r>
              <w:rPr>
                <w:b/>
                <w:sz w:val="13"/>
                <w:szCs w:val="13"/>
              </w:rPr>
              <w:t>Onze referentie</w:t>
            </w:r>
          </w:p>
          <w:p w:rsidRPr="00FA7882" w:rsidR="006205C0" w:rsidP="00215356" w:rsidRDefault="004649B0" w14:paraId="14B4CDC4" w14:textId="77777777">
            <w:pPr>
              <w:spacing w:line="180" w:lineRule="exact"/>
              <w:rPr>
                <w:sz w:val="13"/>
                <w:szCs w:val="13"/>
              </w:rPr>
            </w:pPr>
            <w:r>
              <w:rPr>
                <w:sz w:val="13"/>
                <w:szCs w:val="13"/>
              </w:rPr>
              <w:t>51617979</w:t>
            </w:r>
          </w:p>
        </w:tc>
      </w:tr>
      <w:tr w:rsidR="007E09CB" w:rsidTr="00A421A1" w14:paraId="2939F7CF" w14:textId="77777777">
        <w:trPr>
          <w:trHeight w:val="136"/>
        </w:trPr>
        <w:tc>
          <w:tcPr>
            <w:tcW w:w="2160" w:type="dxa"/>
          </w:tcPr>
          <w:p w:rsidRPr="00C5333A" w:rsidR="006205C0" w:rsidP="00A421A1" w:rsidRDefault="004649B0" w14:paraId="67A02CEF" w14:textId="77777777">
            <w:pPr>
              <w:tabs>
                <w:tab w:val="left" w:pos="1890"/>
              </w:tabs>
              <w:spacing w:line="180" w:lineRule="exact"/>
              <w:rPr>
                <w:b/>
                <w:sz w:val="13"/>
                <w:szCs w:val="13"/>
              </w:rPr>
            </w:pPr>
            <w:r w:rsidRPr="00003544">
              <w:rPr>
                <w:b/>
                <w:sz w:val="13"/>
                <w:szCs w:val="13"/>
              </w:rPr>
              <w:t>Uw brief</w:t>
            </w:r>
          </w:p>
          <w:p w:rsidRPr="00E06CD4" w:rsidR="00E91674" w:rsidP="00E210E0" w:rsidRDefault="004649B0" w14:paraId="06E8BA26" w14:textId="77777777">
            <w:pPr>
              <w:tabs>
                <w:tab w:val="left" w:pos="1890"/>
              </w:tabs>
              <w:spacing w:after="92" w:line="180" w:lineRule="exact"/>
              <w:rPr>
                <w:sz w:val="13"/>
                <w:szCs w:val="13"/>
              </w:rPr>
            </w:pPr>
            <w:r>
              <w:rPr>
                <w:sz w:val="13"/>
                <w:szCs w:val="13"/>
              </w:rPr>
              <w:t>20 maart 2025</w:t>
            </w:r>
          </w:p>
        </w:tc>
      </w:tr>
      <w:tr w:rsidR="007E09CB" w:rsidTr="00A421A1" w14:paraId="34ED816D" w14:textId="77777777">
        <w:trPr>
          <w:trHeight w:val="227"/>
        </w:trPr>
        <w:tc>
          <w:tcPr>
            <w:tcW w:w="2160" w:type="dxa"/>
          </w:tcPr>
          <w:p w:rsidRPr="004A65A5" w:rsidR="006205C0" w:rsidP="00A421A1" w:rsidRDefault="004649B0" w14:paraId="2FE475ED" w14:textId="77777777">
            <w:pPr>
              <w:spacing w:line="180" w:lineRule="exact"/>
              <w:rPr>
                <w:b/>
                <w:sz w:val="13"/>
                <w:szCs w:val="13"/>
              </w:rPr>
            </w:pPr>
            <w:r>
              <w:rPr>
                <w:b/>
                <w:sz w:val="13"/>
                <w:szCs w:val="13"/>
              </w:rPr>
              <w:t>Uw referentie</w:t>
            </w:r>
          </w:p>
          <w:p w:rsidRPr="00D74F66" w:rsidR="006205C0" w:rsidP="00A421A1" w:rsidRDefault="004649B0" w14:paraId="6A8CC1A3" w14:textId="77777777">
            <w:pPr>
              <w:spacing w:after="90" w:line="180" w:lineRule="exact"/>
              <w:rPr>
                <w:sz w:val="13"/>
              </w:rPr>
            </w:pPr>
            <w:r>
              <w:rPr>
                <w:sz w:val="13"/>
              </w:rPr>
              <w:t>2025Z05224</w:t>
            </w:r>
          </w:p>
        </w:tc>
      </w:tr>
      <w:tr w:rsidR="007E09CB" w:rsidTr="00A421A1" w14:paraId="015FEF5D" w14:textId="77777777">
        <w:trPr>
          <w:trHeight w:val="113"/>
        </w:trPr>
        <w:tc>
          <w:tcPr>
            <w:tcW w:w="2160" w:type="dxa"/>
          </w:tcPr>
          <w:p w:rsidRPr="004302E9" w:rsidR="006205C0" w:rsidP="00A421A1" w:rsidRDefault="004649B0" w14:paraId="168B0C11" w14:textId="77777777">
            <w:pPr>
              <w:spacing w:line="180" w:lineRule="exact"/>
              <w:rPr>
                <w:b/>
                <w:sz w:val="13"/>
                <w:szCs w:val="13"/>
              </w:rPr>
            </w:pPr>
            <w:r w:rsidRPr="004302E9">
              <w:rPr>
                <w:b/>
                <w:sz w:val="13"/>
                <w:szCs w:val="13"/>
              </w:rPr>
              <w:t>Bijlagen</w:t>
            </w:r>
          </w:p>
          <w:p w:rsidRPr="004302E9" w:rsidR="006205C0" w:rsidP="00A421A1" w:rsidRDefault="004649B0" w14:paraId="6F5A9701" w14:textId="77777777">
            <w:pPr>
              <w:spacing w:after="90" w:line="180" w:lineRule="exact"/>
              <w:rPr>
                <w:sz w:val="13"/>
                <w:szCs w:val="13"/>
              </w:rPr>
            </w:pPr>
            <w:r>
              <w:rPr>
                <w:sz w:val="13"/>
                <w:szCs w:val="13"/>
              </w:rPr>
              <w:t>1</w:t>
            </w:r>
          </w:p>
        </w:tc>
      </w:tr>
    </w:tbl>
    <w:p w:rsidR="00215356" w:rsidRDefault="00215356" w14:paraId="586E68C6" w14:textId="77777777"/>
    <w:p w:rsidR="006205C0" w:rsidP="00A421A1" w:rsidRDefault="006205C0" w14:paraId="1EB6514B" w14:textId="77777777"/>
    <w:p w:rsidR="00CA35E4" w:rsidP="00CA35E4" w:rsidRDefault="00437472" w14:paraId="535975A0" w14:textId="609DD0FF">
      <w:r>
        <w:t xml:space="preserve">Hierbij </w:t>
      </w:r>
      <w:r w:rsidR="004649B0">
        <w:t>stuur ik</w:t>
      </w:r>
      <w:r w:rsidR="00D45993">
        <w:t xml:space="preserve"> u</w:t>
      </w:r>
      <w:r w:rsidR="00B30E2A">
        <w:t xml:space="preserve">, mede namens de </w:t>
      </w:r>
      <w:r w:rsidR="006B46B6">
        <w:t>s</w:t>
      </w:r>
      <w:r w:rsidR="00B30E2A">
        <w:t xml:space="preserve">taatssecretaris van </w:t>
      </w:r>
      <w:r w:rsidR="00FE1593">
        <w:rPr>
          <w:rFonts w:eastAsia="Calibri"/>
          <w:szCs w:val="18"/>
          <w:lang w:eastAsia="en-US"/>
        </w:rPr>
        <w:t xml:space="preserve">Jeugd, Preventie en Sport </w:t>
      </w:r>
      <w:r w:rsidR="004649B0">
        <w:t>de antwoorden</w:t>
      </w:r>
      <w:r w:rsidR="006B0A79">
        <w:t xml:space="preserve"> op</w:t>
      </w:r>
      <w:r w:rsidR="00C82662">
        <w:t xml:space="preserve"> </w:t>
      </w:r>
      <w:r w:rsidRPr="00E44AF3" w:rsidR="004649B0">
        <w:t>de vragen</w:t>
      </w:r>
      <w:r w:rsidR="004649B0">
        <w:t> van het lid Van der Wal (VVD)</w:t>
      </w:r>
      <w:r w:rsidR="00AD7C7C">
        <w:t xml:space="preserve"> </w:t>
      </w:r>
      <w:r w:rsidR="00127580">
        <w:t>over</w:t>
      </w:r>
      <w:r w:rsidR="004649B0">
        <w:t> Nederlandse oorlogsmusea</w:t>
      </w:r>
      <w:r w:rsidR="005E637C">
        <w:t>.</w:t>
      </w:r>
    </w:p>
    <w:p w:rsidR="00CA35E4" w:rsidP="00CA35E4" w:rsidRDefault="00CA35E4" w14:paraId="2A024AA0" w14:textId="77777777"/>
    <w:p w:rsidR="00463FBD" w:rsidP="00CA35E4" w:rsidRDefault="004649B0" w14:paraId="34F5AB40" w14:textId="77777777">
      <w:r w:rsidRPr="00E44AF3">
        <w:t>De vragen werden</w:t>
      </w:r>
      <w:r w:rsidR="00B11469">
        <w:t> </w:t>
      </w:r>
      <w:r w:rsidR="00BD7E81">
        <w:t>in</w:t>
      </w:r>
      <w:r w:rsidR="00CA35E4">
        <w:t xml:space="preserve">gezonden </w:t>
      </w:r>
      <w:r w:rsidR="00BD7E81">
        <w:t>op</w:t>
      </w:r>
      <w:r w:rsidR="00EB5D85">
        <w:t xml:space="preserve"> </w:t>
      </w:r>
      <w:r>
        <w:t>20 maart 2025</w:t>
      </w:r>
      <w:r w:rsidR="00E82C38">
        <w:t xml:space="preserve"> met kenmerk </w:t>
      </w:r>
      <w:r>
        <w:t>2025Z05224</w:t>
      </w:r>
      <w:r w:rsidR="00E82C38">
        <w:t>.</w:t>
      </w:r>
    </w:p>
    <w:p w:rsidR="00930C09" w:rsidP="00CA35E4" w:rsidRDefault="00930C09" w14:paraId="4FB788E5" w14:textId="77777777"/>
    <w:p w:rsidR="00105677" w:rsidP="00CA35E4" w:rsidRDefault="00105677" w14:paraId="4F0BA071" w14:textId="77777777"/>
    <w:p w:rsidR="00820DDA" w:rsidP="00CA35E4" w:rsidRDefault="00820DDA" w14:paraId="0C16F46F" w14:textId="77777777"/>
    <w:p w:rsidR="00820DDA" w:rsidP="00CA35E4" w:rsidRDefault="004649B0" w14:paraId="67ABF095" w14:textId="77777777">
      <w:r>
        <w:t>De minister van Onderwijs, Cultuur en Wetenschap,</w:t>
      </w:r>
    </w:p>
    <w:p w:rsidR="00950170" w:rsidP="00950170" w:rsidRDefault="00950170" w14:paraId="4A396F0D" w14:textId="77777777"/>
    <w:p w:rsidR="00950170" w:rsidP="00950170" w:rsidRDefault="00950170" w14:paraId="18662748" w14:textId="77777777"/>
    <w:p w:rsidR="00950170" w:rsidP="00950170" w:rsidRDefault="00950170" w14:paraId="21FDBBAA" w14:textId="77777777"/>
    <w:p w:rsidR="00950170" w:rsidP="00950170" w:rsidRDefault="004649B0" w14:paraId="1E153FAD" w14:textId="77777777">
      <w:pPr>
        <w:pStyle w:val="standaard-tekst"/>
      </w:pPr>
      <w:r>
        <w:t>Eppo Bruins</w:t>
      </w:r>
    </w:p>
    <w:p w:rsidR="00930C09" w:rsidRDefault="004649B0" w14:paraId="30389E4D" w14:textId="77777777">
      <w:pPr>
        <w:spacing w:line="240" w:lineRule="auto"/>
      </w:pPr>
      <w:r>
        <w:br w:type="page"/>
      </w:r>
    </w:p>
    <w:p w:rsidR="00930C09" w:rsidP="009E4507" w:rsidRDefault="004649B0" w14:paraId="071DAA45" w14:textId="77777777">
      <w:pPr>
        <w:pStyle w:val="pagebreak"/>
        <w:pageBreakBefore w:val="0"/>
      </w:pPr>
      <w:r>
        <w:lastRenderedPageBreak/>
        <w:t xml:space="preserve">De antwoorden </w:t>
      </w:r>
      <w:r w:rsidR="00D51F76">
        <w:t xml:space="preserve">op de schriftelijke </w:t>
      </w:r>
      <w:r>
        <w:t>vragen</w:t>
      </w:r>
      <w:r w:rsidR="00D51F76">
        <w:t> </w:t>
      </w:r>
      <w:r>
        <w:t>van het lid Van der Wal (VVD)</w:t>
      </w:r>
      <w:r w:rsidR="00D51F76">
        <w:t xml:space="preserve"> </w:t>
      </w:r>
      <w:r w:rsidR="009E4507">
        <w:t>over</w:t>
      </w:r>
      <w:r w:rsidR="00EE09A7">
        <w:t xml:space="preserve"> </w:t>
      </w:r>
      <w:r>
        <w:t>Nederlandse oorlogsmusea</w:t>
      </w:r>
      <w:r w:rsidR="00C50C4E">
        <w:t xml:space="preserve"> </w:t>
      </w:r>
      <w:r w:rsidR="009E4507">
        <w:t xml:space="preserve">met kenmerk </w:t>
      </w:r>
      <w:r>
        <w:t>2025Z05224</w:t>
      </w:r>
      <w:r w:rsidR="00C50C4E">
        <w:t xml:space="preserve">, ingezonden op </w:t>
      </w:r>
      <w:r>
        <w:t>20 maart 2025</w:t>
      </w:r>
      <w:r w:rsidR="00C50C4E">
        <w:t>.</w:t>
      </w:r>
    </w:p>
    <w:p w:rsidR="00820DDA" w:rsidP="00820DDA" w:rsidRDefault="00820DDA" w14:paraId="1819D8AF" w14:textId="77777777">
      <w:pPr>
        <w:pStyle w:val="standaard-tekst"/>
      </w:pPr>
    </w:p>
    <w:p w:rsidRPr="004C46F0" w:rsidR="00E44AF3" w:rsidP="00E44AF3" w:rsidRDefault="00E44AF3" w14:paraId="33B89D18" w14:textId="00B6A79D">
      <w:pPr>
        <w:spacing w:after="160" w:line="259" w:lineRule="auto"/>
        <w:rPr>
          <w:rFonts w:eastAsia="Calibri"/>
          <w:szCs w:val="18"/>
          <w:lang w:eastAsia="en-US"/>
        </w:rPr>
      </w:pPr>
      <w:r>
        <w:rPr>
          <w:rFonts w:eastAsia="Calibri"/>
          <w:szCs w:val="18"/>
          <w:lang w:eastAsia="en-US"/>
        </w:rPr>
        <w:t>Vraag 1</w:t>
      </w:r>
    </w:p>
    <w:p w:rsidR="00E44AF3" w:rsidP="00E44AF3" w:rsidRDefault="00E44AF3" w14:paraId="30D9E086" w14:textId="73C6640C">
      <w:pPr>
        <w:spacing w:after="160" w:line="259" w:lineRule="auto"/>
        <w:rPr>
          <w:rFonts w:eastAsia="Calibri"/>
          <w:szCs w:val="18"/>
          <w:lang w:eastAsia="en-US"/>
        </w:rPr>
      </w:pPr>
      <w:r w:rsidRPr="004C46F0">
        <w:rPr>
          <w:rFonts w:eastAsia="Calibri"/>
          <w:szCs w:val="18"/>
          <w:lang w:eastAsia="en-US"/>
        </w:rPr>
        <w:t>Deelt u de mening dat oorlogsmusea ontzettend waardevol zijn voor educatie alsook de Nederlandse herinneringscultuur, zeker in deze tijd van grote internationale turbulentie?</w:t>
      </w:r>
      <w:r w:rsidR="00D6018C">
        <w:rPr>
          <w:rFonts w:eastAsia="Calibri"/>
          <w:szCs w:val="18"/>
          <w:lang w:eastAsia="en-US"/>
        </w:rPr>
        <w:br/>
      </w:r>
      <w:r w:rsidR="00D6018C">
        <w:rPr>
          <w:rFonts w:eastAsia="Calibri"/>
          <w:szCs w:val="18"/>
          <w:lang w:eastAsia="en-US"/>
        </w:rPr>
        <w:br/>
      </w:r>
      <w:r>
        <w:rPr>
          <w:rFonts w:eastAsia="Calibri"/>
          <w:szCs w:val="18"/>
          <w:lang w:eastAsia="en-US"/>
        </w:rPr>
        <w:t>Antwoord 1</w:t>
      </w:r>
      <w:r w:rsidR="00D6018C">
        <w:rPr>
          <w:rFonts w:eastAsia="Calibri"/>
          <w:szCs w:val="18"/>
          <w:lang w:eastAsia="en-US"/>
        </w:rPr>
        <w:br/>
      </w:r>
      <w:r w:rsidR="00D6018C">
        <w:rPr>
          <w:rFonts w:eastAsia="Calibri"/>
          <w:szCs w:val="18"/>
          <w:lang w:eastAsia="en-US"/>
        </w:rPr>
        <w:br/>
      </w:r>
      <w:r w:rsidR="00850044">
        <w:rPr>
          <w:rFonts w:eastAsia="Calibri"/>
          <w:szCs w:val="18"/>
          <w:lang w:eastAsia="en-US"/>
        </w:rPr>
        <w:t xml:space="preserve">Ja, die mening deel ik. </w:t>
      </w:r>
      <w:r w:rsidR="00AF31D8">
        <w:rPr>
          <w:rFonts w:eastAsia="Calibri"/>
          <w:szCs w:val="18"/>
          <w:lang w:eastAsia="en-US"/>
        </w:rPr>
        <w:t>M</w:t>
      </w:r>
      <w:r>
        <w:rPr>
          <w:rFonts w:eastAsia="Calibri"/>
          <w:szCs w:val="18"/>
          <w:lang w:eastAsia="en-US"/>
        </w:rPr>
        <w:t>usea</w:t>
      </w:r>
      <w:r w:rsidR="00AF31D8">
        <w:rPr>
          <w:rFonts w:eastAsia="Calibri"/>
          <w:szCs w:val="18"/>
          <w:lang w:eastAsia="en-US"/>
        </w:rPr>
        <w:t xml:space="preserve"> </w:t>
      </w:r>
      <w:r w:rsidR="00D6018C">
        <w:rPr>
          <w:rFonts w:eastAsia="Calibri"/>
          <w:szCs w:val="18"/>
          <w:lang w:eastAsia="en-US"/>
        </w:rPr>
        <w:t xml:space="preserve">over de geschiedenis van Nederland </w:t>
      </w:r>
      <w:r w:rsidR="00AF31D8">
        <w:rPr>
          <w:rFonts w:eastAsia="Calibri"/>
          <w:szCs w:val="18"/>
          <w:lang w:eastAsia="en-US"/>
        </w:rPr>
        <w:t xml:space="preserve">zijn van grote waarde voor kennis </w:t>
      </w:r>
      <w:r w:rsidR="00D6018C">
        <w:rPr>
          <w:rFonts w:eastAsia="Calibri"/>
          <w:szCs w:val="18"/>
          <w:lang w:eastAsia="en-US"/>
        </w:rPr>
        <w:t>hierover bij het brede publiek</w:t>
      </w:r>
      <w:r w:rsidR="00AF31D8">
        <w:rPr>
          <w:rFonts w:eastAsia="Calibri"/>
          <w:szCs w:val="18"/>
          <w:lang w:eastAsia="en-US"/>
        </w:rPr>
        <w:t xml:space="preserve">. </w:t>
      </w:r>
      <w:r w:rsidR="00D6018C">
        <w:rPr>
          <w:rFonts w:eastAsia="Calibri"/>
          <w:szCs w:val="18"/>
          <w:lang w:eastAsia="en-US"/>
        </w:rPr>
        <w:t>Met de museale collecties en een rijke variëteit aan publieksactiviteiten wordt de geschiedenis inzichtelijk en tastbaar gemaakt. Dit draagt bij aan een beter begrip van onze samenleving vandaag de dag en de waarden die ons in Nederland binden.</w:t>
      </w:r>
      <w:r w:rsidR="001A0A97">
        <w:rPr>
          <w:rFonts w:eastAsia="Calibri"/>
          <w:szCs w:val="18"/>
          <w:lang w:eastAsia="en-US"/>
        </w:rPr>
        <w:t xml:space="preserve"> </w:t>
      </w:r>
      <w:r w:rsidR="00D6018C">
        <w:rPr>
          <w:rFonts w:eastAsia="Calibri"/>
          <w:szCs w:val="18"/>
          <w:lang w:eastAsia="en-US"/>
        </w:rPr>
        <w:t xml:space="preserve">Musea en herinneringscentra </w:t>
      </w:r>
      <w:r w:rsidR="00AF31D8">
        <w:rPr>
          <w:rFonts w:eastAsia="Calibri"/>
          <w:szCs w:val="18"/>
          <w:lang w:eastAsia="en-US"/>
        </w:rPr>
        <w:t xml:space="preserve">die </w:t>
      </w:r>
      <w:r w:rsidR="00D6018C">
        <w:rPr>
          <w:rFonts w:eastAsia="Calibri"/>
          <w:szCs w:val="18"/>
          <w:lang w:eastAsia="en-US"/>
        </w:rPr>
        <w:t xml:space="preserve">zijn gewijd aan de geschiedenis van de </w:t>
      </w:r>
      <w:r>
        <w:rPr>
          <w:rFonts w:eastAsia="Calibri"/>
          <w:szCs w:val="18"/>
          <w:lang w:eastAsia="en-US"/>
        </w:rPr>
        <w:t xml:space="preserve">Tweede Wereldoorlog </w:t>
      </w:r>
      <w:r w:rsidR="00D6018C">
        <w:rPr>
          <w:rFonts w:eastAsia="Calibri"/>
          <w:szCs w:val="18"/>
          <w:lang w:eastAsia="en-US"/>
        </w:rPr>
        <w:t>zijn dan ook van groot belang voor de herinneringscultuur van de Tweede Wereldoorlog en maken ons bewust van 80 jaar vrede in Nederland.</w:t>
      </w:r>
      <w:r w:rsidR="00D6018C">
        <w:rPr>
          <w:rFonts w:eastAsia="Calibri"/>
          <w:szCs w:val="18"/>
          <w:lang w:eastAsia="en-US"/>
        </w:rPr>
        <w:br/>
      </w:r>
      <w:r w:rsidR="00D6018C">
        <w:rPr>
          <w:rFonts w:eastAsia="Calibri"/>
          <w:szCs w:val="18"/>
          <w:lang w:eastAsia="en-US"/>
        </w:rPr>
        <w:br/>
      </w:r>
      <w:r>
        <w:rPr>
          <w:rFonts w:eastAsia="Calibri"/>
          <w:szCs w:val="18"/>
          <w:lang w:eastAsia="en-US"/>
        </w:rPr>
        <w:t>Vraag 2</w:t>
      </w:r>
      <w:r w:rsidR="00D6018C">
        <w:rPr>
          <w:rFonts w:eastAsia="Calibri"/>
          <w:szCs w:val="18"/>
          <w:lang w:eastAsia="en-US"/>
        </w:rPr>
        <w:br/>
      </w:r>
      <w:r w:rsidR="00D6018C">
        <w:rPr>
          <w:rFonts w:eastAsia="Calibri"/>
          <w:szCs w:val="18"/>
          <w:lang w:eastAsia="en-US"/>
        </w:rPr>
        <w:br/>
      </w:r>
      <w:r w:rsidRPr="004C46F0">
        <w:rPr>
          <w:rFonts w:eastAsia="Calibri"/>
          <w:szCs w:val="18"/>
          <w:lang w:eastAsia="en-US"/>
        </w:rPr>
        <w:t>Ontvangen Nederlandse oorlogsmusea op dit moment rijkssubsidies? Zo ja, hoeveel subsidie ontvangen oorlogsmusea jaarlijks vanuit het Rijk en hoe verhoudt dit zich tot de bijdragen van de provincie Noord-Brabant, gemeente Land van Cuijk en private fondsen?</w:t>
      </w:r>
      <w:r w:rsidRPr="004C46F0">
        <w:rPr>
          <w:rFonts w:eastAsia="Calibri"/>
          <w:szCs w:val="18"/>
          <w:lang w:eastAsia="en-US"/>
        </w:rPr>
        <w:br/>
      </w:r>
      <w:r w:rsidR="00D6018C">
        <w:rPr>
          <w:rFonts w:eastAsia="Calibri"/>
          <w:szCs w:val="18"/>
          <w:lang w:eastAsia="en-US"/>
        </w:rPr>
        <w:br/>
      </w:r>
      <w:r>
        <w:rPr>
          <w:rFonts w:eastAsia="Calibri"/>
          <w:szCs w:val="18"/>
          <w:lang w:eastAsia="en-US"/>
        </w:rPr>
        <w:t>Antwoord 2</w:t>
      </w:r>
    </w:p>
    <w:p w:rsidR="00ED2E83" w:rsidP="00ED2E83" w:rsidRDefault="00CC74BE" w14:paraId="18BD1A14" w14:textId="45569F1A">
      <w:r>
        <w:rPr>
          <w:rFonts w:eastAsia="Calibri"/>
          <w:szCs w:val="18"/>
          <w:lang w:eastAsia="en-US"/>
        </w:rPr>
        <w:t xml:space="preserve">Acht belangrijke oorlogsmusea (hierna musea 40-45) zijn samen met vijf </w:t>
      </w:r>
      <w:r w:rsidRPr="007325C5" w:rsidR="00ED2E83">
        <w:rPr>
          <w:rFonts w:eastAsia="Calibri"/>
          <w:szCs w:val="18"/>
          <w:lang w:eastAsia="en-US"/>
        </w:rPr>
        <w:t xml:space="preserve">herinneringscentra en </w:t>
      </w:r>
      <w:r>
        <w:rPr>
          <w:rFonts w:eastAsia="Calibri"/>
          <w:szCs w:val="18"/>
          <w:lang w:eastAsia="en-US"/>
        </w:rPr>
        <w:t xml:space="preserve">het Joods Cultureel Kwartier, waaronder het Nationaal Holocaust Museum, </w:t>
      </w:r>
      <w:r w:rsidRPr="007325C5" w:rsidR="00ED2E83">
        <w:rPr>
          <w:rFonts w:eastAsia="Calibri"/>
          <w:szCs w:val="18"/>
          <w:lang w:eastAsia="en-US"/>
        </w:rPr>
        <w:t>verenigd in de Stichting Musea en Herinneringscentra ‘40-’45 (SMH)</w:t>
      </w:r>
      <w:r>
        <w:rPr>
          <w:rFonts w:eastAsia="Calibri"/>
          <w:szCs w:val="18"/>
          <w:lang w:eastAsia="en-US"/>
        </w:rPr>
        <w:t xml:space="preserve">. </w:t>
      </w:r>
      <w:r w:rsidR="006B46B6">
        <w:rPr>
          <w:rFonts w:eastAsia="Calibri"/>
          <w:szCs w:val="18"/>
          <w:lang w:eastAsia="en-US"/>
        </w:rPr>
        <w:t>H</w:t>
      </w:r>
      <w:r w:rsidRPr="007325C5" w:rsidR="00ED2E83">
        <w:rPr>
          <w:rFonts w:eastAsia="Calibri"/>
          <w:szCs w:val="18"/>
          <w:lang w:eastAsia="en-US"/>
        </w:rPr>
        <w:t xml:space="preserve">et ministerie van VWS </w:t>
      </w:r>
      <w:r w:rsidR="006B46B6">
        <w:rPr>
          <w:rFonts w:eastAsia="Calibri"/>
          <w:szCs w:val="18"/>
          <w:lang w:eastAsia="en-US"/>
        </w:rPr>
        <w:t xml:space="preserve">financiert </w:t>
      </w:r>
      <w:r w:rsidRPr="007325C5" w:rsidR="00ED2E83">
        <w:rPr>
          <w:rFonts w:eastAsia="Calibri"/>
          <w:szCs w:val="18"/>
          <w:lang w:eastAsia="en-US"/>
        </w:rPr>
        <w:t>de herinneringscentra</w:t>
      </w:r>
      <w:r w:rsidR="003F4852">
        <w:rPr>
          <w:rFonts w:eastAsia="Calibri"/>
          <w:szCs w:val="18"/>
          <w:lang w:eastAsia="en-US"/>
        </w:rPr>
        <w:t xml:space="preserve"> </w:t>
      </w:r>
      <w:r w:rsidR="00442047">
        <w:rPr>
          <w:rFonts w:eastAsia="Calibri"/>
          <w:szCs w:val="18"/>
          <w:lang w:eastAsia="en-US"/>
        </w:rPr>
        <w:t>inclusief het Nationaal Holocaust Museum</w:t>
      </w:r>
      <w:r w:rsidR="006B46B6">
        <w:rPr>
          <w:rFonts w:eastAsia="Calibri"/>
          <w:szCs w:val="18"/>
          <w:lang w:eastAsia="en-US"/>
        </w:rPr>
        <w:t xml:space="preserve"> structureel</w:t>
      </w:r>
      <w:r w:rsidR="00897FDC">
        <w:rPr>
          <w:rFonts w:eastAsia="Calibri"/>
          <w:szCs w:val="18"/>
          <w:lang w:eastAsia="en-US"/>
        </w:rPr>
        <w:t xml:space="preserve"> met circa </w:t>
      </w:r>
      <w:r w:rsidR="001A004F">
        <w:rPr>
          <w:rFonts w:eastAsia="Calibri"/>
          <w:szCs w:val="18"/>
          <w:lang w:eastAsia="en-US"/>
        </w:rPr>
        <w:t xml:space="preserve">€ </w:t>
      </w:r>
      <w:r w:rsidR="00897FDC">
        <w:rPr>
          <w:rFonts w:eastAsia="Calibri"/>
          <w:szCs w:val="18"/>
          <w:lang w:eastAsia="en-US"/>
        </w:rPr>
        <w:t>5,5 miljoen per jaar</w:t>
      </w:r>
      <w:r w:rsidRPr="007325C5" w:rsidR="00ED2E83">
        <w:rPr>
          <w:rFonts w:eastAsia="Calibri"/>
          <w:szCs w:val="18"/>
          <w:lang w:eastAsia="en-US"/>
        </w:rPr>
        <w:t xml:space="preserve">. De </w:t>
      </w:r>
      <w:r>
        <w:rPr>
          <w:rFonts w:eastAsia="Calibri"/>
          <w:szCs w:val="18"/>
          <w:lang w:eastAsia="en-US"/>
        </w:rPr>
        <w:t xml:space="preserve">musea 40-45 </w:t>
      </w:r>
      <w:r w:rsidRPr="007325C5" w:rsidR="00ED2E83">
        <w:rPr>
          <w:rFonts w:eastAsia="Calibri"/>
          <w:szCs w:val="18"/>
          <w:lang w:eastAsia="en-US"/>
        </w:rPr>
        <w:t xml:space="preserve">ontvangen geen structurele subsidie </w:t>
      </w:r>
      <w:r w:rsidR="003F4852">
        <w:rPr>
          <w:rFonts w:eastAsia="Calibri"/>
          <w:szCs w:val="18"/>
          <w:lang w:eastAsia="en-US"/>
        </w:rPr>
        <w:t>van het Rijk</w:t>
      </w:r>
      <w:r w:rsidRPr="007325C5" w:rsidR="00ED2E83">
        <w:rPr>
          <w:rFonts w:eastAsia="Calibri"/>
          <w:szCs w:val="18"/>
          <w:lang w:eastAsia="en-US"/>
        </w:rPr>
        <w:t>, maar worden wel op andere manieren ondersteund.</w:t>
      </w:r>
      <w:r w:rsidR="00ED2E83">
        <w:rPr>
          <w:rFonts w:eastAsia="Calibri"/>
          <w:szCs w:val="18"/>
          <w:lang w:eastAsia="en-US"/>
        </w:rPr>
        <w:t xml:space="preserve"> </w:t>
      </w:r>
      <w:r w:rsidR="00ED2E83">
        <w:t xml:space="preserve">Zo </w:t>
      </w:r>
      <w:r w:rsidR="003F4852">
        <w:t xml:space="preserve">heeft het ministerie van VWS </w:t>
      </w:r>
      <w:r w:rsidR="00ED2E83">
        <w:t xml:space="preserve">subsidie beschikbaar gesteld voor een kwaliteitsimpuls educatie voor de musea en voor digitalisering van de collecties. Ook is in het verleden extra coronasteun gegeven aan de musea 40-45, </w:t>
      </w:r>
      <w:r>
        <w:t xml:space="preserve">in aanvulling </w:t>
      </w:r>
      <w:r w:rsidR="00ED2E83">
        <w:t>op de generieke Coronasteunmaatregelen. Daarnaast heeft het ministerie van VWS via het Mondriaan</w:t>
      </w:r>
      <w:r w:rsidR="004062FF">
        <w:t xml:space="preserve"> F</w:t>
      </w:r>
      <w:r w:rsidR="00ED2E83">
        <w:t xml:space="preserve">onds middelen beschikbaar gesteld voor verbouwing van de musea 40-45. </w:t>
      </w:r>
      <w:r w:rsidR="004062FF">
        <w:t>De musea 40-45 komen daarnaast in aanmerking voor subsidie via verschillende regelingen van het Mondriaan Fonds</w:t>
      </w:r>
      <w:r w:rsidR="004F57EF">
        <w:t xml:space="preserve"> en maken hier ook gebruik van</w:t>
      </w:r>
      <w:r w:rsidR="004062FF">
        <w:t>.</w:t>
      </w:r>
    </w:p>
    <w:p w:rsidR="00D506F2" w:rsidP="00ED2E83" w:rsidRDefault="00D506F2" w14:paraId="2ECD352E" w14:textId="77777777"/>
    <w:p w:rsidR="00ED2E83" w:rsidP="00ED2E83" w:rsidRDefault="00ED2E83" w14:paraId="299E32C2" w14:textId="6A17D181">
      <w:r>
        <w:t>Het ministerie van VWS ondersteunt verder</w:t>
      </w:r>
      <w:r w:rsidR="00CC74BE">
        <w:t xml:space="preserve"> stichting</w:t>
      </w:r>
      <w:r>
        <w:t xml:space="preserve"> WO2NET die de digitale verbinding tussen gedigitaliseerde oorlogsarchieven verzorgt. </w:t>
      </w:r>
      <w:r w:rsidR="00CC74BE">
        <w:t>M</w:t>
      </w:r>
      <w:r>
        <w:t xml:space="preserve">usea kunnen deze informatie gebruiken voor hun tentoonstellingen en educatieactiviteiten. </w:t>
      </w:r>
    </w:p>
    <w:p w:rsidR="00ED2E83" w:rsidP="00ED2E83" w:rsidRDefault="00ED2E83" w14:paraId="0287C82F" w14:textId="3C19D4AA">
      <w:r>
        <w:t xml:space="preserve">Tot slot, is er een subsidieregeling in voorbereiding die bedoeld is om de kennis over de Tweede Wereldoorlog en de Holocaust te vergroten. Ook </w:t>
      </w:r>
      <w:r w:rsidR="00CC74BE">
        <w:t xml:space="preserve">de musea 40-45 </w:t>
      </w:r>
      <w:r>
        <w:t>kunnen een beroep doen op deze regeling. De subsidieregeling treedt naar verwachting in juli 2025 in werking.</w:t>
      </w:r>
    </w:p>
    <w:p w:rsidR="00ED2E83" w:rsidP="00ED2E83" w:rsidRDefault="00ED2E83" w14:paraId="350DFD84" w14:textId="060ED82C">
      <w:pPr>
        <w:rPr>
          <w:rFonts w:eastAsia="Calibri"/>
          <w:szCs w:val="18"/>
          <w:lang w:eastAsia="en-US"/>
        </w:rPr>
      </w:pPr>
      <w:r>
        <w:rPr>
          <w:rFonts w:eastAsia="Calibri"/>
          <w:szCs w:val="18"/>
          <w:lang w:eastAsia="en-US"/>
        </w:rPr>
        <w:t xml:space="preserve"> </w:t>
      </w:r>
    </w:p>
    <w:p w:rsidR="00E44AF3" w:rsidP="00E44AF3" w:rsidRDefault="00CC74BE" w14:paraId="534975FA" w14:textId="472C9CED">
      <w:pPr>
        <w:spacing w:after="160" w:line="259" w:lineRule="auto"/>
        <w:rPr>
          <w:rFonts w:eastAsia="Calibri"/>
          <w:szCs w:val="18"/>
          <w:lang w:eastAsia="en-US"/>
        </w:rPr>
      </w:pPr>
      <w:r>
        <w:rPr>
          <w:rFonts w:eastAsia="Calibri"/>
          <w:szCs w:val="18"/>
          <w:lang w:eastAsia="en-US"/>
        </w:rPr>
        <w:lastRenderedPageBreak/>
        <w:t>Daarnaast zijn er musea gewijd aan de krijgsmacht, waar het verhaal van de Tweede Wereldoorlog een onderdeel vormt van de presentatie.</w:t>
      </w:r>
      <w:r w:rsidR="00E44AF3">
        <w:rPr>
          <w:rFonts w:eastAsia="Calibri"/>
          <w:szCs w:val="18"/>
          <w:lang w:eastAsia="en-US"/>
        </w:rPr>
        <w:t xml:space="preserve"> Het </w:t>
      </w:r>
      <w:r w:rsidR="006B46B6">
        <w:rPr>
          <w:rFonts w:eastAsia="Calibri"/>
          <w:szCs w:val="18"/>
          <w:lang w:eastAsia="en-US"/>
        </w:rPr>
        <w:t>m</w:t>
      </w:r>
      <w:r w:rsidR="00E44AF3">
        <w:rPr>
          <w:rFonts w:eastAsia="Calibri"/>
          <w:szCs w:val="18"/>
          <w:lang w:eastAsia="en-US"/>
        </w:rPr>
        <w:t>inisterie van Defensie subsidieert de</w:t>
      </w:r>
      <w:r w:rsidRPr="00E44AF3" w:rsidR="00E44AF3">
        <w:rPr>
          <w:rFonts w:eastAsia="Calibri"/>
          <w:szCs w:val="18"/>
          <w:lang w:eastAsia="en-US"/>
        </w:rPr>
        <w:t xml:space="preserve"> Stichting</w:t>
      </w:r>
      <w:r w:rsidR="00F80631">
        <w:rPr>
          <w:rFonts w:eastAsia="Calibri"/>
          <w:szCs w:val="18"/>
          <w:lang w:eastAsia="en-US"/>
        </w:rPr>
        <w:t xml:space="preserve"> Koninklijke </w:t>
      </w:r>
      <w:r w:rsidRPr="00E44AF3" w:rsidR="00E44AF3">
        <w:rPr>
          <w:rFonts w:eastAsia="Calibri"/>
          <w:szCs w:val="18"/>
          <w:lang w:eastAsia="en-US"/>
        </w:rPr>
        <w:t xml:space="preserve">Defensiemusea </w:t>
      </w:r>
      <w:r w:rsidR="00E44AF3">
        <w:rPr>
          <w:rFonts w:eastAsia="Calibri"/>
          <w:szCs w:val="18"/>
          <w:lang w:eastAsia="en-US"/>
        </w:rPr>
        <w:t xml:space="preserve">(SKD) met </w:t>
      </w:r>
      <w:r w:rsidR="001A004F">
        <w:rPr>
          <w:rFonts w:eastAsia="Calibri"/>
          <w:szCs w:val="18"/>
          <w:lang w:eastAsia="en-US"/>
        </w:rPr>
        <w:t xml:space="preserve">€ </w:t>
      </w:r>
      <w:r w:rsidR="00E44AF3">
        <w:rPr>
          <w:rFonts w:eastAsia="Calibri"/>
          <w:szCs w:val="18"/>
          <w:lang w:eastAsia="en-US"/>
        </w:rPr>
        <w:t xml:space="preserve">19,8 miljoen (prijspeil 2025) per jaar. SKD is belast met de </w:t>
      </w:r>
      <w:r w:rsidRPr="00E44AF3" w:rsidR="00E44AF3">
        <w:rPr>
          <w:rFonts w:eastAsia="Calibri"/>
          <w:szCs w:val="18"/>
          <w:lang w:eastAsia="en-US"/>
        </w:rPr>
        <w:t xml:space="preserve">zorg voor het </w:t>
      </w:r>
      <w:r w:rsidR="00E44AF3">
        <w:rPr>
          <w:rFonts w:eastAsia="Calibri"/>
          <w:szCs w:val="18"/>
          <w:lang w:eastAsia="en-US"/>
        </w:rPr>
        <w:t xml:space="preserve">beheer van </w:t>
      </w:r>
      <w:r w:rsidRPr="00E44AF3" w:rsidR="00E44AF3">
        <w:rPr>
          <w:rFonts w:eastAsia="Calibri"/>
          <w:szCs w:val="18"/>
          <w:lang w:eastAsia="en-US"/>
        </w:rPr>
        <w:t>de museale</w:t>
      </w:r>
      <w:r w:rsidR="00E44AF3">
        <w:rPr>
          <w:rFonts w:eastAsia="Calibri"/>
          <w:szCs w:val="18"/>
          <w:lang w:eastAsia="en-US"/>
        </w:rPr>
        <w:t xml:space="preserve"> </w:t>
      </w:r>
      <w:r w:rsidRPr="00E44AF3" w:rsidR="00E44AF3">
        <w:rPr>
          <w:rFonts w:eastAsia="Calibri"/>
          <w:szCs w:val="18"/>
          <w:lang w:eastAsia="en-US"/>
        </w:rPr>
        <w:t>collectie in het Nationaal Militair Museum, Mariniersmuseum en he</w:t>
      </w:r>
      <w:r w:rsidR="00F80631">
        <w:rPr>
          <w:rFonts w:eastAsia="Calibri"/>
          <w:szCs w:val="18"/>
          <w:lang w:eastAsia="en-US"/>
        </w:rPr>
        <w:t>t Marinemuseum</w:t>
      </w:r>
      <w:r w:rsidRPr="00E44AF3" w:rsidR="00E44AF3">
        <w:rPr>
          <w:rFonts w:eastAsia="Calibri"/>
          <w:szCs w:val="18"/>
          <w:lang w:eastAsia="en-US"/>
        </w:rPr>
        <w:t xml:space="preserve">. </w:t>
      </w:r>
      <w:r w:rsidR="00F80631">
        <w:rPr>
          <w:rFonts w:eastAsia="Calibri"/>
          <w:szCs w:val="18"/>
          <w:lang w:eastAsia="en-US"/>
        </w:rPr>
        <w:t xml:space="preserve">Zij </w:t>
      </w:r>
      <w:r w:rsidRPr="00E44AF3" w:rsidR="00E44AF3">
        <w:rPr>
          <w:rFonts w:eastAsia="Calibri"/>
          <w:szCs w:val="18"/>
          <w:lang w:eastAsia="en-US"/>
        </w:rPr>
        <w:t xml:space="preserve">stelt zich daarnaast ten doel de bezoekers aan de hand van een uiteenlopend activiteitenaanbod, met vaste en </w:t>
      </w:r>
      <w:r w:rsidR="00F80631">
        <w:rPr>
          <w:rFonts w:eastAsia="Calibri"/>
          <w:szCs w:val="18"/>
          <w:lang w:eastAsia="en-US"/>
        </w:rPr>
        <w:t xml:space="preserve">tijdelijke </w:t>
      </w:r>
      <w:r w:rsidRPr="00E44AF3" w:rsidR="00E44AF3">
        <w:rPr>
          <w:rFonts w:eastAsia="Calibri"/>
          <w:szCs w:val="18"/>
          <w:lang w:eastAsia="en-US"/>
        </w:rPr>
        <w:t>exposities, inzicht te laten verwerven in de betekenis van de</w:t>
      </w:r>
      <w:r w:rsidR="00F80631">
        <w:rPr>
          <w:rFonts w:eastAsia="Calibri"/>
          <w:szCs w:val="18"/>
          <w:lang w:eastAsia="en-US"/>
        </w:rPr>
        <w:t xml:space="preserve"> krijgsmacht</w:t>
      </w:r>
      <w:r w:rsidRPr="00E44AF3" w:rsidR="00E44AF3">
        <w:rPr>
          <w:rFonts w:eastAsia="Calibri"/>
          <w:szCs w:val="18"/>
          <w:lang w:eastAsia="en-US"/>
        </w:rPr>
        <w:t xml:space="preserve"> voor onze samenleving in heden, verleden en toekomst.</w:t>
      </w:r>
      <w:r w:rsidR="00E44AF3">
        <w:rPr>
          <w:rFonts w:eastAsia="Calibri"/>
          <w:szCs w:val="18"/>
          <w:lang w:eastAsia="en-US"/>
        </w:rPr>
        <w:t xml:space="preserve"> </w:t>
      </w:r>
    </w:p>
    <w:p w:rsidR="003E7CBC" w:rsidP="00E44AF3" w:rsidRDefault="003E7CBC" w14:paraId="4359A142" w14:textId="70F132EB">
      <w:pPr>
        <w:spacing w:after="160" w:line="259" w:lineRule="auto"/>
        <w:rPr>
          <w:rFonts w:eastAsia="Calibri"/>
          <w:szCs w:val="18"/>
          <w:lang w:eastAsia="en-US"/>
        </w:rPr>
      </w:pPr>
      <w:r>
        <w:rPr>
          <w:rFonts w:eastAsia="Calibri"/>
          <w:szCs w:val="18"/>
          <w:lang w:eastAsia="en-US"/>
        </w:rPr>
        <w:t xml:space="preserve">Van subsidies en bijdragen </w:t>
      </w:r>
      <w:r w:rsidR="001A0A97">
        <w:rPr>
          <w:rFonts w:eastAsia="Calibri"/>
          <w:szCs w:val="18"/>
          <w:lang w:eastAsia="en-US"/>
        </w:rPr>
        <w:t xml:space="preserve">aan museale instellingen </w:t>
      </w:r>
      <w:r w:rsidR="003F4852">
        <w:rPr>
          <w:rFonts w:eastAsia="Calibri"/>
          <w:szCs w:val="18"/>
          <w:lang w:eastAsia="en-US"/>
        </w:rPr>
        <w:t xml:space="preserve">in het algemeen </w:t>
      </w:r>
      <w:r w:rsidR="001A0A97">
        <w:rPr>
          <w:rFonts w:eastAsia="Calibri"/>
          <w:szCs w:val="18"/>
          <w:lang w:eastAsia="en-US"/>
        </w:rPr>
        <w:t xml:space="preserve">komt </w:t>
      </w:r>
      <w:r>
        <w:rPr>
          <w:rFonts w:eastAsia="Calibri"/>
          <w:szCs w:val="18"/>
          <w:lang w:eastAsia="en-US"/>
        </w:rPr>
        <w:t xml:space="preserve">ongeveer 36 procent </w:t>
      </w:r>
      <w:r w:rsidR="001A0A97">
        <w:rPr>
          <w:rFonts w:eastAsia="Calibri"/>
          <w:szCs w:val="18"/>
          <w:lang w:eastAsia="en-US"/>
        </w:rPr>
        <w:t xml:space="preserve">van </w:t>
      </w:r>
      <w:r w:rsidRPr="003F4852" w:rsidR="001A0A97">
        <w:rPr>
          <w:rFonts w:eastAsia="Calibri"/>
          <w:szCs w:val="18"/>
          <w:lang w:eastAsia="en-US"/>
        </w:rPr>
        <w:t xml:space="preserve">gemeenten en provincies </w:t>
      </w:r>
      <w:r w:rsidRPr="003F4852">
        <w:rPr>
          <w:rFonts w:eastAsia="Calibri"/>
          <w:szCs w:val="18"/>
          <w:lang w:eastAsia="en-US"/>
        </w:rPr>
        <w:t xml:space="preserve">en 18 procent van private fondsen </w:t>
      </w:r>
      <w:r w:rsidRPr="003F4852" w:rsidR="001A0A97">
        <w:rPr>
          <w:rFonts w:eastAsia="Calibri"/>
          <w:szCs w:val="18"/>
          <w:lang w:eastAsia="en-US"/>
        </w:rPr>
        <w:t>(</w:t>
      </w:r>
      <w:r w:rsidRPr="003F4852">
        <w:rPr>
          <w:rFonts w:eastAsia="Calibri"/>
          <w:szCs w:val="18"/>
          <w:lang w:eastAsia="en-US"/>
        </w:rPr>
        <w:t xml:space="preserve">Bron: CBS, </w:t>
      </w:r>
      <w:r w:rsidRPr="003F4852" w:rsidR="001A0A97">
        <w:rPr>
          <w:rFonts w:eastAsia="Calibri"/>
          <w:szCs w:val="18"/>
          <w:lang w:eastAsia="en-US"/>
        </w:rPr>
        <w:t>peil 2023).</w:t>
      </w:r>
      <w:r w:rsidRPr="003F4852">
        <w:rPr>
          <w:rFonts w:eastAsia="Calibri"/>
          <w:szCs w:val="18"/>
          <w:lang w:eastAsia="en-US"/>
        </w:rPr>
        <w:t xml:space="preserve"> Er is geen nadere uitsplits</w:t>
      </w:r>
      <w:r w:rsidRPr="003F4852" w:rsidR="00C45211">
        <w:rPr>
          <w:rFonts w:eastAsia="Calibri"/>
          <w:szCs w:val="18"/>
          <w:lang w:eastAsia="en-US"/>
        </w:rPr>
        <w:t>ing</w:t>
      </w:r>
      <w:r w:rsidRPr="003F4852">
        <w:rPr>
          <w:rFonts w:eastAsia="Calibri"/>
          <w:szCs w:val="18"/>
          <w:lang w:eastAsia="en-US"/>
        </w:rPr>
        <w:t xml:space="preserve"> beschikbaar met betrekking tot oorlogsmusea</w:t>
      </w:r>
      <w:r w:rsidRPr="003F4852" w:rsidR="003F4852">
        <w:rPr>
          <w:rFonts w:eastAsia="Calibri"/>
          <w:szCs w:val="18"/>
          <w:lang w:eastAsia="en-US"/>
        </w:rPr>
        <w:t>.</w:t>
      </w:r>
      <w:r w:rsidRPr="003F4852">
        <w:rPr>
          <w:rFonts w:eastAsia="Calibri"/>
          <w:szCs w:val="18"/>
          <w:lang w:eastAsia="en-US"/>
        </w:rPr>
        <w:t xml:space="preserve"> </w:t>
      </w:r>
    </w:p>
    <w:p w:rsidRPr="004C46F0" w:rsidR="00E44AF3" w:rsidP="00E44AF3" w:rsidRDefault="00E44AF3" w14:paraId="7234A955" w14:textId="7FFC3403">
      <w:pPr>
        <w:spacing w:after="160" w:line="259" w:lineRule="auto"/>
        <w:rPr>
          <w:rFonts w:eastAsia="Calibri"/>
          <w:szCs w:val="18"/>
          <w:lang w:eastAsia="en-US"/>
        </w:rPr>
      </w:pPr>
      <w:r>
        <w:rPr>
          <w:rFonts w:eastAsia="Calibri"/>
          <w:szCs w:val="18"/>
          <w:lang w:eastAsia="en-US"/>
        </w:rPr>
        <w:t xml:space="preserve">Vraag </w:t>
      </w:r>
      <w:r w:rsidRPr="004C46F0">
        <w:rPr>
          <w:rFonts w:eastAsia="Calibri"/>
          <w:szCs w:val="18"/>
          <w:lang w:eastAsia="en-US"/>
        </w:rPr>
        <w:t>3</w:t>
      </w:r>
    </w:p>
    <w:p w:rsidR="00E44AF3" w:rsidP="00E44AF3" w:rsidRDefault="00E44AF3" w14:paraId="1F03F82D" w14:textId="77777777">
      <w:pPr>
        <w:spacing w:after="160" w:line="259" w:lineRule="auto"/>
        <w:rPr>
          <w:rFonts w:eastAsia="Calibri"/>
          <w:szCs w:val="18"/>
          <w:lang w:eastAsia="en-US"/>
        </w:rPr>
      </w:pPr>
      <w:r w:rsidRPr="004C46F0">
        <w:rPr>
          <w:rFonts w:eastAsia="Calibri"/>
          <w:szCs w:val="18"/>
          <w:lang w:eastAsia="en-US"/>
        </w:rPr>
        <w:t>Klopt het dat oorlogsmusea op dit moment niet worden meegenomen in de culturele basisinfrastructuur (BIS)? Waarom niet?</w:t>
      </w:r>
    </w:p>
    <w:p w:rsidR="00E44AF3" w:rsidP="00E44AF3" w:rsidRDefault="00E44AF3" w14:paraId="41D8EC36" w14:textId="77777777">
      <w:pPr>
        <w:spacing w:after="160" w:line="259" w:lineRule="auto"/>
        <w:rPr>
          <w:rFonts w:eastAsia="Calibri"/>
          <w:szCs w:val="18"/>
          <w:lang w:eastAsia="en-US"/>
        </w:rPr>
      </w:pPr>
      <w:r>
        <w:rPr>
          <w:rFonts w:eastAsia="Calibri"/>
          <w:szCs w:val="18"/>
          <w:lang w:eastAsia="en-US"/>
        </w:rPr>
        <w:t>Antwoord 3</w:t>
      </w:r>
    </w:p>
    <w:p w:rsidR="00B30E2A" w:rsidP="00B30E2A" w:rsidRDefault="006B46B6" w14:paraId="574E2E10" w14:textId="28F6D50C">
      <w:pPr>
        <w:spacing w:after="160" w:line="259" w:lineRule="auto"/>
        <w:rPr>
          <w:rFonts w:eastAsia="Calibri"/>
          <w:szCs w:val="18"/>
          <w:lang w:eastAsia="en-US"/>
        </w:rPr>
      </w:pPr>
      <w:r>
        <w:rPr>
          <w:rFonts w:eastAsia="Calibri"/>
          <w:szCs w:val="18"/>
          <w:lang w:eastAsia="en-US"/>
        </w:rPr>
        <w:t xml:space="preserve">Het Ministerie van OCW ondersteunt dertig museale instellingen op grond van de Erfgoedwet en de Regeling beheer Rijkscollectie en subsidiering museale instellingen. Deze instellingen zijn belast met de zorg voor de Rijkscollectie. Andere musea worden niet structureel door OCW gefinancierd. De musea 40-45 beheren geen Rijkscollectie. </w:t>
      </w:r>
      <w:r>
        <w:rPr>
          <w:rFonts w:eastAsia="Calibri"/>
          <w:szCs w:val="18"/>
          <w:lang w:eastAsia="en-US"/>
        </w:rPr>
        <w:br/>
      </w:r>
      <w:r>
        <w:rPr>
          <w:rFonts w:eastAsia="Calibri"/>
          <w:szCs w:val="18"/>
          <w:lang w:eastAsia="en-US"/>
        </w:rPr>
        <w:br/>
      </w:r>
      <w:r w:rsidR="00B30E2A">
        <w:rPr>
          <w:rFonts w:eastAsia="Calibri"/>
          <w:szCs w:val="18"/>
          <w:lang w:eastAsia="en-US"/>
        </w:rPr>
        <w:t xml:space="preserve">Het </w:t>
      </w:r>
      <w:r>
        <w:rPr>
          <w:rFonts w:eastAsia="Calibri"/>
          <w:szCs w:val="18"/>
          <w:lang w:eastAsia="en-US"/>
        </w:rPr>
        <w:t>m</w:t>
      </w:r>
      <w:r w:rsidR="00B30E2A">
        <w:rPr>
          <w:rFonts w:eastAsia="Calibri"/>
          <w:szCs w:val="18"/>
          <w:lang w:eastAsia="en-US"/>
        </w:rPr>
        <w:t xml:space="preserve">inisterie van OCW subsidieert </w:t>
      </w:r>
      <w:r>
        <w:rPr>
          <w:rFonts w:eastAsia="Calibri"/>
          <w:szCs w:val="18"/>
          <w:lang w:eastAsia="en-US"/>
        </w:rPr>
        <w:t xml:space="preserve">daarnaast </w:t>
      </w:r>
      <w:r w:rsidR="00B30E2A">
        <w:rPr>
          <w:rFonts w:eastAsia="Calibri"/>
          <w:szCs w:val="18"/>
          <w:lang w:eastAsia="en-US"/>
        </w:rPr>
        <w:t>twaalf musea als onderdeel van de culturele basisinfrastructuur voor aanvullende publieksactiviteiten. Deze musea zijn hiervoor door de provincies voorgedragen. Het staat provincies natuurlijk vrij hiervoor oorlogsmusea aan te dragen. In deze periode van de culturele basisinfrastructuur (2025-2028) is daar geen sprake van geweest.</w:t>
      </w:r>
    </w:p>
    <w:p w:rsidRPr="004C46F0" w:rsidR="00E44AF3" w:rsidP="00E44AF3" w:rsidRDefault="00E44AF3" w14:paraId="7AECEB2E" w14:textId="5BCAAC0D">
      <w:pPr>
        <w:spacing w:after="160" w:line="259" w:lineRule="auto"/>
        <w:rPr>
          <w:rFonts w:eastAsia="Calibri"/>
          <w:szCs w:val="18"/>
          <w:lang w:eastAsia="en-US"/>
        </w:rPr>
      </w:pPr>
      <w:r>
        <w:rPr>
          <w:rFonts w:eastAsia="Calibri"/>
          <w:szCs w:val="18"/>
          <w:lang w:eastAsia="en-US"/>
        </w:rPr>
        <w:t xml:space="preserve">Vraag </w:t>
      </w:r>
      <w:r w:rsidRPr="004C46F0">
        <w:rPr>
          <w:rFonts w:eastAsia="Calibri"/>
          <w:szCs w:val="18"/>
          <w:lang w:eastAsia="en-US"/>
        </w:rPr>
        <w:t>4</w:t>
      </w:r>
    </w:p>
    <w:p w:rsidR="00E44AF3" w:rsidP="00E44AF3" w:rsidRDefault="00E44AF3" w14:paraId="4C80C044" w14:textId="25E7B3A0">
      <w:pPr>
        <w:spacing w:after="160" w:line="259" w:lineRule="auto"/>
        <w:rPr>
          <w:rFonts w:eastAsia="Calibri"/>
          <w:szCs w:val="18"/>
          <w:lang w:eastAsia="en-US"/>
        </w:rPr>
      </w:pPr>
      <w:r w:rsidRPr="004C46F0">
        <w:rPr>
          <w:rFonts w:eastAsia="Calibri"/>
          <w:szCs w:val="18"/>
          <w:lang w:eastAsia="en-US"/>
        </w:rPr>
        <w:t>Klopt het dat de Rijkscultuurfondsen binnen alle culturele disciplines, dus ook erfgoed, actief zijn? In hoeverre zijn zij ook actief in het ondersteunen van musea?</w:t>
      </w:r>
      <w:r w:rsidR="003E7CBC">
        <w:rPr>
          <w:rFonts w:eastAsia="Calibri"/>
          <w:szCs w:val="18"/>
          <w:lang w:eastAsia="en-US"/>
        </w:rPr>
        <w:br/>
      </w:r>
      <w:r w:rsidR="003E7CBC">
        <w:rPr>
          <w:rFonts w:eastAsia="Calibri"/>
          <w:szCs w:val="18"/>
          <w:lang w:eastAsia="en-US"/>
        </w:rPr>
        <w:br/>
      </w:r>
      <w:r>
        <w:rPr>
          <w:rFonts w:eastAsia="Calibri"/>
          <w:szCs w:val="18"/>
          <w:lang w:eastAsia="en-US"/>
        </w:rPr>
        <w:t>Antwoord 4</w:t>
      </w:r>
    </w:p>
    <w:p w:rsidR="007D207F" w:rsidP="008C291D" w:rsidRDefault="007D207F" w14:paraId="63B5CB01" w14:textId="4CD956FB">
      <w:pPr>
        <w:spacing w:after="160" w:line="259" w:lineRule="auto"/>
        <w:rPr>
          <w:rFonts w:eastAsia="Calibri"/>
          <w:szCs w:val="18"/>
          <w:lang w:eastAsia="en-US"/>
        </w:rPr>
      </w:pPr>
      <w:r>
        <w:rPr>
          <w:rFonts w:eastAsia="Calibri"/>
          <w:szCs w:val="18"/>
          <w:lang w:eastAsia="en-US"/>
        </w:rPr>
        <w:t xml:space="preserve">De zes Rijkscultuurfondsen zijn inderdaad actief binnen verschillende culturele disciplines. </w:t>
      </w:r>
      <w:r w:rsidR="00E44AF3">
        <w:rPr>
          <w:rFonts w:eastAsia="Calibri"/>
          <w:szCs w:val="18"/>
          <w:lang w:eastAsia="en-US"/>
        </w:rPr>
        <w:t xml:space="preserve">Het Mondriaan Fonds </w:t>
      </w:r>
      <w:r>
        <w:rPr>
          <w:rFonts w:eastAsia="Calibri"/>
          <w:szCs w:val="18"/>
          <w:lang w:eastAsia="en-US"/>
        </w:rPr>
        <w:t xml:space="preserve">is actief binnen </w:t>
      </w:r>
      <w:r w:rsidRPr="007D207F">
        <w:rPr>
          <w:rFonts w:eastAsia="Calibri"/>
          <w:szCs w:val="18"/>
          <w:lang w:eastAsia="en-US"/>
        </w:rPr>
        <w:t>de beeldende kunst- en erfgoedsector in Nederland en het Caribisch deel van het Koninkrijk</w:t>
      </w:r>
      <w:r w:rsidR="00B30E2A">
        <w:rPr>
          <w:rFonts w:eastAsia="Calibri"/>
          <w:szCs w:val="18"/>
          <w:lang w:eastAsia="en-US"/>
        </w:rPr>
        <w:t xml:space="preserve"> en </w:t>
      </w:r>
      <w:r>
        <w:rPr>
          <w:rFonts w:eastAsia="Calibri"/>
          <w:szCs w:val="18"/>
          <w:lang w:eastAsia="en-US"/>
        </w:rPr>
        <w:t>heeft verschillende regelingen ter ondersteuning van museale instellingen</w:t>
      </w:r>
      <w:r w:rsidR="00EC5728">
        <w:rPr>
          <w:rFonts w:eastAsia="Calibri"/>
          <w:szCs w:val="18"/>
          <w:lang w:eastAsia="en-US"/>
        </w:rPr>
        <w:t>, dus ook oorlogsmusea</w:t>
      </w:r>
      <w:r>
        <w:rPr>
          <w:rFonts w:eastAsia="Calibri"/>
          <w:szCs w:val="18"/>
          <w:lang w:eastAsia="en-US"/>
        </w:rPr>
        <w:t xml:space="preserve">. </w:t>
      </w:r>
      <w:r w:rsidR="00C45211">
        <w:rPr>
          <w:rFonts w:eastAsia="Calibri"/>
          <w:szCs w:val="18"/>
          <w:lang w:eastAsia="en-US"/>
        </w:rPr>
        <w:t>Het Fonds voor Cultuurparticipatie</w:t>
      </w:r>
      <w:r w:rsidRPr="004C46F0" w:rsidR="00E44AF3">
        <w:rPr>
          <w:rFonts w:eastAsia="Calibri"/>
          <w:szCs w:val="18"/>
          <w:lang w:eastAsia="en-US"/>
        </w:rPr>
        <w:t> </w:t>
      </w:r>
      <w:r w:rsidR="00C45211">
        <w:rPr>
          <w:rFonts w:eastAsia="Calibri"/>
          <w:szCs w:val="18"/>
          <w:lang w:eastAsia="en-US"/>
        </w:rPr>
        <w:t xml:space="preserve">heeft als opdracht cultuur toegankelijk te maken voor iedereen en ondersteunt daarom instellingen bij projecten rond educatie en participatie. </w:t>
      </w:r>
      <w:r w:rsidR="008C291D">
        <w:rPr>
          <w:rFonts w:eastAsia="Calibri"/>
          <w:szCs w:val="18"/>
          <w:lang w:eastAsia="en-US"/>
        </w:rPr>
        <w:br/>
      </w:r>
      <w:r w:rsidR="008C291D">
        <w:rPr>
          <w:rFonts w:eastAsia="Calibri"/>
          <w:szCs w:val="18"/>
          <w:lang w:eastAsia="en-US"/>
        </w:rPr>
        <w:br/>
      </w:r>
      <w:r>
        <w:rPr>
          <w:rFonts w:eastAsia="Calibri"/>
          <w:szCs w:val="18"/>
          <w:lang w:eastAsia="en-US"/>
        </w:rPr>
        <w:t>Vraag 5</w:t>
      </w:r>
      <w:r w:rsidR="008C291D">
        <w:rPr>
          <w:rFonts w:eastAsia="Calibri"/>
          <w:szCs w:val="18"/>
          <w:lang w:eastAsia="en-US"/>
        </w:rPr>
        <w:br/>
      </w:r>
      <w:r w:rsidR="008C291D">
        <w:rPr>
          <w:rFonts w:eastAsia="Calibri"/>
          <w:szCs w:val="18"/>
          <w:lang w:eastAsia="en-US"/>
        </w:rPr>
        <w:br/>
      </w:r>
      <w:r w:rsidRPr="004C46F0" w:rsidR="00E44AF3">
        <w:rPr>
          <w:rFonts w:eastAsia="Calibri"/>
          <w:szCs w:val="18"/>
          <w:lang w:eastAsia="en-US"/>
        </w:rPr>
        <w:t>Is bij u bekend of het Mondriaan Fonds bijdraagt aan projecten van oorlogsmusea? Zo nee, zouden oorlogsmusea zich wel kwalificeren voor een bijdrage uit de andere Rijkscultuurfondsen?</w:t>
      </w:r>
      <w:r w:rsidRPr="004C46F0" w:rsidR="00E44AF3">
        <w:rPr>
          <w:rFonts w:eastAsia="Calibri"/>
          <w:szCs w:val="18"/>
          <w:lang w:eastAsia="en-US"/>
        </w:rPr>
        <w:br/>
      </w:r>
      <w:r>
        <w:rPr>
          <w:rFonts w:eastAsia="Calibri"/>
          <w:szCs w:val="18"/>
          <w:lang w:eastAsia="en-US"/>
        </w:rPr>
        <w:lastRenderedPageBreak/>
        <w:br/>
        <w:t>Antwoord 5</w:t>
      </w:r>
      <w:r>
        <w:rPr>
          <w:rFonts w:eastAsia="Calibri"/>
          <w:szCs w:val="18"/>
          <w:lang w:eastAsia="en-US"/>
        </w:rPr>
        <w:br/>
      </w:r>
      <w:r w:rsidR="003E7CBC">
        <w:rPr>
          <w:rFonts w:eastAsia="Calibri"/>
          <w:szCs w:val="18"/>
          <w:lang w:eastAsia="en-US"/>
        </w:rPr>
        <w:br/>
      </w:r>
      <w:r w:rsidR="00C914DD">
        <w:t xml:space="preserve">Zoals bij het antwoord op vraag 2 vermeld, </w:t>
      </w:r>
      <w:r w:rsidR="00B30E2A">
        <w:t xml:space="preserve">komt </w:t>
      </w:r>
      <w:r w:rsidR="00C914DD">
        <w:t xml:space="preserve">het </w:t>
      </w:r>
      <w:r w:rsidR="003E7CBC">
        <w:t xml:space="preserve">inderdaad </w:t>
      </w:r>
      <w:r w:rsidR="00B30E2A">
        <w:t xml:space="preserve">voor </w:t>
      </w:r>
      <w:r w:rsidR="003E7CBC">
        <w:t xml:space="preserve">dat oorlogsmusea een bijdrage ontvangen van het Mondriaan Fonds. </w:t>
      </w:r>
      <w:r w:rsidR="008376BF">
        <w:t>Op verzoek en met middelen van het ministerie van VWS heeft het Mondriaan</w:t>
      </w:r>
      <w:r w:rsidR="00CC74BE">
        <w:t xml:space="preserve"> F</w:t>
      </w:r>
      <w:r w:rsidR="008376BF">
        <w:t>onds i</w:t>
      </w:r>
      <w:r w:rsidR="003E7CBC">
        <w:t>n 2020 en 2021 zes oproepen in het kader van “75 jaar vrijheid” opengesteld</w:t>
      </w:r>
      <w:r w:rsidR="008376BF">
        <w:t xml:space="preserve"> voor in totaal €</w:t>
      </w:r>
      <w:r w:rsidR="001A004F">
        <w:t xml:space="preserve"> </w:t>
      </w:r>
      <w:r w:rsidR="008376BF">
        <w:t>15 miljoen</w:t>
      </w:r>
      <w:r w:rsidR="003E7CBC">
        <w:t>. Deze open oproepen waren bedoeld voor activiteiten op het gebied van verbouwingen</w:t>
      </w:r>
      <w:r w:rsidR="008376BF">
        <w:t xml:space="preserve"> en herinrichtingen voor de </w:t>
      </w:r>
      <w:r w:rsidR="00CC74BE">
        <w:t>musea 40-45</w:t>
      </w:r>
      <w:r w:rsidR="003E7CBC">
        <w:t xml:space="preserve">, digitalisering, vernieuwende presentatievormen, onderzoek en ondersteuning voor grassroots organisaties. Meerdere oorlogsmusea hebben bijdragen ontvangen via deze open oproepen. </w:t>
      </w:r>
      <w:r w:rsidR="008C291D">
        <w:br/>
      </w:r>
      <w:r w:rsidR="008C291D">
        <w:br/>
      </w:r>
      <w:r w:rsidR="003E7CBC">
        <w:t xml:space="preserve">Recent hebben ook verschillende oorlogsmusea bijdragen ontvangen van het Mondriaan Fonds via de regeling Kunst Erfgoed Presentatie en de open oproep Digitalisering Erfgoed. </w:t>
      </w:r>
      <w:r w:rsidR="008C291D">
        <w:br/>
      </w:r>
      <w:r w:rsidR="008C291D">
        <w:br/>
      </w:r>
      <w:r>
        <w:rPr>
          <w:rFonts w:eastAsia="Calibri"/>
          <w:szCs w:val="18"/>
          <w:lang w:eastAsia="en-US"/>
        </w:rPr>
        <w:t xml:space="preserve">Vraag </w:t>
      </w:r>
      <w:r w:rsidRPr="004C46F0" w:rsidR="00E44AF3">
        <w:rPr>
          <w:rFonts w:eastAsia="Calibri"/>
          <w:szCs w:val="18"/>
          <w:lang w:eastAsia="en-US"/>
        </w:rPr>
        <w:t>6</w:t>
      </w:r>
      <w:r>
        <w:rPr>
          <w:rFonts w:eastAsia="Calibri"/>
          <w:szCs w:val="18"/>
          <w:lang w:eastAsia="en-US"/>
        </w:rPr>
        <w:br/>
      </w:r>
      <w:r>
        <w:rPr>
          <w:rFonts w:eastAsia="Calibri"/>
          <w:szCs w:val="18"/>
          <w:lang w:eastAsia="en-US"/>
        </w:rPr>
        <w:br/>
      </w:r>
      <w:r w:rsidRPr="004C46F0" w:rsidR="00E44AF3">
        <w:rPr>
          <w:rFonts w:eastAsia="Calibri"/>
          <w:szCs w:val="18"/>
          <w:lang w:eastAsia="en-US"/>
        </w:rPr>
        <w:t>In hoeverre heeft u inzicht in de financiële situatie van de verschillende Nederlandse oorlogsmusea? Zijn er u signalen bekend van musea die er financieel niet gezond voorstaan? Wat doet u om dergelijke musea te helpen?</w:t>
      </w:r>
      <w:r>
        <w:rPr>
          <w:rFonts w:eastAsia="Calibri"/>
          <w:szCs w:val="18"/>
          <w:lang w:eastAsia="en-US"/>
        </w:rPr>
        <w:br/>
      </w:r>
      <w:r>
        <w:rPr>
          <w:rFonts w:eastAsia="Calibri"/>
          <w:szCs w:val="18"/>
          <w:lang w:eastAsia="en-US"/>
        </w:rPr>
        <w:br/>
        <w:t>Antwoord 6</w:t>
      </w:r>
      <w:r w:rsidR="00D506F2">
        <w:rPr>
          <w:rFonts w:eastAsia="Calibri"/>
          <w:szCs w:val="18"/>
          <w:lang w:eastAsia="en-US"/>
        </w:rPr>
        <w:br/>
      </w:r>
      <w:r w:rsidR="00C914DD">
        <w:rPr>
          <w:rFonts w:eastAsia="Calibri"/>
          <w:szCs w:val="18"/>
          <w:lang w:eastAsia="en-US"/>
        </w:rPr>
        <w:br/>
      </w:r>
      <w:r w:rsidR="006B46B6">
        <w:rPr>
          <w:rFonts w:eastAsia="Calibri"/>
          <w:szCs w:val="18"/>
          <w:lang w:eastAsia="en-US"/>
        </w:rPr>
        <w:t>Ik heb geen inzicht in de financiële situatie van specifiek de oorlogsmusea. De Museumvereniging publiceert jaarlijks de Museumcijfers. Op basis hiervan concludeerde de Museumvereniging dat de sector grotendeels is hersteld van de gevolgen van de covid-pandemie, maar dat het herstel met name bij kleine en middelgrote musea broos is.</w:t>
      </w:r>
      <w:r w:rsidR="006B46B6">
        <w:rPr>
          <w:rFonts w:eastAsia="Calibri"/>
          <w:szCs w:val="18"/>
          <w:lang w:eastAsia="en-US"/>
        </w:rPr>
        <w:br/>
      </w:r>
      <w:r>
        <w:rPr>
          <w:rFonts w:eastAsia="Calibri"/>
          <w:szCs w:val="18"/>
          <w:lang w:eastAsia="en-US"/>
        </w:rPr>
        <w:br/>
      </w:r>
      <w:r w:rsidR="007325C5">
        <w:rPr>
          <w:rFonts w:eastAsia="Calibri"/>
          <w:szCs w:val="18"/>
          <w:lang w:eastAsia="en-US"/>
        </w:rPr>
        <w:t>H</w:t>
      </w:r>
      <w:r w:rsidR="00B636BD">
        <w:rPr>
          <w:rFonts w:eastAsia="Calibri"/>
          <w:szCs w:val="18"/>
          <w:lang w:eastAsia="en-US"/>
        </w:rPr>
        <w:t xml:space="preserve">et Verzetsmuseum Amsterdam heeft per brief van 21 oktober 2024 aan de Vaste Kamercommissie VWS </w:t>
      </w:r>
      <w:r w:rsidR="00F3215A">
        <w:rPr>
          <w:rFonts w:eastAsia="Calibri"/>
          <w:szCs w:val="18"/>
          <w:lang w:eastAsia="en-US"/>
        </w:rPr>
        <w:t>voor het behoud van een pro</w:t>
      </w:r>
      <w:r w:rsidR="00B636BD">
        <w:rPr>
          <w:rFonts w:eastAsia="Calibri"/>
          <w:szCs w:val="18"/>
          <w:lang w:eastAsia="en-US"/>
        </w:rPr>
        <w:t xml:space="preserve">jectensubsidieregeling gepleit vanwege de financiële positie van </w:t>
      </w:r>
      <w:r w:rsidR="008376BF">
        <w:rPr>
          <w:rFonts w:eastAsia="Calibri"/>
          <w:szCs w:val="18"/>
          <w:lang w:eastAsia="en-US"/>
        </w:rPr>
        <w:t xml:space="preserve">de </w:t>
      </w:r>
      <w:r w:rsidR="00CC74BE">
        <w:rPr>
          <w:rFonts w:eastAsia="Calibri"/>
          <w:szCs w:val="18"/>
          <w:lang w:eastAsia="en-US"/>
        </w:rPr>
        <w:t>musea 40-45</w:t>
      </w:r>
      <w:r w:rsidR="00B636BD">
        <w:rPr>
          <w:rFonts w:eastAsia="Calibri"/>
          <w:szCs w:val="18"/>
          <w:lang w:eastAsia="en-US"/>
        </w:rPr>
        <w:t xml:space="preserve">. </w:t>
      </w:r>
      <w:r w:rsidR="004F57EF">
        <w:rPr>
          <w:rFonts w:eastAsia="Calibri"/>
          <w:szCs w:val="18"/>
          <w:lang w:eastAsia="en-US"/>
        </w:rPr>
        <w:t xml:space="preserve">Dit signaal heeft het ministerie van VWS ook van andere organisaties ontvangen. </w:t>
      </w:r>
      <w:r w:rsidR="00B636BD">
        <w:rPr>
          <w:rFonts w:eastAsia="Calibri"/>
          <w:szCs w:val="18"/>
          <w:lang w:eastAsia="en-US"/>
        </w:rPr>
        <w:t>Deze subsidieregeling is in voorbereiding</w:t>
      </w:r>
      <w:r w:rsidR="00CC74BE">
        <w:rPr>
          <w:rFonts w:eastAsia="Calibri"/>
          <w:szCs w:val="18"/>
          <w:lang w:eastAsia="en-US"/>
        </w:rPr>
        <w:t>, zoals benoemd in het antwoord op vraag 2</w:t>
      </w:r>
      <w:r w:rsidR="00B636BD">
        <w:rPr>
          <w:rFonts w:eastAsia="Calibri"/>
          <w:szCs w:val="18"/>
          <w:lang w:eastAsia="en-US"/>
        </w:rPr>
        <w:t xml:space="preserve">. </w:t>
      </w:r>
      <w:r w:rsidR="00C45211">
        <w:rPr>
          <w:rFonts w:eastAsia="Calibri"/>
          <w:szCs w:val="18"/>
          <w:lang w:eastAsia="en-US"/>
        </w:rPr>
        <w:t xml:space="preserve">De </w:t>
      </w:r>
      <w:r w:rsidR="006B46B6">
        <w:rPr>
          <w:rFonts w:eastAsia="Calibri"/>
          <w:szCs w:val="18"/>
          <w:lang w:eastAsia="en-US"/>
        </w:rPr>
        <w:t>s</w:t>
      </w:r>
      <w:r w:rsidR="00C45211">
        <w:rPr>
          <w:rFonts w:eastAsia="Calibri"/>
          <w:szCs w:val="18"/>
          <w:lang w:eastAsia="en-US"/>
        </w:rPr>
        <w:t xml:space="preserve">taatssecretaris van </w:t>
      </w:r>
      <w:r w:rsidR="00DB49B6">
        <w:rPr>
          <w:rFonts w:eastAsia="Calibri"/>
          <w:szCs w:val="18"/>
          <w:lang w:eastAsia="en-US"/>
        </w:rPr>
        <w:t xml:space="preserve">Jeugd, Preventie en Sport </w:t>
      </w:r>
      <w:r w:rsidR="00C45211">
        <w:rPr>
          <w:rFonts w:eastAsia="Calibri"/>
          <w:szCs w:val="18"/>
          <w:lang w:eastAsia="en-US"/>
        </w:rPr>
        <w:t xml:space="preserve">heeft </w:t>
      </w:r>
      <w:r w:rsidR="00780B9C">
        <w:rPr>
          <w:rFonts w:eastAsia="Calibri"/>
          <w:szCs w:val="18"/>
          <w:lang w:eastAsia="en-US"/>
        </w:rPr>
        <w:t xml:space="preserve">reeds de </w:t>
      </w:r>
      <w:r w:rsidRPr="00780B9C" w:rsidR="00780B9C">
        <w:rPr>
          <w:rFonts w:eastAsia="Calibri"/>
          <w:szCs w:val="18"/>
          <w:lang w:eastAsia="en-US"/>
        </w:rPr>
        <w:t>toezegging gedaan om in samenspraak met de herinneringscentra een</w:t>
      </w:r>
      <w:r w:rsidR="00780B9C">
        <w:rPr>
          <w:rFonts w:eastAsia="Calibri"/>
          <w:szCs w:val="18"/>
          <w:lang w:eastAsia="en-US"/>
        </w:rPr>
        <w:t xml:space="preserve"> </w:t>
      </w:r>
      <w:r w:rsidRPr="00780B9C" w:rsidR="00780B9C">
        <w:rPr>
          <w:rFonts w:eastAsia="Calibri"/>
          <w:szCs w:val="18"/>
          <w:lang w:eastAsia="en-US"/>
        </w:rPr>
        <w:t xml:space="preserve">toekomstplan </w:t>
      </w:r>
      <w:r w:rsidR="00780B9C">
        <w:rPr>
          <w:rFonts w:eastAsia="Calibri"/>
          <w:szCs w:val="18"/>
          <w:lang w:eastAsia="en-US"/>
        </w:rPr>
        <w:t xml:space="preserve">voor de herinneringscentra </w:t>
      </w:r>
      <w:r w:rsidRPr="00780B9C" w:rsidR="00780B9C">
        <w:rPr>
          <w:rFonts w:eastAsia="Calibri"/>
          <w:szCs w:val="18"/>
          <w:lang w:eastAsia="en-US"/>
        </w:rPr>
        <w:t>uit te werken.</w:t>
      </w:r>
      <w:r w:rsidR="008C291D">
        <w:rPr>
          <w:rFonts w:eastAsia="Calibri"/>
          <w:szCs w:val="18"/>
          <w:lang w:eastAsia="en-US"/>
        </w:rPr>
        <w:br/>
      </w:r>
      <w:r w:rsidR="008C291D">
        <w:rPr>
          <w:rFonts w:eastAsia="Calibri"/>
          <w:szCs w:val="18"/>
          <w:lang w:eastAsia="en-US"/>
        </w:rPr>
        <w:br/>
      </w:r>
      <w:r>
        <w:rPr>
          <w:rFonts w:eastAsia="Calibri"/>
          <w:szCs w:val="18"/>
          <w:lang w:eastAsia="en-US"/>
        </w:rPr>
        <w:t xml:space="preserve">Vraag </w:t>
      </w:r>
      <w:r w:rsidRPr="004C46F0" w:rsidR="00E44AF3">
        <w:rPr>
          <w:rFonts w:eastAsia="Calibri"/>
          <w:szCs w:val="18"/>
          <w:lang w:eastAsia="en-US"/>
        </w:rPr>
        <w:t>7</w:t>
      </w:r>
      <w:r>
        <w:rPr>
          <w:rFonts w:eastAsia="Calibri"/>
          <w:szCs w:val="18"/>
          <w:lang w:eastAsia="en-US"/>
        </w:rPr>
        <w:br/>
      </w:r>
      <w:r>
        <w:rPr>
          <w:rFonts w:eastAsia="Calibri"/>
          <w:szCs w:val="18"/>
          <w:lang w:eastAsia="en-US"/>
        </w:rPr>
        <w:br/>
      </w:r>
      <w:r w:rsidRPr="004C46F0" w:rsidR="00E44AF3">
        <w:rPr>
          <w:rFonts w:eastAsia="Calibri"/>
          <w:szCs w:val="18"/>
          <w:lang w:eastAsia="en-US"/>
        </w:rPr>
        <w:t>Hoe beziet u het betrekken van andere museale instellingen naast de herinneringsinstellingen in het licht van de wens om méér aan Holocaust-educatie te doen in Nederland?</w:t>
      </w:r>
      <w:r>
        <w:rPr>
          <w:rFonts w:eastAsia="Calibri"/>
          <w:szCs w:val="18"/>
          <w:lang w:eastAsia="en-US"/>
        </w:rPr>
        <w:br/>
      </w:r>
      <w:r w:rsidR="008C291D">
        <w:rPr>
          <w:rFonts w:eastAsia="Calibri"/>
          <w:szCs w:val="18"/>
          <w:lang w:eastAsia="en-US"/>
        </w:rPr>
        <w:br/>
      </w:r>
      <w:r>
        <w:rPr>
          <w:rFonts w:eastAsia="Calibri"/>
          <w:szCs w:val="18"/>
          <w:lang w:eastAsia="en-US"/>
        </w:rPr>
        <w:t>Antwoord 7</w:t>
      </w:r>
      <w:r>
        <w:rPr>
          <w:rFonts w:eastAsia="Calibri"/>
          <w:szCs w:val="18"/>
          <w:lang w:eastAsia="en-US"/>
        </w:rPr>
        <w:br/>
      </w:r>
      <w:r>
        <w:rPr>
          <w:rFonts w:eastAsia="Calibri"/>
          <w:szCs w:val="18"/>
          <w:lang w:eastAsia="en-US"/>
        </w:rPr>
        <w:br/>
      </w:r>
      <w:r w:rsidR="00850044">
        <w:rPr>
          <w:rFonts w:eastAsia="Calibri"/>
          <w:szCs w:val="18"/>
          <w:lang w:eastAsia="en-US"/>
        </w:rPr>
        <w:t xml:space="preserve">Bezoek aan museale instellingen en herinneringscentra die het verhaal van de Holocaust vertellen zijn van grote waarde voor kennis over en </w:t>
      </w:r>
      <w:r w:rsidR="00FE040F">
        <w:rPr>
          <w:rFonts w:eastAsia="Calibri"/>
          <w:szCs w:val="18"/>
          <w:lang w:eastAsia="en-US"/>
        </w:rPr>
        <w:t>inzicht in</w:t>
      </w:r>
      <w:r w:rsidR="00850044">
        <w:rPr>
          <w:rFonts w:eastAsia="Calibri"/>
          <w:szCs w:val="18"/>
          <w:lang w:eastAsia="en-US"/>
        </w:rPr>
        <w:t xml:space="preserve"> de gruwelen van de Holocaust. In het Nationaal Plan Versterking Holocausteducatie </w:t>
      </w:r>
      <w:r w:rsidR="00F3215A">
        <w:rPr>
          <w:rFonts w:eastAsia="Calibri"/>
          <w:szCs w:val="18"/>
          <w:lang w:eastAsia="en-US"/>
        </w:rPr>
        <w:t>(NPVHE)</w:t>
      </w:r>
      <w:r w:rsidR="00FE040F">
        <w:rPr>
          <w:rFonts w:eastAsia="Calibri"/>
          <w:szCs w:val="18"/>
          <w:lang w:eastAsia="en-US"/>
        </w:rPr>
        <w:t>, dat uw Kamer op 24 juni 2024 heeft ontvangen,</w:t>
      </w:r>
      <w:r w:rsidR="00F3215A">
        <w:rPr>
          <w:rFonts w:eastAsia="Calibri"/>
          <w:szCs w:val="18"/>
          <w:lang w:eastAsia="en-US"/>
        </w:rPr>
        <w:t xml:space="preserve"> </w:t>
      </w:r>
      <w:r w:rsidR="00850044">
        <w:rPr>
          <w:rFonts w:eastAsia="Calibri"/>
          <w:szCs w:val="18"/>
          <w:lang w:eastAsia="en-US"/>
        </w:rPr>
        <w:t xml:space="preserve">heeft het kabinet de </w:t>
      </w:r>
      <w:r w:rsidR="00850044">
        <w:rPr>
          <w:rFonts w:eastAsia="Calibri"/>
          <w:szCs w:val="18"/>
          <w:lang w:eastAsia="en-US"/>
        </w:rPr>
        <w:lastRenderedPageBreak/>
        <w:t xml:space="preserve">ambitie geformuleerd dat </w:t>
      </w:r>
      <w:r w:rsidR="00850044">
        <w:t>iedere leerling in het primair (1,2 miljoen in 2022) en voortgezet (970.000 in 2022) onderwijs in hun schoolcarrière tenminste eenmaal een bezoek brengt aan een authentieke of betekenisvolle locatie gerelateerd aan de Holocaust.</w:t>
      </w:r>
      <w:r w:rsidR="00FE1593">
        <w:rPr>
          <w:rStyle w:val="Voetnootmarkering"/>
        </w:rPr>
        <w:footnoteReference w:id="1"/>
      </w:r>
      <w:r w:rsidR="00850044">
        <w:t xml:space="preserve"> Op dit moment wordt door het </w:t>
      </w:r>
      <w:r w:rsidR="00FE1593">
        <w:t>m</w:t>
      </w:r>
      <w:r w:rsidR="00850044">
        <w:t xml:space="preserve">inisterie van VWS in samenwerking met het </w:t>
      </w:r>
      <w:r w:rsidR="00FE1593">
        <w:t>m</w:t>
      </w:r>
      <w:r w:rsidR="00850044">
        <w:t>inisterie van OCW</w:t>
      </w:r>
      <w:r w:rsidR="00F3215A">
        <w:t xml:space="preserve"> en het ministerie van JenV </w:t>
      </w:r>
      <w:r w:rsidR="00850044">
        <w:t>een verkenning uitgevoerd naar de kosten die gepaard gaan met het bezoek van scholieren aan de herinneringscentra</w:t>
      </w:r>
      <w:r w:rsidR="00F3215A">
        <w:t xml:space="preserve">. Juist vanuit het idee dat ook musea </w:t>
      </w:r>
      <w:r w:rsidR="00F359D2">
        <w:t xml:space="preserve">gewijd aan de Tweede Wereldoorlog </w:t>
      </w:r>
      <w:r w:rsidR="00F3215A">
        <w:t xml:space="preserve">kunnen bijdragen aan Holocausteducatie zijn de </w:t>
      </w:r>
      <w:r w:rsidR="00F359D2">
        <w:t>musea 40-45</w:t>
      </w:r>
      <w:r w:rsidR="00F3215A">
        <w:t xml:space="preserve"> ook meegenomen in deze verkenning.</w:t>
      </w:r>
      <w:r w:rsidR="00D506F2">
        <w:t xml:space="preserve"> </w:t>
      </w:r>
      <w:r w:rsidR="00F3215A">
        <w:t xml:space="preserve">Toegezegd is uw Kamer over de voortgang van het NPVHE in het </w:t>
      </w:r>
      <w:r w:rsidR="00FE040F">
        <w:t>derde kwartaal</w:t>
      </w:r>
      <w:r w:rsidR="00F3215A">
        <w:t xml:space="preserve"> van 2025 te informeren.</w:t>
      </w:r>
    </w:p>
    <w:sectPr w:rsidR="007D207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32A" w14:textId="77777777" w:rsidR="00464517" w:rsidRDefault="00464517">
      <w:r>
        <w:separator/>
      </w:r>
    </w:p>
    <w:p w14:paraId="551BDDAD" w14:textId="77777777" w:rsidR="00464517" w:rsidRDefault="00464517"/>
  </w:endnote>
  <w:endnote w:type="continuationSeparator" w:id="0">
    <w:p w14:paraId="01E701E6" w14:textId="77777777" w:rsidR="00464517" w:rsidRDefault="00464517">
      <w:r>
        <w:continuationSeparator/>
      </w:r>
    </w:p>
    <w:p w14:paraId="16407DC5" w14:textId="77777777" w:rsidR="00464517" w:rsidRDefault="00464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A6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B55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E09CB" w14:paraId="7E1105C4" w14:textId="77777777" w:rsidTr="004C7E1D">
      <w:trPr>
        <w:trHeight w:hRule="exact" w:val="357"/>
      </w:trPr>
      <w:tc>
        <w:tcPr>
          <w:tcW w:w="7603" w:type="dxa"/>
          <w:shd w:val="clear" w:color="auto" w:fill="auto"/>
        </w:tcPr>
        <w:p w14:paraId="042D0740" w14:textId="77777777" w:rsidR="002F71BB" w:rsidRPr="004C7E1D" w:rsidRDefault="002F71BB" w:rsidP="004C7E1D">
          <w:pPr>
            <w:spacing w:line="180" w:lineRule="exact"/>
            <w:rPr>
              <w:sz w:val="13"/>
              <w:szCs w:val="13"/>
            </w:rPr>
          </w:pPr>
        </w:p>
      </w:tc>
      <w:tc>
        <w:tcPr>
          <w:tcW w:w="2172" w:type="dxa"/>
          <w:shd w:val="clear" w:color="auto" w:fill="auto"/>
        </w:tcPr>
        <w:p w14:paraId="4E7BCA69" w14:textId="5870B9DC" w:rsidR="002F71BB" w:rsidRPr="004C7E1D" w:rsidRDefault="004649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7929">
            <w:rPr>
              <w:szCs w:val="13"/>
            </w:rPr>
            <w:t>5</w:t>
          </w:r>
          <w:r w:rsidRPr="004C7E1D">
            <w:rPr>
              <w:szCs w:val="13"/>
            </w:rPr>
            <w:fldChar w:fldCharType="end"/>
          </w:r>
        </w:p>
      </w:tc>
    </w:tr>
  </w:tbl>
  <w:p w14:paraId="6E17386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E09CB" w14:paraId="73A714B3" w14:textId="77777777" w:rsidTr="004C7E1D">
      <w:trPr>
        <w:trHeight w:hRule="exact" w:val="357"/>
      </w:trPr>
      <w:tc>
        <w:tcPr>
          <w:tcW w:w="7709" w:type="dxa"/>
          <w:shd w:val="clear" w:color="auto" w:fill="auto"/>
        </w:tcPr>
        <w:p w14:paraId="5DFA6610" w14:textId="77777777" w:rsidR="00D17084" w:rsidRPr="004C7E1D" w:rsidRDefault="00D17084" w:rsidP="004C7E1D">
          <w:pPr>
            <w:spacing w:line="180" w:lineRule="exact"/>
            <w:rPr>
              <w:sz w:val="13"/>
              <w:szCs w:val="13"/>
            </w:rPr>
          </w:pPr>
        </w:p>
      </w:tc>
      <w:tc>
        <w:tcPr>
          <w:tcW w:w="2060" w:type="dxa"/>
          <w:shd w:val="clear" w:color="auto" w:fill="auto"/>
        </w:tcPr>
        <w:p w14:paraId="6A2A4BB3" w14:textId="3A8E73B1" w:rsidR="00D17084" w:rsidRPr="004C7E1D" w:rsidRDefault="004649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7929">
            <w:rPr>
              <w:szCs w:val="13"/>
            </w:rPr>
            <w:t>5</w:t>
          </w:r>
          <w:r w:rsidRPr="004C7E1D">
            <w:rPr>
              <w:szCs w:val="13"/>
            </w:rPr>
            <w:fldChar w:fldCharType="end"/>
          </w:r>
        </w:p>
      </w:tc>
    </w:tr>
  </w:tbl>
  <w:p w14:paraId="6BD20ED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269D" w14:textId="77777777" w:rsidR="00464517" w:rsidRDefault="00464517">
      <w:r>
        <w:separator/>
      </w:r>
    </w:p>
    <w:p w14:paraId="18A22609" w14:textId="77777777" w:rsidR="00464517" w:rsidRDefault="00464517"/>
  </w:footnote>
  <w:footnote w:type="continuationSeparator" w:id="0">
    <w:p w14:paraId="6E71EBA6" w14:textId="77777777" w:rsidR="00464517" w:rsidRDefault="00464517">
      <w:r>
        <w:continuationSeparator/>
      </w:r>
    </w:p>
    <w:p w14:paraId="236A2E0D" w14:textId="77777777" w:rsidR="00464517" w:rsidRDefault="00464517"/>
  </w:footnote>
  <w:footnote w:id="1">
    <w:p w14:paraId="272A4C58" w14:textId="563CC571" w:rsidR="00FE1593" w:rsidRDefault="00FE1593">
      <w:pPr>
        <w:pStyle w:val="Voetnoottekst"/>
      </w:pPr>
      <w:r>
        <w:rPr>
          <w:rStyle w:val="Voetnootmarkering"/>
        </w:rPr>
        <w:footnoteRef/>
      </w:r>
      <w:r>
        <w:t xml:space="preserve"> Kamerstukken II 2023/2024, 36 272,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A1A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E09CB" w14:paraId="7A8A3BCF" w14:textId="77777777" w:rsidTr="006D2D53">
      <w:trPr>
        <w:trHeight w:hRule="exact" w:val="400"/>
      </w:trPr>
      <w:tc>
        <w:tcPr>
          <w:tcW w:w="7518" w:type="dxa"/>
          <w:shd w:val="clear" w:color="auto" w:fill="auto"/>
        </w:tcPr>
        <w:p w14:paraId="65409B14" w14:textId="77777777" w:rsidR="00527BD4" w:rsidRPr="00275984" w:rsidRDefault="00527BD4" w:rsidP="00BF4427">
          <w:pPr>
            <w:pStyle w:val="Huisstijl-Rubricering"/>
          </w:pPr>
        </w:p>
      </w:tc>
    </w:tr>
  </w:tbl>
  <w:p w14:paraId="2425637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E09CB" w14:paraId="5FDF6153" w14:textId="77777777" w:rsidTr="003B528D">
      <w:tc>
        <w:tcPr>
          <w:tcW w:w="2160" w:type="dxa"/>
          <w:shd w:val="clear" w:color="auto" w:fill="auto"/>
        </w:tcPr>
        <w:p w14:paraId="4965C264" w14:textId="77777777" w:rsidR="002F71BB" w:rsidRPr="000407BB" w:rsidRDefault="004649B0" w:rsidP="005D283A">
          <w:pPr>
            <w:pStyle w:val="Colofonkop"/>
            <w:framePr w:hSpace="0" w:wrap="auto" w:vAnchor="margin" w:hAnchor="text" w:xAlign="left" w:yAlign="inline"/>
          </w:pPr>
          <w:r>
            <w:t>Onze referentie</w:t>
          </w:r>
        </w:p>
      </w:tc>
    </w:tr>
    <w:tr w:rsidR="007E09CB" w14:paraId="466BF699" w14:textId="77777777" w:rsidTr="002F71BB">
      <w:trPr>
        <w:trHeight w:val="259"/>
      </w:trPr>
      <w:tc>
        <w:tcPr>
          <w:tcW w:w="2160" w:type="dxa"/>
          <w:shd w:val="clear" w:color="auto" w:fill="auto"/>
        </w:tcPr>
        <w:p w14:paraId="17A595AE" w14:textId="77777777" w:rsidR="00E35CF4" w:rsidRPr="005D283A" w:rsidRDefault="004649B0" w:rsidP="0049501A">
          <w:pPr>
            <w:spacing w:line="180" w:lineRule="exact"/>
            <w:rPr>
              <w:sz w:val="13"/>
              <w:szCs w:val="13"/>
            </w:rPr>
          </w:pPr>
          <w:r>
            <w:rPr>
              <w:sz w:val="13"/>
              <w:szCs w:val="13"/>
            </w:rPr>
            <w:t>51617979</w:t>
          </w:r>
        </w:p>
      </w:tc>
    </w:tr>
  </w:tbl>
  <w:p w14:paraId="36E022E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E09CB" w14:paraId="725C1B37" w14:textId="77777777" w:rsidTr="001377D4">
      <w:trPr>
        <w:trHeight w:val="2636"/>
      </w:trPr>
      <w:tc>
        <w:tcPr>
          <w:tcW w:w="737" w:type="dxa"/>
          <w:shd w:val="clear" w:color="auto" w:fill="auto"/>
        </w:tcPr>
        <w:p w14:paraId="21D258A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D9FA6FB" w14:textId="77777777" w:rsidR="00704845" w:rsidRDefault="004649B0" w:rsidP="0047126E">
          <w:pPr>
            <w:framePr w:w="3873" w:h="2625" w:hRule="exact" w:wrap="around" w:vAnchor="page" w:hAnchor="page" w:x="6323" w:y="1"/>
          </w:pPr>
          <w:r>
            <w:rPr>
              <w:noProof/>
              <w:lang w:val="en-US" w:eastAsia="en-US"/>
            </w:rPr>
            <w:drawing>
              <wp:inline distT="0" distB="0" distL="0" distR="0" wp14:anchorId="79F4FAE0" wp14:editId="4649638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D5BA63" w14:textId="77777777" w:rsidR="00483ECA" w:rsidRDefault="00483ECA" w:rsidP="00D037A9"/>
      </w:tc>
    </w:tr>
  </w:tbl>
  <w:p w14:paraId="528CF01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E09CB" w14:paraId="67AAFC11" w14:textId="77777777" w:rsidTr="0008539E">
      <w:trPr>
        <w:trHeight w:hRule="exact" w:val="572"/>
      </w:trPr>
      <w:tc>
        <w:tcPr>
          <w:tcW w:w="7520" w:type="dxa"/>
          <w:shd w:val="clear" w:color="auto" w:fill="auto"/>
        </w:tcPr>
        <w:p w14:paraId="03E44801" w14:textId="77777777" w:rsidR="00527BD4" w:rsidRPr="00963440" w:rsidRDefault="004649B0" w:rsidP="00210BA3">
          <w:pPr>
            <w:pStyle w:val="Huisstijl-Adres"/>
            <w:spacing w:after="0"/>
          </w:pPr>
          <w:r w:rsidRPr="009E3B07">
            <w:t>&gt;Retouradres </w:t>
          </w:r>
          <w:r>
            <w:t>Postbus 16375 2500 BJ Den Haag</w:t>
          </w:r>
          <w:r w:rsidRPr="009E3B07">
            <w:t xml:space="preserve"> </w:t>
          </w:r>
        </w:p>
      </w:tc>
    </w:tr>
    <w:tr w:rsidR="007E09CB" w14:paraId="62AFE019" w14:textId="77777777" w:rsidTr="00E776C6">
      <w:trPr>
        <w:cantSplit/>
        <w:trHeight w:hRule="exact" w:val="238"/>
      </w:trPr>
      <w:tc>
        <w:tcPr>
          <w:tcW w:w="7520" w:type="dxa"/>
          <w:shd w:val="clear" w:color="auto" w:fill="auto"/>
        </w:tcPr>
        <w:p w14:paraId="259510BD" w14:textId="77777777" w:rsidR="00093ABC" w:rsidRPr="00963440" w:rsidRDefault="00093ABC" w:rsidP="00963440"/>
      </w:tc>
    </w:tr>
    <w:tr w:rsidR="007E09CB" w14:paraId="60AD88D0" w14:textId="77777777" w:rsidTr="00E776C6">
      <w:trPr>
        <w:cantSplit/>
        <w:trHeight w:hRule="exact" w:val="1520"/>
      </w:trPr>
      <w:tc>
        <w:tcPr>
          <w:tcW w:w="7520" w:type="dxa"/>
          <w:shd w:val="clear" w:color="auto" w:fill="auto"/>
        </w:tcPr>
        <w:p w14:paraId="10351D31" w14:textId="77777777" w:rsidR="00A604D3" w:rsidRPr="00963440" w:rsidRDefault="00A604D3" w:rsidP="00963440"/>
      </w:tc>
    </w:tr>
    <w:tr w:rsidR="007E09CB" w14:paraId="007A1A5A" w14:textId="77777777" w:rsidTr="00E776C6">
      <w:trPr>
        <w:trHeight w:hRule="exact" w:val="1077"/>
      </w:trPr>
      <w:tc>
        <w:tcPr>
          <w:tcW w:w="7520" w:type="dxa"/>
          <w:shd w:val="clear" w:color="auto" w:fill="auto"/>
        </w:tcPr>
        <w:p w14:paraId="7C666D40" w14:textId="77777777" w:rsidR="00892BA5" w:rsidRPr="00035E67" w:rsidRDefault="00892BA5" w:rsidP="00892BA5">
          <w:pPr>
            <w:tabs>
              <w:tab w:val="left" w:pos="740"/>
            </w:tabs>
            <w:autoSpaceDE w:val="0"/>
            <w:autoSpaceDN w:val="0"/>
            <w:adjustRightInd w:val="0"/>
            <w:rPr>
              <w:rFonts w:cs="Verdana"/>
              <w:szCs w:val="18"/>
            </w:rPr>
          </w:pPr>
        </w:p>
      </w:tc>
    </w:tr>
  </w:tbl>
  <w:p w14:paraId="6751A9F6" w14:textId="77777777" w:rsidR="006F273B" w:rsidRDefault="006F273B" w:rsidP="00BC4AE3">
    <w:pPr>
      <w:pStyle w:val="Koptekst"/>
    </w:pPr>
  </w:p>
  <w:p w14:paraId="42F23635" w14:textId="77777777" w:rsidR="00153BD0" w:rsidRDefault="00153BD0" w:rsidP="00BC4AE3">
    <w:pPr>
      <w:pStyle w:val="Koptekst"/>
    </w:pPr>
  </w:p>
  <w:p w14:paraId="61166D83" w14:textId="77777777" w:rsidR="0044605E" w:rsidRDefault="0044605E" w:rsidP="00BC4AE3">
    <w:pPr>
      <w:pStyle w:val="Koptekst"/>
    </w:pPr>
  </w:p>
  <w:p w14:paraId="347427C3" w14:textId="77777777" w:rsidR="0044605E" w:rsidRDefault="0044605E" w:rsidP="00BC4AE3">
    <w:pPr>
      <w:pStyle w:val="Koptekst"/>
    </w:pPr>
  </w:p>
  <w:p w14:paraId="6726304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304F72"/>
    <w:multiLevelType w:val="hybridMultilevel"/>
    <w:tmpl w:val="10CE274A"/>
    <w:lvl w:ilvl="0" w:tplc="9D125D10">
      <w:start w:val="1"/>
      <w:numFmt w:val="decimal"/>
      <w:lvlText w:val="%1."/>
      <w:lvlJc w:val="left"/>
      <w:pPr>
        <w:ind w:left="1440" w:hanging="360"/>
      </w:pPr>
    </w:lvl>
    <w:lvl w:ilvl="1" w:tplc="B3463A38">
      <w:start w:val="1"/>
      <w:numFmt w:val="decimal"/>
      <w:lvlText w:val="%2."/>
      <w:lvlJc w:val="left"/>
      <w:pPr>
        <w:ind w:left="1440" w:hanging="360"/>
      </w:pPr>
    </w:lvl>
    <w:lvl w:ilvl="2" w:tplc="F022EB96">
      <w:start w:val="1"/>
      <w:numFmt w:val="decimal"/>
      <w:lvlText w:val="%3."/>
      <w:lvlJc w:val="left"/>
      <w:pPr>
        <w:ind w:left="1440" w:hanging="360"/>
      </w:pPr>
    </w:lvl>
    <w:lvl w:ilvl="3" w:tplc="96908D54">
      <w:start w:val="1"/>
      <w:numFmt w:val="decimal"/>
      <w:lvlText w:val="%4."/>
      <w:lvlJc w:val="left"/>
      <w:pPr>
        <w:ind w:left="1440" w:hanging="360"/>
      </w:pPr>
    </w:lvl>
    <w:lvl w:ilvl="4" w:tplc="53B237EE">
      <w:start w:val="1"/>
      <w:numFmt w:val="decimal"/>
      <w:lvlText w:val="%5."/>
      <w:lvlJc w:val="left"/>
      <w:pPr>
        <w:ind w:left="1440" w:hanging="360"/>
      </w:pPr>
    </w:lvl>
    <w:lvl w:ilvl="5" w:tplc="F692EFCC">
      <w:start w:val="1"/>
      <w:numFmt w:val="decimal"/>
      <w:lvlText w:val="%6."/>
      <w:lvlJc w:val="left"/>
      <w:pPr>
        <w:ind w:left="1440" w:hanging="360"/>
      </w:pPr>
    </w:lvl>
    <w:lvl w:ilvl="6" w:tplc="F83E16BC">
      <w:start w:val="1"/>
      <w:numFmt w:val="decimal"/>
      <w:lvlText w:val="%7."/>
      <w:lvlJc w:val="left"/>
      <w:pPr>
        <w:ind w:left="1440" w:hanging="360"/>
      </w:pPr>
    </w:lvl>
    <w:lvl w:ilvl="7" w:tplc="7D164742">
      <w:start w:val="1"/>
      <w:numFmt w:val="decimal"/>
      <w:lvlText w:val="%8."/>
      <w:lvlJc w:val="left"/>
      <w:pPr>
        <w:ind w:left="1440" w:hanging="360"/>
      </w:pPr>
    </w:lvl>
    <w:lvl w:ilvl="8" w:tplc="066E1386">
      <w:start w:val="1"/>
      <w:numFmt w:val="decimal"/>
      <w:lvlText w:val="%9."/>
      <w:lvlJc w:val="left"/>
      <w:pPr>
        <w:ind w:left="144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4EC6032">
      <w:start w:val="1"/>
      <w:numFmt w:val="bullet"/>
      <w:pStyle w:val="Lijstopsomteken"/>
      <w:lvlText w:val="•"/>
      <w:lvlJc w:val="left"/>
      <w:pPr>
        <w:tabs>
          <w:tab w:val="num" w:pos="227"/>
        </w:tabs>
        <w:ind w:left="227" w:hanging="227"/>
      </w:pPr>
      <w:rPr>
        <w:rFonts w:ascii="Verdana" w:hAnsi="Verdana" w:hint="default"/>
        <w:sz w:val="18"/>
        <w:szCs w:val="18"/>
      </w:rPr>
    </w:lvl>
    <w:lvl w:ilvl="1" w:tplc="BE7E7A86" w:tentative="1">
      <w:start w:val="1"/>
      <w:numFmt w:val="bullet"/>
      <w:lvlText w:val="o"/>
      <w:lvlJc w:val="left"/>
      <w:pPr>
        <w:tabs>
          <w:tab w:val="num" w:pos="1440"/>
        </w:tabs>
        <w:ind w:left="1440" w:hanging="360"/>
      </w:pPr>
      <w:rPr>
        <w:rFonts w:ascii="Courier New" w:hAnsi="Courier New" w:cs="Courier New" w:hint="default"/>
      </w:rPr>
    </w:lvl>
    <w:lvl w:ilvl="2" w:tplc="C4F81ADA" w:tentative="1">
      <w:start w:val="1"/>
      <w:numFmt w:val="bullet"/>
      <w:lvlText w:val=""/>
      <w:lvlJc w:val="left"/>
      <w:pPr>
        <w:tabs>
          <w:tab w:val="num" w:pos="2160"/>
        </w:tabs>
        <w:ind w:left="2160" w:hanging="360"/>
      </w:pPr>
      <w:rPr>
        <w:rFonts w:ascii="Wingdings" w:hAnsi="Wingdings" w:hint="default"/>
      </w:rPr>
    </w:lvl>
    <w:lvl w:ilvl="3" w:tplc="91B8DBD8" w:tentative="1">
      <w:start w:val="1"/>
      <w:numFmt w:val="bullet"/>
      <w:lvlText w:val=""/>
      <w:lvlJc w:val="left"/>
      <w:pPr>
        <w:tabs>
          <w:tab w:val="num" w:pos="2880"/>
        </w:tabs>
        <w:ind w:left="2880" w:hanging="360"/>
      </w:pPr>
      <w:rPr>
        <w:rFonts w:ascii="Symbol" w:hAnsi="Symbol" w:hint="default"/>
      </w:rPr>
    </w:lvl>
    <w:lvl w:ilvl="4" w:tplc="79564054" w:tentative="1">
      <w:start w:val="1"/>
      <w:numFmt w:val="bullet"/>
      <w:lvlText w:val="o"/>
      <w:lvlJc w:val="left"/>
      <w:pPr>
        <w:tabs>
          <w:tab w:val="num" w:pos="3600"/>
        </w:tabs>
        <w:ind w:left="3600" w:hanging="360"/>
      </w:pPr>
      <w:rPr>
        <w:rFonts w:ascii="Courier New" w:hAnsi="Courier New" w:cs="Courier New" w:hint="default"/>
      </w:rPr>
    </w:lvl>
    <w:lvl w:ilvl="5" w:tplc="47145708" w:tentative="1">
      <w:start w:val="1"/>
      <w:numFmt w:val="bullet"/>
      <w:lvlText w:val=""/>
      <w:lvlJc w:val="left"/>
      <w:pPr>
        <w:tabs>
          <w:tab w:val="num" w:pos="4320"/>
        </w:tabs>
        <w:ind w:left="4320" w:hanging="360"/>
      </w:pPr>
      <w:rPr>
        <w:rFonts w:ascii="Wingdings" w:hAnsi="Wingdings" w:hint="default"/>
      </w:rPr>
    </w:lvl>
    <w:lvl w:ilvl="6" w:tplc="23DE791A" w:tentative="1">
      <w:start w:val="1"/>
      <w:numFmt w:val="bullet"/>
      <w:lvlText w:val=""/>
      <w:lvlJc w:val="left"/>
      <w:pPr>
        <w:tabs>
          <w:tab w:val="num" w:pos="5040"/>
        </w:tabs>
        <w:ind w:left="5040" w:hanging="360"/>
      </w:pPr>
      <w:rPr>
        <w:rFonts w:ascii="Symbol" w:hAnsi="Symbol" w:hint="default"/>
      </w:rPr>
    </w:lvl>
    <w:lvl w:ilvl="7" w:tplc="38BCDC6C" w:tentative="1">
      <w:start w:val="1"/>
      <w:numFmt w:val="bullet"/>
      <w:lvlText w:val="o"/>
      <w:lvlJc w:val="left"/>
      <w:pPr>
        <w:tabs>
          <w:tab w:val="num" w:pos="5760"/>
        </w:tabs>
        <w:ind w:left="5760" w:hanging="360"/>
      </w:pPr>
      <w:rPr>
        <w:rFonts w:ascii="Courier New" w:hAnsi="Courier New" w:cs="Courier New" w:hint="default"/>
      </w:rPr>
    </w:lvl>
    <w:lvl w:ilvl="8" w:tplc="AD96C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DA2A838">
      <w:start w:val="1"/>
      <w:numFmt w:val="bullet"/>
      <w:pStyle w:val="Lijstopsomteken2"/>
      <w:lvlText w:val="–"/>
      <w:lvlJc w:val="left"/>
      <w:pPr>
        <w:tabs>
          <w:tab w:val="num" w:pos="227"/>
        </w:tabs>
        <w:ind w:left="227" w:firstLine="0"/>
      </w:pPr>
      <w:rPr>
        <w:rFonts w:ascii="Verdana" w:hAnsi="Verdana" w:hint="default"/>
      </w:rPr>
    </w:lvl>
    <w:lvl w:ilvl="1" w:tplc="F886CAE8" w:tentative="1">
      <w:start w:val="1"/>
      <w:numFmt w:val="bullet"/>
      <w:lvlText w:val="o"/>
      <w:lvlJc w:val="left"/>
      <w:pPr>
        <w:tabs>
          <w:tab w:val="num" w:pos="1440"/>
        </w:tabs>
        <w:ind w:left="1440" w:hanging="360"/>
      </w:pPr>
      <w:rPr>
        <w:rFonts w:ascii="Courier New" w:hAnsi="Courier New" w:cs="Courier New" w:hint="default"/>
      </w:rPr>
    </w:lvl>
    <w:lvl w:ilvl="2" w:tplc="B2FE6B0E" w:tentative="1">
      <w:start w:val="1"/>
      <w:numFmt w:val="bullet"/>
      <w:lvlText w:val=""/>
      <w:lvlJc w:val="left"/>
      <w:pPr>
        <w:tabs>
          <w:tab w:val="num" w:pos="2160"/>
        </w:tabs>
        <w:ind w:left="2160" w:hanging="360"/>
      </w:pPr>
      <w:rPr>
        <w:rFonts w:ascii="Wingdings" w:hAnsi="Wingdings" w:hint="default"/>
      </w:rPr>
    </w:lvl>
    <w:lvl w:ilvl="3" w:tplc="78861D2C" w:tentative="1">
      <w:start w:val="1"/>
      <w:numFmt w:val="bullet"/>
      <w:lvlText w:val=""/>
      <w:lvlJc w:val="left"/>
      <w:pPr>
        <w:tabs>
          <w:tab w:val="num" w:pos="2880"/>
        </w:tabs>
        <w:ind w:left="2880" w:hanging="360"/>
      </w:pPr>
      <w:rPr>
        <w:rFonts w:ascii="Symbol" w:hAnsi="Symbol" w:hint="default"/>
      </w:rPr>
    </w:lvl>
    <w:lvl w:ilvl="4" w:tplc="8D14C936" w:tentative="1">
      <w:start w:val="1"/>
      <w:numFmt w:val="bullet"/>
      <w:lvlText w:val="o"/>
      <w:lvlJc w:val="left"/>
      <w:pPr>
        <w:tabs>
          <w:tab w:val="num" w:pos="3600"/>
        </w:tabs>
        <w:ind w:left="3600" w:hanging="360"/>
      </w:pPr>
      <w:rPr>
        <w:rFonts w:ascii="Courier New" w:hAnsi="Courier New" w:cs="Courier New" w:hint="default"/>
      </w:rPr>
    </w:lvl>
    <w:lvl w:ilvl="5" w:tplc="AFF8545C" w:tentative="1">
      <w:start w:val="1"/>
      <w:numFmt w:val="bullet"/>
      <w:lvlText w:val=""/>
      <w:lvlJc w:val="left"/>
      <w:pPr>
        <w:tabs>
          <w:tab w:val="num" w:pos="4320"/>
        </w:tabs>
        <w:ind w:left="4320" w:hanging="360"/>
      </w:pPr>
      <w:rPr>
        <w:rFonts w:ascii="Wingdings" w:hAnsi="Wingdings" w:hint="default"/>
      </w:rPr>
    </w:lvl>
    <w:lvl w:ilvl="6" w:tplc="B8FC4AF8" w:tentative="1">
      <w:start w:val="1"/>
      <w:numFmt w:val="bullet"/>
      <w:lvlText w:val=""/>
      <w:lvlJc w:val="left"/>
      <w:pPr>
        <w:tabs>
          <w:tab w:val="num" w:pos="5040"/>
        </w:tabs>
        <w:ind w:left="5040" w:hanging="360"/>
      </w:pPr>
      <w:rPr>
        <w:rFonts w:ascii="Symbol" w:hAnsi="Symbol" w:hint="default"/>
      </w:rPr>
    </w:lvl>
    <w:lvl w:ilvl="7" w:tplc="60B46198" w:tentative="1">
      <w:start w:val="1"/>
      <w:numFmt w:val="bullet"/>
      <w:lvlText w:val="o"/>
      <w:lvlJc w:val="left"/>
      <w:pPr>
        <w:tabs>
          <w:tab w:val="num" w:pos="5760"/>
        </w:tabs>
        <w:ind w:left="5760" w:hanging="360"/>
      </w:pPr>
      <w:rPr>
        <w:rFonts w:ascii="Courier New" w:hAnsi="Courier New" w:cs="Courier New" w:hint="default"/>
      </w:rPr>
    </w:lvl>
    <w:lvl w:ilvl="8" w:tplc="875A1F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3784E"/>
    <w:multiLevelType w:val="hybridMultilevel"/>
    <w:tmpl w:val="1AD6F44A"/>
    <w:lvl w:ilvl="0" w:tplc="44829084">
      <w:start w:val="1"/>
      <w:numFmt w:val="decimal"/>
      <w:lvlText w:val="%1."/>
      <w:lvlJc w:val="left"/>
      <w:pPr>
        <w:ind w:left="1440" w:hanging="360"/>
      </w:pPr>
    </w:lvl>
    <w:lvl w:ilvl="1" w:tplc="7FFE9E1A">
      <w:start w:val="1"/>
      <w:numFmt w:val="decimal"/>
      <w:lvlText w:val="%2."/>
      <w:lvlJc w:val="left"/>
      <w:pPr>
        <w:ind w:left="1440" w:hanging="360"/>
      </w:pPr>
    </w:lvl>
    <w:lvl w:ilvl="2" w:tplc="CD76CA56">
      <w:start w:val="1"/>
      <w:numFmt w:val="decimal"/>
      <w:lvlText w:val="%3."/>
      <w:lvlJc w:val="left"/>
      <w:pPr>
        <w:ind w:left="1440" w:hanging="360"/>
      </w:pPr>
    </w:lvl>
    <w:lvl w:ilvl="3" w:tplc="F28466B4">
      <w:start w:val="1"/>
      <w:numFmt w:val="decimal"/>
      <w:lvlText w:val="%4."/>
      <w:lvlJc w:val="left"/>
      <w:pPr>
        <w:ind w:left="1440" w:hanging="360"/>
      </w:pPr>
    </w:lvl>
    <w:lvl w:ilvl="4" w:tplc="8E8401CA">
      <w:start w:val="1"/>
      <w:numFmt w:val="decimal"/>
      <w:lvlText w:val="%5."/>
      <w:lvlJc w:val="left"/>
      <w:pPr>
        <w:ind w:left="1440" w:hanging="360"/>
      </w:pPr>
    </w:lvl>
    <w:lvl w:ilvl="5" w:tplc="DFEA9616">
      <w:start w:val="1"/>
      <w:numFmt w:val="decimal"/>
      <w:lvlText w:val="%6."/>
      <w:lvlJc w:val="left"/>
      <w:pPr>
        <w:ind w:left="1440" w:hanging="360"/>
      </w:pPr>
    </w:lvl>
    <w:lvl w:ilvl="6" w:tplc="71CAF57A">
      <w:start w:val="1"/>
      <w:numFmt w:val="decimal"/>
      <w:lvlText w:val="%7."/>
      <w:lvlJc w:val="left"/>
      <w:pPr>
        <w:ind w:left="1440" w:hanging="360"/>
      </w:pPr>
    </w:lvl>
    <w:lvl w:ilvl="7" w:tplc="DF66DF9A">
      <w:start w:val="1"/>
      <w:numFmt w:val="decimal"/>
      <w:lvlText w:val="%8."/>
      <w:lvlJc w:val="left"/>
      <w:pPr>
        <w:ind w:left="1440" w:hanging="360"/>
      </w:pPr>
    </w:lvl>
    <w:lvl w:ilvl="8" w:tplc="92BE1286">
      <w:start w:val="1"/>
      <w:numFmt w:val="decimal"/>
      <w:lvlText w:val="%9."/>
      <w:lvlJc w:val="left"/>
      <w:pPr>
        <w:ind w:left="1440" w:hanging="360"/>
      </w:pPr>
    </w:lvl>
  </w:abstractNum>
  <w:num w:numId="1" w16cid:durableId="1271938536">
    <w:abstractNumId w:val="11"/>
  </w:num>
  <w:num w:numId="2" w16cid:durableId="1313094189">
    <w:abstractNumId w:val="7"/>
  </w:num>
  <w:num w:numId="3" w16cid:durableId="331183365">
    <w:abstractNumId w:val="6"/>
  </w:num>
  <w:num w:numId="4" w16cid:durableId="742609256">
    <w:abstractNumId w:val="5"/>
  </w:num>
  <w:num w:numId="5" w16cid:durableId="577060265">
    <w:abstractNumId w:val="4"/>
  </w:num>
  <w:num w:numId="6" w16cid:durableId="1084062948">
    <w:abstractNumId w:val="8"/>
  </w:num>
  <w:num w:numId="7" w16cid:durableId="1549074996">
    <w:abstractNumId w:val="3"/>
  </w:num>
  <w:num w:numId="8" w16cid:durableId="1728454562">
    <w:abstractNumId w:val="2"/>
  </w:num>
  <w:num w:numId="9" w16cid:durableId="1811094486">
    <w:abstractNumId w:val="1"/>
  </w:num>
  <w:num w:numId="10" w16cid:durableId="743335961">
    <w:abstractNumId w:val="0"/>
  </w:num>
  <w:num w:numId="11" w16cid:durableId="1883318956">
    <w:abstractNumId w:val="10"/>
  </w:num>
  <w:num w:numId="12" w16cid:durableId="642809585">
    <w:abstractNumId w:val="12"/>
  </w:num>
  <w:num w:numId="13" w16cid:durableId="251166295">
    <w:abstractNumId w:val="14"/>
  </w:num>
  <w:num w:numId="14" w16cid:durableId="1186482830">
    <w:abstractNumId w:val="13"/>
  </w:num>
  <w:num w:numId="15" w16cid:durableId="855994983">
    <w:abstractNumId w:val="9"/>
  </w:num>
  <w:num w:numId="16" w16cid:durableId="194441416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19B"/>
    <w:rsid w:val="00003185"/>
    <w:rsid w:val="00003236"/>
    <w:rsid w:val="00003544"/>
    <w:rsid w:val="0000520F"/>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4257"/>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A67"/>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04F"/>
    <w:rsid w:val="001A0A97"/>
    <w:rsid w:val="001A0BFA"/>
    <w:rsid w:val="001A1608"/>
    <w:rsid w:val="001A2BEA"/>
    <w:rsid w:val="001A325F"/>
    <w:rsid w:val="001A6D93"/>
    <w:rsid w:val="001B2BBA"/>
    <w:rsid w:val="001B35FA"/>
    <w:rsid w:val="001C006F"/>
    <w:rsid w:val="001C2C36"/>
    <w:rsid w:val="001C32EC"/>
    <w:rsid w:val="001C38BD"/>
    <w:rsid w:val="001C4D5A"/>
    <w:rsid w:val="001D3730"/>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4EC7"/>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0374"/>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E65B8"/>
    <w:rsid w:val="003E7CBC"/>
    <w:rsid w:val="003F07C6"/>
    <w:rsid w:val="003F1F6B"/>
    <w:rsid w:val="003F3757"/>
    <w:rsid w:val="003F44B7"/>
    <w:rsid w:val="003F4852"/>
    <w:rsid w:val="004008E9"/>
    <w:rsid w:val="004062FF"/>
    <w:rsid w:val="00407991"/>
    <w:rsid w:val="0041019E"/>
    <w:rsid w:val="00411E09"/>
    <w:rsid w:val="00413D48"/>
    <w:rsid w:val="00424A60"/>
    <w:rsid w:val="004302E9"/>
    <w:rsid w:val="00431B91"/>
    <w:rsid w:val="0043209E"/>
    <w:rsid w:val="00434042"/>
    <w:rsid w:val="00434500"/>
    <w:rsid w:val="00437472"/>
    <w:rsid w:val="00441AC2"/>
    <w:rsid w:val="00442047"/>
    <w:rsid w:val="0044249B"/>
    <w:rsid w:val="004425A7"/>
    <w:rsid w:val="0044605E"/>
    <w:rsid w:val="0045023C"/>
    <w:rsid w:val="00451A5B"/>
    <w:rsid w:val="00452BCD"/>
    <w:rsid w:val="00452CEA"/>
    <w:rsid w:val="00454E6A"/>
    <w:rsid w:val="00463A63"/>
    <w:rsid w:val="00463FBD"/>
    <w:rsid w:val="00464517"/>
    <w:rsid w:val="004649B0"/>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0CFD"/>
    <w:rsid w:val="004D30EB"/>
    <w:rsid w:val="004D33FE"/>
    <w:rsid w:val="004D39A8"/>
    <w:rsid w:val="004D4703"/>
    <w:rsid w:val="004D505E"/>
    <w:rsid w:val="004D67E8"/>
    <w:rsid w:val="004D72CA"/>
    <w:rsid w:val="004E2242"/>
    <w:rsid w:val="004F0F6D"/>
    <w:rsid w:val="004F2483"/>
    <w:rsid w:val="004F42FF"/>
    <w:rsid w:val="004F44C2"/>
    <w:rsid w:val="004F57EF"/>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D6539"/>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858"/>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46B6"/>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06CE8"/>
    <w:rsid w:val="00714DC5"/>
    <w:rsid w:val="00715237"/>
    <w:rsid w:val="007174F4"/>
    <w:rsid w:val="00721D2E"/>
    <w:rsid w:val="007242CC"/>
    <w:rsid w:val="00724A8B"/>
    <w:rsid w:val="007254A5"/>
    <w:rsid w:val="00725748"/>
    <w:rsid w:val="00727AAC"/>
    <w:rsid w:val="007325C5"/>
    <w:rsid w:val="00735D88"/>
    <w:rsid w:val="0073720D"/>
    <w:rsid w:val="00737507"/>
    <w:rsid w:val="00740712"/>
    <w:rsid w:val="00741309"/>
    <w:rsid w:val="00742AB9"/>
    <w:rsid w:val="00751A6A"/>
    <w:rsid w:val="00754AD6"/>
    <w:rsid w:val="00754FBF"/>
    <w:rsid w:val="007615AC"/>
    <w:rsid w:val="00764585"/>
    <w:rsid w:val="00767FEF"/>
    <w:rsid w:val="007709EF"/>
    <w:rsid w:val="00780B9C"/>
    <w:rsid w:val="00783559"/>
    <w:rsid w:val="007846ED"/>
    <w:rsid w:val="00785C3B"/>
    <w:rsid w:val="00797AA5"/>
    <w:rsid w:val="007A26BD"/>
    <w:rsid w:val="007A4105"/>
    <w:rsid w:val="007A4F0E"/>
    <w:rsid w:val="007A514C"/>
    <w:rsid w:val="007A6B86"/>
    <w:rsid w:val="007B0D8E"/>
    <w:rsid w:val="007B3A14"/>
    <w:rsid w:val="007B4503"/>
    <w:rsid w:val="007C03C9"/>
    <w:rsid w:val="007C16D8"/>
    <w:rsid w:val="007C3C57"/>
    <w:rsid w:val="007C406E"/>
    <w:rsid w:val="007C5183"/>
    <w:rsid w:val="007C7573"/>
    <w:rsid w:val="007D02A5"/>
    <w:rsid w:val="007D207F"/>
    <w:rsid w:val="007E09CB"/>
    <w:rsid w:val="007E14E4"/>
    <w:rsid w:val="007E2B20"/>
    <w:rsid w:val="007F5331"/>
    <w:rsid w:val="00800CCA"/>
    <w:rsid w:val="008020F2"/>
    <w:rsid w:val="00802D01"/>
    <w:rsid w:val="00806120"/>
    <w:rsid w:val="00810C93"/>
    <w:rsid w:val="00812028"/>
    <w:rsid w:val="00812DD8"/>
    <w:rsid w:val="00813082"/>
    <w:rsid w:val="00813527"/>
    <w:rsid w:val="00814120"/>
    <w:rsid w:val="00814D03"/>
    <w:rsid w:val="00815C7E"/>
    <w:rsid w:val="00820DDA"/>
    <w:rsid w:val="00821114"/>
    <w:rsid w:val="008211EF"/>
    <w:rsid w:val="00821FC1"/>
    <w:rsid w:val="00824043"/>
    <w:rsid w:val="008267CC"/>
    <w:rsid w:val="0083178B"/>
    <w:rsid w:val="00833695"/>
    <w:rsid w:val="008336B7"/>
    <w:rsid w:val="00833A8E"/>
    <w:rsid w:val="00835186"/>
    <w:rsid w:val="008376BF"/>
    <w:rsid w:val="0084255A"/>
    <w:rsid w:val="00842CD8"/>
    <w:rsid w:val="008431FA"/>
    <w:rsid w:val="00850044"/>
    <w:rsid w:val="008547BA"/>
    <w:rsid w:val="008553C7"/>
    <w:rsid w:val="00857FEB"/>
    <w:rsid w:val="008601AF"/>
    <w:rsid w:val="00872271"/>
    <w:rsid w:val="008731F6"/>
    <w:rsid w:val="00874982"/>
    <w:rsid w:val="008762B6"/>
    <w:rsid w:val="00883137"/>
    <w:rsid w:val="00892BA5"/>
    <w:rsid w:val="00897FDC"/>
    <w:rsid w:val="008A08AC"/>
    <w:rsid w:val="008A1F5D"/>
    <w:rsid w:val="008A28F5"/>
    <w:rsid w:val="008B0E6F"/>
    <w:rsid w:val="008B1198"/>
    <w:rsid w:val="008B2349"/>
    <w:rsid w:val="008B3471"/>
    <w:rsid w:val="008B3929"/>
    <w:rsid w:val="008B3BAB"/>
    <w:rsid w:val="008B4125"/>
    <w:rsid w:val="008B4CB3"/>
    <w:rsid w:val="008B567B"/>
    <w:rsid w:val="008B7B24"/>
    <w:rsid w:val="008C291D"/>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7929"/>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4B2F"/>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2AC1"/>
    <w:rsid w:val="00AB50E6"/>
    <w:rsid w:val="00AB5933"/>
    <w:rsid w:val="00AD34B3"/>
    <w:rsid w:val="00AD5B44"/>
    <w:rsid w:val="00AD7608"/>
    <w:rsid w:val="00AD7C7C"/>
    <w:rsid w:val="00AE013D"/>
    <w:rsid w:val="00AE11B7"/>
    <w:rsid w:val="00AE18BA"/>
    <w:rsid w:val="00AE7130"/>
    <w:rsid w:val="00AE7F68"/>
    <w:rsid w:val="00AF2321"/>
    <w:rsid w:val="00AF31D8"/>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E2A"/>
    <w:rsid w:val="00B30FC2"/>
    <w:rsid w:val="00B31BA0"/>
    <w:rsid w:val="00B331A2"/>
    <w:rsid w:val="00B33CF2"/>
    <w:rsid w:val="00B350A2"/>
    <w:rsid w:val="00B425F0"/>
    <w:rsid w:val="00B42DFA"/>
    <w:rsid w:val="00B50571"/>
    <w:rsid w:val="00B531DD"/>
    <w:rsid w:val="00B55014"/>
    <w:rsid w:val="00B62232"/>
    <w:rsid w:val="00B626DD"/>
    <w:rsid w:val="00B636B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662"/>
    <w:rsid w:val="00C44487"/>
    <w:rsid w:val="00C45211"/>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4AC4"/>
    <w:rsid w:val="00C914DD"/>
    <w:rsid w:val="00C965EF"/>
    <w:rsid w:val="00C97C80"/>
    <w:rsid w:val="00CA1D00"/>
    <w:rsid w:val="00CA2A23"/>
    <w:rsid w:val="00CA35E4"/>
    <w:rsid w:val="00CA47D3"/>
    <w:rsid w:val="00CA6533"/>
    <w:rsid w:val="00CA6A25"/>
    <w:rsid w:val="00CA6A3F"/>
    <w:rsid w:val="00CA7C99"/>
    <w:rsid w:val="00CB5256"/>
    <w:rsid w:val="00CC15DE"/>
    <w:rsid w:val="00CC364B"/>
    <w:rsid w:val="00CC6290"/>
    <w:rsid w:val="00CC74BE"/>
    <w:rsid w:val="00CD17F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06F2"/>
    <w:rsid w:val="00D516BE"/>
    <w:rsid w:val="00D51F76"/>
    <w:rsid w:val="00D5423B"/>
    <w:rsid w:val="00D54F4E"/>
    <w:rsid w:val="00D6018C"/>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9B6"/>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2B54"/>
    <w:rsid w:val="00E233D5"/>
    <w:rsid w:val="00E307D1"/>
    <w:rsid w:val="00E35710"/>
    <w:rsid w:val="00E35CF4"/>
    <w:rsid w:val="00E3731D"/>
    <w:rsid w:val="00E37811"/>
    <w:rsid w:val="00E44AF3"/>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32B"/>
    <w:rsid w:val="00EA5BA2"/>
    <w:rsid w:val="00EB5D85"/>
    <w:rsid w:val="00EB73E0"/>
    <w:rsid w:val="00EC0DFF"/>
    <w:rsid w:val="00EC237D"/>
    <w:rsid w:val="00EC25AB"/>
    <w:rsid w:val="00EC25B9"/>
    <w:rsid w:val="00EC2927"/>
    <w:rsid w:val="00EC4D0E"/>
    <w:rsid w:val="00EC4E2B"/>
    <w:rsid w:val="00EC5728"/>
    <w:rsid w:val="00ED072A"/>
    <w:rsid w:val="00ED2E83"/>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2BFA"/>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7384"/>
    <w:rsid w:val="00F31111"/>
    <w:rsid w:val="00F3215A"/>
    <w:rsid w:val="00F359D2"/>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631"/>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040F"/>
    <w:rsid w:val="00FE1593"/>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55ED"/>
  <w15:docId w15:val="{B8FC59E5-2961-4FC4-AE9A-C4E383F1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F02BFA"/>
    <w:rPr>
      <w:rFonts w:ascii="Verdana" w:hAnsi="Verdana"/>
      <w:sz w:val="18"/>
      <w:szCs w:val="24"/>
      <w:lang w:val="nl-NL" w:eastAsia="nl-NL"/>
    </w:rPr>
  </w:style>
  <w:style w:type="character" w:styleId="Verwijzingopmerking">
    <w:name w:val="annotation reference"/>
    <w:basedOn w:val="Standaardalinea-lettertype"/>
    <w:rsid w:val="00F02BFA"/>
    <w:rPr>
      <w:sz w:val="16"/>
      <w:szCs w:val="16"/>
    </w:rPr>
  </w:style>
  <w:style w:type="paragraph" w:styleId="Tekstopmerking">
    <w:name w:val="annotation text"/>
    <w:basedOn w:val="Standaard"/>
    <w:link w:val="TekstopmerkingChar"/>
    <w:rsid w:val="00F02BFA"/>
    <w:pPr>
      <w:spacing w:line="240" w:lineRule="auto"/>
    </w:pPr>
    <w:rPr>
      <w:sz w:val="20"/>
      <w:szCs w:val="20"/>
    </w:rPr>
  </w:style>
  <w:style w:type="character" w:customStyle="1" w:styleId="TekstopmerkingChar">
    <w:name w:val="Tekst opmerking Char"/>
    <w:basedOn w:val="Standaardalinea-lettertype"/>
    <w:link w:val="Tekstopmerking"/>
    <w:rsid w:val="00F02BFA"/>
    <w:rPr>
      <w:rFonts w:ascii="Verdana" w:hAnsi="Verdana"/>
      <w:lang w:val="nl-NL" w:eastAsia="nl-NL"/>
    </w:rPr>
  </w:style>
  <w:style w:type="paragraph" w:styleId="Onderwerpvanopmerking">
    <w:name w:val="annotation subject"/>
    <w:basedOn w:val="Tekstopmerking"/>
    <w:next w:val="Tekstopmerking"/>
    <w:link w:val="OnderwerpvanopmerkingChar"/>
    <w:rsid w:val="00F02BFA"/>
    <w:rPr>
      <w:b/>
      <w:bCs/>
    </w:rPr>
  </w:style>
  <w:style w:type="character" w:customStyle="1" w:styleId="OnderwerpvanopmerkingChar">
    <w:name w:val="Onderwerp van opmerking Char"/>
    <w:basedOn w:val="TekstopmerkingChar"/>
    <w:link w:val="Onderwerpvanopmerking"/>
    <w:rsid w:val="00F02BFA"/>
    <w:rPr>
      <w:rFonts w:ascii="Verdana" w:hAnsi="Verdana"/>
      <w:b/>
      <w:bCs/>
      <w:lang w:val="nl-NL" w:eastAsia="nl-NL"/>
    </w:rPr>
  </w:style>
  <w:style w:type="character" w:styleId="Voetnootmarkering">
    <w:name w:val="footnote reference"/>
    <w:basedOn w:val="Standaardalinea-lettertype"/>
    <w:rsid w:val="001D3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3193">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
    <w:div w:id="16430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1365</ap:Words>
  <ap:Characters>7934</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2025-04-22T12:27:00.0000000Z</dcterms:created>
  <dcterms:modified xsi:type="dcterms:W3CDTF">2025-04-22T12:27:00.0000000Z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O232BOE</vt:lpwstr>
  </property>
  <property fmtid="{D5CDD505-2E9C-101B-9397-08002B2CF9AE}" pid="3" name="Author">
    <vt:lpwstr>O232BOE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Van der Wal (VVD)</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O232BOE</vt:lpwstr>
  </property>
</Properties>
</file>