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2150" w:rsidP="00822150" w:rsidRDefault="00822150" w14:paraId="47D9BE03" w14:textId="598A78F7">
      <w:pPr>
        <w:rPr>
          <w:szCs w:val="18"/>
        </w:rPr>
      </w:pPr>
      <w:r>
        <w:rPr>
          <w:szCs w:val="18"/>
        </w:rPr>
        <w:t xml:space="preserve">Geachte </w:t>
      </w:r>
      <w:r w:rsidR="00E36EDB">
        <w:rPr>
          <w:szCs w:val="18"/>
        </w:rPr>
        <w:t>V</w:t>
      </w:r>
      <w:r>
        <w:rPr>
          <w:szCs w:val="18"/>
        </w:rPr>
        <w:t>oorzitter,</w:t>
      </w:r>
    </w:p>
    <w:p w:rsidR="00822150" w:rsidP="00822150" w:rsidRDefault="00822150" w14:paraId="075B62AB" w14:textId="77777777">
      <w:pPr>
        <w:rPr>
          <w:szCs w:val="18"/>
        </w:rPr>
      </w:pPr>
    </w:p>
    <w:p w:rsidRPr="007165B8" w:rsidR="00822150" w:rsidP="00822150" w:rsidRDefault="00822150" w14:paraId="57E4EAF9" w14:textId="24349038">
      <w:pPr>
        <w:rPr>
          <w:szCs w:val="18"/>
        </w:rPr>
      </w:pPr>
      <w:r>
        <w:t xml:space="preserve">De vragen van het lid </w:t>
      </w:r>
      <w:proofErr w:type="spellStart"/>
      <w:r>
        <w:t>Kostić</w:t>
      </w:r>
      <w:proofErr w:type="spellEnd"/>
      <w:r>
        <w:t xml:space="preserve"> (PvdD) over het bericht waaruit blijkt dat het Dolfinarium met twintig showonderdelen de wet overtreedt (4 april 2025, nr. </w:t>
      </w:r>
      <w:r w:rsidRPr="00E9695D">
        <w:t>2025Z06508</w:t>
      </w:r>
      <w:r>
        <w:t>)</w:t>
      </w:r>
      <w:r>
        <w:rPr>
          <w:szCs w:val="18"/>
        </w:rPr>
        <w:t xml:space="preserve"> </w:t>
      </w:r>
      <w:bookmarkStart w:name="_Hlk195516347" w:id="0"/>
      <w:r>
        <w:rPr>
          <w:szCs w:val="18"/>
        </w:rPr>
        <w:t xml:space="preserve">kunnen niet binnen de gebruikelijke termijn worden beantwoord, </w:t>
      </w:r>
      <w:r w:rsidRPr="003374FA" w:rsidR="003374FA">
        <w:rPr>
          <w:szCs w:val="18"/>
        </w:rPr>
        <w:t xml:space="preserve">omdat er meer tijd nodig is voor </w:t>
      </w:r>
      <w:r w:rsidR="003374FA">
        <w:rPr>
          <w:szCs w:val="18"/>
        </w:rPr>
        <w:t xml:space="preserve">de </w:t>
      </w:r>
      <w:r>
        <w:rPr>
          <w:szCs w:val="18"/>
        </w:rPr>
        <w:t>benodigde afstemming met de NVWA en RVO. Ik verwacht de antwoorden na het reces aan uw Kamer toe te zenden.</w:t>
      </w:r>
      <w:bookmarkEnd w:id="0"/>
    </w:p>
    <w:p w:rsidR="00426BC7" w:rsidP="007F510A" w:rsidRDefault="00426BC7" w14:paraId="42FFF72E" w14:textId="1117EFB7">
      <w:pPr>
        <w:rPr>
          <w:szCs w:val="18"/>
        </w:rPr>
      </w:pPr>
    </w:p>
    <w:p w:rsidR="00E36EDB" w:rsidP="007F510A" w:rsidRDefault="00E36EDB" w14:paraId="20519611" w14:textId="77777777">
      <w:pPr>
        <w:rPr>
          <w:szCs w:val="18"/>
        </w:rPr>
      </w:pPr>
    </w:p>
    <w:p w:rsidR="00E36EDB" w:rsidP="007F510A" w:rsidRDefault="00E36EDB" w14:paraId="413D2B2C" w14:textId="77777777">
      <w:pPr>
        <w:rPr>
          <w:szCs w:val="18"/>
        </w:rPr>
      </w:pPr>
    </w:p>
    <w:p w:rsidR="00E36EDB" w:rsidP="007F510A" w:rsidRDefault="00E36EDB" w14:paraId="25C96B1A" w14:textId="77777777">
      <w:pPr>
        <w:rPr>
          <w:szCs w:val="18"/>
        </w:rPr>
      </w:pPr>
    </w:p>
    <w:p w:rsidR="00E36EDB" w:rsidP="007F510A" w:rsidRDefault="00E36EDB" w14:paraId="36D17A29" w14:textId="77777777">
      <w:pPr>
        <w:rPr>
          <w:szCs w:val="18"/>
        </w:rPr>
      </w:pPr>
    </w:p>
    <w:p w:rsidRPr="00A54BCC" w:rsidR="00C90702" w:rsidP="007F510A" w:rsidRDefault="00822150" w14:paraId="3BFCE19F" w14:textId="77777777">
      <w:pPr>
        <w:rPr>
          <w:szCs w:val="18"/>
        </w:rPr>
      </w:pPr>
      <w:r>
        <w:t xml:space="preserve">Jean </w:t>
      </w:r>
      <w:proofErr w:type="spellStart"/>
      <w:r>
        <w:t>Rummenie</w:t>
      </w:r>
      <w:proofErr w:type="spellEnd"/>
    </w:p>
    <w:p w:rsidRPr="00426BC7" w:rsidR="00426BC7" w:rsidP="00524FB4" w:rsidRDefault="00822150" w14:paraId="6F686AE6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p w:rsidR="00144B73" w:rsidP="00810C93" w:rsidRDefault="00144B73" w14:paraId="13D9E71A" w14:textId="77777777"/>
    <w:p w:rsidRPr="00144B73" w:rsidR="00144B73" w:rsidP="00810C93" w:rsidRDefault="00144B73" w14:paraId="29839981" w14:textId="77777777">
      <w:pPr>
        <w:rPr>
          <w:i/>
          <w:iCs/>
        </w:rPr>
      </w:pPr>
    </w:p>
    <w:sectPr w:rsidRPr="00144B73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38078" w14:textId="77777777" w:rsidR="00DA505A" w:rsidRDefault="00DA505A">
      <w:r>
        <w:separator/>
      </w:r>
    </w:p>
    <w:p w14:paraId="3FB439DC" w14:textId="77777777" w:rsidR="00DA505A" w:rsidRDefault="00DA505A"/>
  </w:endnote>
  <w:endnote w:type="continuationSeparator" w:id="0">
    <w:p w14:paraId="61175C43" w14:textId="77777777" w:rsidR="00DA505A" w:rsidRDefault="00DA505A">
      <w:r>
        <w:continuationSeparator/>
      </w:r>
    </w:p>
    <w:p w14:paraId="583B5426" w14:textId="77777777" w:rsidR="00DA505A" w:rsidRDefault="00DA50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835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867B9" w14:paraId="14105EC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40E63F0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71CB9CB" w14:textId="77777777" w:rsidR="00527BD4" w:rsidRPr="00645414" w:rsidRDefault="00822150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53112E25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867B9" w14:paraId="24BF555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4968D44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EB65A9F" w14:textId="18BEE399" w:rsidR="00527BD4" w:rsidRPr="00ED539E" w:rsidRDefault="00822150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514ECC">
            <w:t>1</w:t>
          </w:r>
          <w:r w:rsidR="00144B73">
            <w:fldChar w:fldCharType="end"/>
          </w:r>
        </w:p>
      </w:tc>
    </w:tr>
  </w:tbl>
  <w:p w14:paraId="5B399A5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BE2A3C4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13546" w14:textId="77777777" w:rsidR="00DA505A" w:rsidRDefault="00DA505A">
      <w:r>
        <w:separator/>
      </w:r>
    </w:p>
    <w:p w14:paraId="3AC5B8A3" w14:textId="77777777" w:rsidR="00DA505A" w:rsidRDefault="00DA505A"/>
  </w:footnote>
  <w:footnote w:type="continuationSeparator" w:id="0">
    <w:p w14:paraId="67B1BCD0" w14:textId="77777777" w:rsidR="00DA505A" w:rsidRDefault="00DA505A">
      <w:r>
        <w:continuationSeparator/>
      </w:r>
    </w:p>
    <w:p w14:paraId="28A5748B" w14:textId="77777777" w:rsidR="00DA505A" w:rsidRDefault="00DA50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867B9" w14:paraId="5B5B2B64" w14:textId="77777777" w:rsidTr="00A50CF6">
      <w:tc>
        <w:tcPr>
          <w:tcW w:w="2156" w:type="dxa"/>
          <w:shd w:val="clear" w:color="auto" w:fill="auto"/>
        </w:tcPr>
        <w:p w14:paraId="2A1AA5E6" w14:textId="77777777" w:rsidR="00527BD4" w:rsidRPr="005819CE" w:rsidRDefault="0082215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5867B9" w14:paraId="346A42B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39C7611" w14:textId="77777777" w:rsidR="00527BD4" w:rsidRPr="005819CE" w:rsidRDefault="00527BD4" w:rsidP="00A50CF6"/>
      </w:tc>
    </w:tr>
    <w:tr w:rsidR="005867B9" w14:paraId="689E5C3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B8F4152" w14:textId="77777777" w:rsidR="00527BD4" w:rsidRDefault="00822150" w:rsidP="003A5290">
          <w:pPr>
            <w:pStyle w:val="Huisstijl-Kopje"/>
          </w:pPr>
          <w:r>
            <w:t>Ons kenmerk</w:t>
          </w:r>
        </w:p>
        <w:p w14:paraId="71C9DFDF" w14:textId="77777777" w:rsidR="00527BD4" w:rsidRPr="005819CE" w:rsidRDefault="00822150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98293308</w:t>
          </w:r>
        </w:p>
      </w:tc>
    </w:tr>
  </w:tbl>
  <w:p w14:paraId="1E4524C5" w14:textId="77777777" w:rsidR="00527BD4" w:rsidRDefault="00527BD4" w:rsidP="008C356D"/>
  <w:p w14:paraId="5DA04B2B" w14:textId="77777777" w:rsidR="00527BD4" w:rsidRPr="00740712" w:rsidRDefault="00527BD4" w:rsidP="008C356D"/>
  <w:p w14:paraId="697093E6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EE6D23F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81C7FC0" w14:textId="77777777" w:rsidR="00527BD4" w:rsidRDefault="00527BD4" w:rsidP="004F44C2"/>
  <w:p w14:paraId="185D9975" w14:textId="77777777" w:rsidR="00527BD4" w:rsidRPr="00740712" w:rsidRDefault="00527BD4" w:rsidP="004F44C2"/>
  <w:p w14:paraId="59D4D38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867B9" w14:paraId="0664A396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44E954D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5C29F43" w14:textId="77777777" w:rsidR="00527BD4" w:rsidRDefault="00822150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42AEC065" wp14:editId="4517A920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E46797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E66EB3E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867B9" w14:paraId="24BD3206" w14:textId="77777777" w:rsidTr="00A50CF6">
      <w:tc>
        <w:tcPr>
          <w:tcW w:w="2160" w:type="dxa"/>
          <w:shd w:val="clear" w:color="auto" w:fill="auto"/>
        </w:tcPr>
        <w:p w14:paraId="6D5B65C3" w14:textId="77777777" w:rsidR="00527BD4" w:rsidRPr="005819CE" w:rsidRDefault="0082215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665BEB8A" w14:textId="77777777" w:rsidR="00527BD4" w:rsidRPr="00BE5ED9" w:rsidRDefault="00822150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F67F727" w14:textId="77777777" w:rsidR="00EF495B" w:rsidRDefault="00822150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2819433" w14:textId="77777777" w:rsidR="00556BEE" w:rsidRPr="005B3814" w:rsidRDefault="00822150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09F8B179" w14:textId="4FE8D9A0" w:rsidR="00527BD4" w:rsidRPr="00E36EDB" w:rsidRDefault="00822150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5867B9" w14:paraId="4939AE9B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934CA18" w14:textId="77777777" w:rsidR="00527BD4" w:rsidRPr="005819CE" w:rsidRDefault="00527BD4" w:rsidP="00A50CF6"/>
      </w:tc>
    </w:tr>
    <w:tr w:rsidR="005867B9" w14:paraId="7C0FFB21" w14:textId="77777777" w:rsidTr="00A50CF6">
      <w:tc>
        <w:tcPr>
          <w:tcW w:w="2160" w:type="dxa"/>
          <w:shd w:val="clear" w:color="auto" w:fill="auto"/>
        </w:tcPr>
        <w:p w14:paraId="44EC5520" w14:textId="77777777" w:rsidR="000C0163" w:rsidRPr="005819CE" w:rsidRDefault="00822150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98A827E" w14:textId="62201C1A" w:rsidR="000C0163" w:rsidRPr="005819CE" w:rsidRDefault="00822150" w:rsidP="000C0163">
          <w:pPr>
            <w:pStyle w:val="Huisstijl-Gegeven"/>
          </w:pPr>
          <w:r>
            <w:t>DGA-DAD /</w:t>
          </w:r>
          <w:r w:rsidR="00486354">
            <w:t xml:space="preserve"> </w:t>
          </w:r>
          <w:r w:rsidR="00E36EDB" w:rsidRPr="00E36EDB">
            <w:t>98290352</w:t>
          </w:r>
        </w:p>
        <w:p w14:paraId="11BCFBC2" w14:textId="77777777" w:rsidR="00527BD4" w:rsidRPr="005819CE" w:rsidRDefault="00822150" w:rsidP="00A50CF6">
          <w:pPr>
            <w:pStyle w:val="Huisstijl-Kopje"/>
          </w:pPr>
          <w:r>
            <w:t>Uw kenmerk</w:t>
          </w:r>
        </w:p>
        <w:p w14:paraId="2999604C" w14:textId="760EB635" w:rsidR="00527BD4" w:rsidRPr="005819CE" w:rsidRDefault="00E36EDB" w:rsidP="00E36EDB">
          <w:pPr>
            <w:pStyle w:val="Huisstijl-Gegeven"/>
          </w:pPr>
          <w:r w:rsidRPr="00E9695D">
            <w:t>2025Z06508</w:t>
          </w:r>
        </w:p>
      </w:tc>
    </w:tr>
  </w:tbl>
  <w:p w14:paraId="0C2211AF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867B9" w14:paraId="1CC129FB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20D213F" w14:textId="77777777" w:rsidR="00527BD4" w:rsidRPr="00BC3B53" w:rsidRDefault="00822150" w:rsidP="00A50CF6">
          <w:pPr>
            <w:pStyle w:val="Huisstijl-Retouradres"/>
          </w:pPr>
          <w:r>
            <w:t>&gt; Retouradres Postbus 20401 2500 EK Den Haag</w:t>
          </w:r>
        </w:p>
      </w:tc>
    </w:tr>
    <w:tr w:rsidR="005867B9" w14:paraId="3E1DF952" w14:textId="77777777" w:rsidTr="009E2051">
      <w:tc>
        <w:tcPr>
          <w:tcW w:w="7520" w:type="dxa"/>
          <w:gridSpan w:val="2"/>
          <w:shd w:val="clear" w:color="auto" w:fill="auto"/>
        </w:tcPr>
        <w:p w14:paraId="39744F96" w14:textId="77777777" w:rsidR="00527BD4" w:rsidRPr="00983E8F" w:rsidRDefault="00527BD4" w:rsidP="00A50CF6">
          <w:pPr>
            <w:pStyle w:val="Huisstijl-Rubricering"/>
          </w:pPr>
        </w:p>
      </w:tc>
    </w:tr>
    <w:tr w:rsidR="005867B9" w14:paraId="1A9E4B32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EF291BD" w14:textId="77777777" w:rsidR="00527BD4" w:rsidRDefault="00822150" w:rsidP="00A50CF6">
          <w:pPr>
            <w:pStyle w:val="Huisstijl-NAW"/>
          </w:pPr>
          <w:r>
            <w:t xml:space="preserve">De Voorzitter van de Tweede Kamer </w:t>
          </w:r>
        </w:p>
        <w:p w14:paraId="5ACDB60F" w14:textId="77777777" w:rsidR="005867B9" w:rsidRDefault="00822150">
          <w:pPr>
            <w:pStyle w:val="Huisstijl-NAW"/>
          </w:pPr>
          <w:r>
            <w:t>der Staten-Generaal</w:t>
          </w:r>
        </w:p>
        <w:p w14:paraId="20CE3258" w14:textId="77777777" w:rsidR="005867B9" w:rsidRDefault="00822150">
          <w:pPr>
            <w:pStyle w:val="Huisstijl-NAW"/>
          </w:pPr>
          <w:r>
            <w:t>Prinses Irenestraat 6</w:t>
          </w:r>
        </w:p>
        <w:p w14:paraId="216E2C18" w14:textId="77777777" w:rsidR="005867B9" w:rsidRDefault="00822150">
          <w:pPr>
            <w:pStyle w:val="Huisstijl-NAW"/>
          </w:pPr>
          <w:r>
            <w:t>2595 BD  DEN HAAG</w:t>
          </w:r>
          <w:r w:rsidR="00486354">
            <w:t xml:space="preserve"> </w:t>
          </w:r>
        </w:p>
      </w:tc>
    </w:tr>
    <w:tr w:rsidR="005867B9" w14:paraId="29B6B1C3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5B772AA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867B9" w14:paraId="52DFF78D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0CE3CB0" w14:textId="77777777" w:rsidR="00527BD4" w:rsidRPr="007709EF" w:rsidRDefault="00822150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2FB0447" w14:textId="03C256D8" w:rsidR="00527BD4" w:rsidRPr="007709EF" w:rsidRDefault="00271014" w:rsidP="00A50CF6">
          <w:r>
            <w:t>22 april 2025</w:t>
          </w:r>
        </w:p>
      </w:tc>
    </w:tr>
    <w:tr w:rsidR="005867B9" w14:paraId="2E6643C9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528BB4E" w14:textId="77777777" w:rsidR="00527BD4" w:rsidRPr="007709EF" w:rsidRDefault="00822150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6A68C6F" w14:textId="565853F4" w:rsidR="00527BD4" w:rsidRPr="007709EF" w:rsidRDefault="00822150" w:rsidP="00A50CF6">
          <w:r>
            <w:t xml:space="preserve">Uitstelbericht </w:t>
          </w:r>
          <w:r w:rsidR="00E36EDB">
            <w:t>beantwoording vragen over</w:t>
          </w:r>
          <w:r>
            <w:t xml:space="preserve"> het bericht waaruit blijkt dat het Dolfinarium met twintig showonderdelen de wet overtreedt</w:t>
          </w:r>
        </w:p>
      </w:tc>
    </w:tr>
  </w:tbl>
  <w:p w14:paraId="2443381C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FB695E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A6C3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48EA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28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4F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42E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27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E2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AC0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415856E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34CB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AA2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E7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E4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3E6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2C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616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9A5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3070227">
    <w:abstractNumId w:val="10"/>
  </w:num>
  <w:num w:numId="2" w16cid:durableId="1812213888">
    <w:abstractNumId w:val="7"/>
  </w:num>
  <w:num w:numId="3" w16cid:durableId="1957248404">
    <w:abstractNumId w:val="6"/>
  </w:num>
  <w:num w:numId="4" w16cid:durableId="1730954740">
    <w:abstractNumId w:val="5"/>
  </w:num>
  <w:num w:numId="5" w16cid:durableId="1123232738">
    <w:abstractNumId w:val="4"/>
  </w:num>
  <w:num w:numId="6" w16cid:durableId="988292866">
    <w:abstractNumId w:val="8"/>
  </w:num>
  <w:num w:numId="7" w16cid:durableId="733047508">
    <w:abstractNumId w:val="3"/>
  </w:num>
  <w:num w:numId="8" w16cid:durableId="1419643466">
    <w:abstractNumId w:val="2"/>
  </w:num>
  <w:num w:numId="9" w16cid:durableId="1523323985">
    <w:abstractNumId w:val="1"/>
  </w:num>
  <w:num w:numId="10" w16cid:durableId="1413896854">
    <w:abstractNumId w:val="0"/>
  </w:num>
  <w:num w:numId="11" w16cid:durableId="136269262">
    <w:abstractNumId w:val="9"/>
  </w:num>
  <w:num w:numId="12" w16cid:durableId="1256328402">
    <w:abstractNumId w:val="11"/>
  </w:num>
  <w:num w:numId="13" w16cid:durableId="867596450">
    <w:abstractNumId w:val="13"/>
  </w:num>
  <w:num w:numId="14" w16cid:durableId="91150477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1014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0C47"/>
    <w:rsid w:val="00334154"/>
    <w:rsid w:val="003372C4"/>
    <w:rsid w:val="003374FA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4ECC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867B9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47A6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10A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2150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00E3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D1A00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A7BBA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52A7"/>
    <w:rsid w:val="00A452B0"/>
    <w:rsid w:val="00A46FEF"/>
    <w:rsid w:val="00A47948"/>
    <w:rsid w:val="00A50CF6"/>
    <w:rsid w:val="00A54BCC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0F0A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BF429C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0702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4B7"/>
    <w:rsid w:val="00D87D03"/>
    <w:rsid w:val="00D95C88"/>
    <w:rsid w:val="00D97B2E"/>
    <w:rsid w:val="00DA1FAE"/>
    <w:rsid w:val="00DA241E"/>
    <w:rsid w:val="00DA505A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6EDB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22F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E2D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408</ap:Characters>
  <ap:DocSecurity>0</ap:DocSecurity>
  <ap:Lines>3</ap:Lines>
  <ap:Paragraphs>1</ap:Paragraphs>
  <ap:ScaleCrop>false</ap:ScaleCrop>
  <ap:LinksUpToDate>false</ap:LinksUpToDate>
  <ap:CharactersWithSpaces>480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2025-04-22T10:13:00.0000000Z</dcterms:created>
  <dcterms:modified xsi:type="dcterms:W3CDTF">2025-04-22T10:13:00.0000000Z</dcterms:modified>
  <dc:description>------------------------</dc:description>
  <dc:subject/>
  <keywords/>
  <version/>
  <category/>
</coreProperties>
</file>