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96BA4" w14:paraId="6C2ECD27" w14:textId="2F8010D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9E4E99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96BA4" w:rsidR="00896BA4">
              <w:t>het bericht 'Brandweer en veiligheidsregio's slaan alarm over bezuiniging op rampenbestrijding: 'Onbegrijpelijk in deze tijden''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96BA4" w14:paraId="2A2BBFB1" w14:textId="52425ED6">
            <w:pPr>
              <w:pStyle w:val="referentiegegevens"/>
            </w:pPr>
            <w:r w:rsidRPr="00896BA4">
              <w:t>6297468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96BA4" w:rsidR="00C6487D" w:rsidP="00133AE9" w:rsidRDefault="00896BA4" w14:paraId="7E785020" w14:textId="545A43EF">
            <w:pPr>
              <w:pStyle w:val="referentiegegevens"/>
            </w:pPr>
            <w:r w:rsidRPr="00896BA4">
              <w:t>2025Z06038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2F97FD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96BA4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896BA4" w:rsidR="00896BA4">
        <w:rPr>
          <w:rFonts w:cs="Utopia"/>
          <w:color w:val="000000"/>
        </w:rPr>
        <w:t>Boswijk</w:t>
      </w:r>
      <w:proofErr w:type="spellEnd"/>
      <w:r w:rsidRPr="00896BA4" w:rsidR="00896BA4">
        <w:rPr>
          <w:rFonts w:cs="Utopia"/>
          <w:color w:val="000000"/>
        </w:rPr>
        <w:t xml:space="preserve">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96BA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896BA4" w:rsidR="00896BA4">
        <w:rPr>
          <w:rFonts w:cs="Utopia"/>
          <w:color w:val="000000"/>
        </w:rPr>
        <w:t>het bericht 'Brandweer en veiligheidsregio's slaan alarm over bezuiniging op rampenbestrijding: 'Onbegrijpelijk in deze tijden''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96BA4">
        <w:t>31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C8C59D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96BA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896BA4" w14:paraId="6B6473DD" w14:textId="5F8753E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96BA4">
            <w:fldChar w:fldCharType="begin"/>
          </w:r>
          <w:r w:rsidR="00896BA4">
            <w:instrText xml:space="preserve"> NUMPAGES   \* MERGEFORMAT </w:instrText>
          </w:r>
          <w:r w:rsidR="00896BA4">
            <w:fldChar w:fldCharType="separate"/>
          </w:r>
          <w:r w:rsidR="00FC0F20">
            <w:t>1</w:t>
          </w:r>
          <w:r w:rsidR="00896BA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96BA4">
            <w:fldChar w:fldCharType="begin"/>
          </w:r>
          <w:r w:rsidR="00896BA4">
            <w:instrText xml:space="preserve"> SECTIONPAGES   \* MERGEFORMAT </w:instrText>
          </w:r>
          <w:r w:rsidR="00896BA4">
            <w:fldChar w:fldCharType="separate"/>
          </w:r>
          <w:r>
            <w:t>1</w:t>
          </w:r>
          <w:r w:rsidR="00896BA4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96BA4">
            <w:fldChar w:fldCharType="begin"/>
          </w:r>
          <w:r w:rsidR="00896BA4">
            <w:instrText xml:space="preserve"> SECTIONPAGES   \* MERGEFORMAT </w:instrText>
          </w:r>
          <w:r w:rsidR="00896BA4">
            <w:fldChar w:fldCharType="separate"/>
          </w:r>
          <w:r w:rsidR="009D5062">
            <w:t>2</w:t>
          </w:r>
          <w:r w:rsidR="00896BA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62E70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96BA4"/>
    <w:rsid w:val="008B1DF7"/>
    <w:rsid w:val="008B7AA0"/>
    <w:rsid w:val="008C11EF"/>
    <w:rsid w:val="008C489D"/>
    <w:rsid w:val="008C6B03"/>
    <w:rsid w:val="008D45C1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62E70"/>
    <w:rsid w:val="00697C3D"/>
    <w:rsid w:val="00806070"/>
    <w:rsid w:val="00AB22D2"/>
    <w:rsid w:val="00C92376"/>
    <w:rsid w:val="00D41E73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41E73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E329499CF0D46D8AD9B425BF5C2F0BC">
    <w:name w:val="6E329499CF0D46D8AD9B425BF5C2F0BC"/>
    <w:rsid w:val="00D41E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1280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2025-04-22T12:54:00.0000000Z</dcterms:created>
  <dcterms:modified xsi:type="dcterms:W3CDTF">2025-04-22T12:54:00.0000000Z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