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47A9D" w:rsidR="00947A9D" w:rsidP="00947A9D" w:rsidRDefault="00947A9D" w14:paraId="6D53DF9F" w14:textId="77777777">
      <w:pPr>
        <w:rPr>
          <w:szCs w:val="18"/>
        </w:rPr>
      </w:pPr>
      <w:r w:rsidRPr="00947A9D">
        <w:rPr>
          <w:szCs w:val="18"/>
        </w:rPr>
        <w:t>Geachte Voorzitter,</w:t>
      </w:r>
    </w:p>
    <w:p w:rsidR="00947A9D" w:rsidP="00947A9D" w:rsidRDefault="00947A9D" w14:paraId="36EB946A" w14:textId="77777777">
      <w:pPr>
        <w:rPr>
          <w:szCs w:val="18"/>
        </w:rPr>
      </w:pPr>
    </w:p>
    <w:p w:rsidRPr="00947A9D" w:rsidR="00947A9D" w:rsidP="00947A9D" w:rsidRDefault="00947A9D" w14:paraId="45B6BA0B" w14:textId="0558B384">
      <w:pPr>
        <w:rPr>
          <w:szCs w:val="18"/>
        </w:rPr>
      </w:pPr>
      <w:r w:rsidRPr="00947A9D">
        <w:rPr>
          <w:szCs w:val="18"/>
        </w:rPr>
        <w:t xml:space="preserve">Conform de toezegging van de minister van Buitenlandse Zaken (Kamerstuk </w:t>
      </w:r>
    </w:p>
    <w:p w:rsidRPr="00947A9D" w:rsidR="00947A9D" w:rsidP="00947A9D" w:rsidRDefault="00947A9D" w14:paraId="7E37E5E1" w14:textId="6F7782D2">
      <w:pPr>
        <w:rPr>
          <w:szCs w:val="18"/>
        </w:rPr>
      </w:pPr>
      <w:r w:rsidRPr="00947A9D">
        <w:rPr>
          <w:szCs w:val="18"/>
        </w:rPr>
        <w:t xml:space="preserve">22 112, nr. 2661) sturen wij de Kamer hierbij de rapportage over het </w:t>
      </w:r>
      <w:r w:rsidR="00DF4C6A">
        <w:rPr>
          <w:szCs w:val="18"/>
        </w:rPr>
        <w:t>eerste k</w:t>
      </w:r>
      <w:r w:rsidRPr="00947A9D">
        <w:rPr>
          <w:szCs w:val="18"/>
        </w:rPr>
        <w:t>wartaal van 202</w:t>
      </w:r>
      <w:r w:rsidR="00DF4C6A">
        <w:rPr>
          <w:szCs w:val="18"/>
        </w:rPr>
        <w:t>5</w:t>
      </w:r>
      <w:r w:rsidRPr="00947A9D">
        <w:rPr>
          <w:szCs w:val="18"/>
        </w:rPr>
        <w:t xml:space="preserve"> met daarin de stand van zaken van alle lopende EU</w:t>
      </w:r>
      <w:r w:rsidR="00DF4C6A">
        <w:rPr>
          <w:szCs w:val="18"/>
        </w:rPr>
        <w:t>-</w:t>
      </w:r>
      <w:r w:rsidRPr="00947A9D">
        <w:rPr>
          <w:szCs w:val="18"/>
        </w:rPr>
        <w:t xml:space="preserve">wetgevingsdossiers waarvoor het Ministerie van Landbouw, Visserij, </w:t>
      </w:r>
    </w:p>
    <w:p w:rsidRPr="00947A9D" w:rsidR="00947A9D" w:rsidP="00947A9D" w:rsidRDefault="00947A9D" w14:paraId="417AE20C" w14:textId="77777777">
      <w:pPr>
        <w:rPr>
          <w:szCs w:val="18"/>
        </w:rPr>
      </w:pPr>
      <w:r w:rsidRPr="00947A9D">
        <w:rPr>
          <w:szCs w:val="18"/>
        </w:rPr>
        <w:t xml:space="preserve">Voedselzekerheid en Natuur verantwoordelijk is. Dit betreft EU-verordeningen en </w:t>
      </w:r>
    </w:p>
    <w:p w:rsidRPr="007426AA" w:rsidR="00340ECA" w:rsidP="00947A9D" w:rsidRDefault="00947A9D" w14:paraId="4E8E93D6" w14:textId="223EC333">
      <w:pPr>
        <w:rPr>
          <w:szCs w:val="18"/>
        </w:rPr>
      </w:pPr>
      <w:r w:rsidRPr="00947A9D">
        <w:rPr>
          <w:szCs w:val="18"/>
        </w:rPr>
        <w:t>EU-richtlijnen.</w:t>
      </w:r>
    </w:p>
    <w:p w:rsidR="001536B3" w:rsidP="00810C93" w:rsidRDefault="001536B3" w14:paraId="09840499" w14:textId="3AC27C63"/>
    <w:p w:rsidR="00584BAC" w:rsidP="00810C93" w:rsidRDefault="00B723D2" w14:paraId="0807B46B" w14:textId="77777777">
      <w:r>
        <w:t>Hoogachtend,</w:t>
      </w:r>
    </w:p>
    <w:p w:rsidRPr="00EC58D9" w:rsidR="00F71F9E" w:rsidP="007255FC" w:rsidRDefault="00F71F9E" w14:paraId="2AA11FC0" w14:textId="77777777"/>
    <w:p w:rsidRPr="00EC58D9" w:rsidR="007239A1" w:rsidP="007255FC" w:rsidRDefault="007239A1" w14:paraId="024BC90B" w14:textId="77777777"/>
    <w:p w:rsidR="007239A1" w:rsidP="007255FC" w:rsidRDefault="007239A1" w14:paraId="306C58A1" w14:textId="77777777"/>
    <w:p w:rsidR="00FC32EE" w:rsidP="007255FC" w:rsidRDefault="00FC32EE" w14:paraId="120692E6" w14:textId="77777777"/>
    <w:p w:rsidRPr="00EC58D9" w:rsidR="00FC32EE" w:rsidP="007255FC" w:rsidRDefault="00FC32EE" w14:paraId="3A5832A5" w14:textId="77777777"/>
    <w:p w:rsidRPr="006A15A5" w:rsidR="007239A1" w:rsidP="007255FC" w:rsidRDefault="00B723D2" w14:paraId="4790E3B8" w14:textId="77777777">
      <w:pPr>
        <w:rPr>
          <w:szCs w:val="18"/>
        </w:rPr>
      </w:pPr>
      <w:r w:rsidRPr="00B11DD6">
        <w:t>Femke Marije Wiersma</w:t>
      </w:r>
    </w:p>
    <w:p w:rsidR="004E505E" w:rsidP="00524FB4" w:rsidRDefault="00B723D2" w14:paraId="1C7CE269" w14:textId="77777777">
      <w:pPr>
        <w:rPr>
          <w:rFonts w:cs="Calibri"/>
          <w:szCs w:val="18"/>
        </w:rPr>
      </w:pPr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p w:rsidR="00947A9D" w:rsidP="00524FB4" w:rsidRDefault="00947A9D" w14:paraId="166FF260" w14:textId="77777777">
      <w:pPr>
        <w:rPr>
          <w:rFonts w:cs="Calibri"/>
          <w:szCs w:val="18"/>
        </w:rPr>
      </w:pPr>
    </w:p>
    <w:p w:rsidR="00947A9D" w:rsidP="00524FB4" w:rsidRDefault="00947A9D" w14:paraId="211FA647" w14:textId="77777777">
      <w:pPr>
        <w:rPr>
          <w:rFonts w:cs="Calibri"/>
          <w:szCs w:val="18"/>
        </w:rPr>
      </w:pPr>
    </w:p>
    <w:p w:rsidR="00947A9D" w:rsidP="00524FB4" w:rsidRDefault="00947A9D" w14:paraId="5DD050F7" w14:textId="77777777">
      <w:pPr>
        <w:rPr>
          <w:rFonts w:cs="Calibri"/>
          <w:szCs w:val="18"/>
        </w:rPr>
      </w:pPr>
    </w:p>
    <w:p w:rsidR="00DF4C6A" w:rsidP="00524FB4" w:rsidRDefault="00DF4C6A" w14:paraId="41E7A0E0" w14:textId="77777777">
      <w:pPr>
        <w:rPr>
          <w:rFonts w:cs="Calibri"/>
          <w:szCs w:val="18"/>
        </w:rPr>
      </w:pPr>
    </w:p>
    <w:p w:rsidR="00DF4C6A" w:rsidP="00524FB4" w:rsidRDefault="00DF4C6A" w14:paraId="30FAEA2D" w14:textId="77777777">
      <w:pPr>
        <w:rPr>
          <w:rFonts w:cs="Calibri"/>
          <w:szCs w:val="18"/>
        </w:rPr>
      </w:pPr>
    </w:p>
    <w:p w:rsidR="00947A9D" w:rsidP="00524FB4" w:rsidRDefault="00947A9D" w14:paraId="753DAF27" w14:textId="6024A025">
      <w:pPr>
        <w:rPr>
          <w:rFonts w:cs="Calibri"/>
          <w:szCs w:val="18"/>
        </w:rPr>
      </w:pPr>
      <w:r>
        <w:rPr>
          <w:rFonts w:cs="Calibri"/>
          <w:szCs w:val="18"/>
        </w:rPr>
        <w:t>Jean Rummenie</w:t>
      </w:r>
    </w:p>
    <w:p w:rsidR="00947A9D" w:rsidP="00524FB4" w:rsidRDefault="00947A9D" w14:paraId="0695E7D8" w14:textId="5B9343B9">
      <w:r>
        <w:rPr>
          <w:rFonts w:cs="Calibri"/>
          <w:szCs w:val="18"/>
        </w:rPr>
        <w:t>Staatssecretaris van Landbouw, Visserij, Voedselzekerheid en Natuur</w:t>
      </w:r>
    </w:p>
    <w:p w:rsidRPr="00006C01" w:rsidR="00481085" w:rsidP="00524FB4" w:rsidRDefault="00481085" w14:paraId="7E06A471" w14:textId="77777777"/>
    <w:p w:rsidR="00144B73" w:rsidP="00810C93" w:rsidRDefault="00144B73" w14:paraId="5FDF7C22" w14:textId="77777777"/>
    <w:p w:rsidRPr="00144B73" w:rsidR="00144B73" w:rsidP="00810C93" w:rsidRDefault="00144B73" w14:paraId="1BAA1293" w14:textId="77777777">
      <w:pPr>
        <w:rPr>
          <w:i/>
          <w:iCs/>
        </w:rPr>
      </w:pPr>
    </w:p>
    <w:sectPr w:rsidRPr="00144B73" w:rsidR="00144B73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5F27D" w14:textId="77777777" w:rsidR="00ED0D2A" w:rsidRDefault="00ED0D2A">
      <w:r>
        <w:separator/>
      </w:r>
    </w:p>
    <w:p w14:paraId="14C49D86" w14:textId="77777777" w:rsidR="00ED0D2A" w:rsidRDefault="00ED0D2A"/>
  </w:endnote>
  <w:endnote w:type="continuationSeparator" w:id="0">
    <w:p w14:paraId="6DF0B1D2" w14:textId="77777777" w:rsidR="00ED0D2A" w:rsidRDefault="00ED0D2A">
      <w:r>
        <w:continuationSeparator/>
      </w:r>
    </w:p>
    <w:p w14:paraId="45E2B3A9" w14:textId="77777777" w:rsidR="00ED0D2A" w:rsidRDefault="00ED0D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5A662" w14:textId="77777777" w:rsidR="004346D7" w:rsidRDefault="004346D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11BB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155800" w14:paraId="459C1877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4F19CDD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541BB282" w14:textId="77777777" w:rsidR="00527BD4" w:rsidRPr="00645414" w:rsidRDefault="00B723D2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144B73">
            <w:t>2</w:t>
          </w:r>
          <w:r w:rsidR="00144B73">
            <w:fldChar w:fldCharType="end"/>
          </w:r>
        </w:p>
      </w:tc>
    </w:tr>
  </w:tbl>
  <w:p w14:paraId="10637502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155800" w14:paraId="58E74575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B4E15B5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0DA39DBE" w14:textId="208D8196" w:rsidR="00527BD4" w:rsidRPr="00ED539E" w:rsidRDefault="00B723D2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ED0D2A">
            <w:t>1</w:t>
          </w:r>
          <w:r w:rsidR="00144B73">
            <w:fldChar w:fldCharType="end"/>
          </w:r>
        </w:p>
      </w:tc>
    </w:tr>
  </w:tbl>
  <w:p w14:paraId="3B6085A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0F32917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933F6" w14:textId="77777777" w:rsidR="00ED0D2A" w:rsidRDefault="00ED0D2A">
      <w:r>
        <w:separator/>
      </w:r>
    </w:p>
    <w:p w14:paraId="479B3776" w14:textId="77777777" w:rsidR="00ED0D2A" w:rsidRDefault="00ED0D2A"/>
  </w:footnote>
  <w:footnote w:type="continuationSeparator" w:id="0">
    <w:p w14:paraId="596F4B54" w14:textId="77777777" w:rsidR="00ED0D2A" w:rsidRDefault="00ED0D2A">
      <w:r>
        <w:continuationSeparator/>
      </w:r>
    </w:p>
    <w:p w14:paraId="1DA9A864" w14:textId="77777777" w:rsidR="00ED0D2A" w:rsidRDefault="00ED0D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35D22" w14:textId="77777777" w:rsidR="004346D7" w:rsidRDefault="004346D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155800" w14:paraId="0279D4DE" w14:textId="77777777" w:rsidTr="00A50CF6">
      <w:tc>
        <w:tcPr>
          <w:tcW w:w="2156" w:type="dxa"/>
          <w:shd w:val="clear" w:color="auto" w:fill="auto"/>
        </w:tcPr>
        <w:p w14:paraId="62FF9812" w14:textId="77777777" w:rsidR="00527BD4" w:rsidRPr="005819CE" w:rsidRDefault="00B723D2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 xml:space="preserve">Directie Europees, Internationaal en Agro economisch beleid </w:t>
          </w:r>
        </w:p>
      </w:tc>
    </w:tr>
    <w:tr w:rsidR="00155800" w14:paraId="5B4D59FB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16E7F276" w14:textId="77777777" w:rsidR="00527BD4" w:rsidRPr="005819CE" w:rsidRDefault="00527BD4" w:rsidP="00A50CF6"/>
      </w:tc>
    </w:tr>
    <w:tr w:rsidR="00155800" w14:paraId="258E7AA8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4181DD1B" w14:textId="77777777" w:rsidR="00527BD4" w:rsidRDefault="00B723D2" w:rsidP="003A5290">
          <w:pPr>
            <w:pStyle w:val="Huisstijl-Kopje"/>
          </w:pPr>
          <w:r>
            <w:t>Ons kenmerk</w:t>
          </w:r>
        </w:p>
        <w:p w14:paraId="2E0C365E" w14:textId="77777777" w:rsidR="00527BD4" w:rsidRPr="005819CE" w:rsidRDefault="00B723D2" w:rsidP="001E6117">
          <w:pPr>
            <w:pStyle w:val="Huisstijl-Kopje"/>
          </w:pPr>
          <w:r>
            <w:rPr>
              <w:b w:val="0"/>
            </w:rPr>
            <w:t>DGA-EIA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98198476</w:t>
          </w:r>
        </w:p>
      </w:tc>
    </w:tr>
  </w:tbl>
  <w:p w14:paraId="660455F2" w14:textId="77777777" w:rsidR="00527BD4" w:rsidRDefault="00527BD4" w:rsidP="008C356D"/>
  <w:p w14:paraId="4F6219BA" w14:textId="77777777" w:rsidR="00527BD4" w:rsidRPr="00740712" w:rsidRDefault="00527BD4" w:rsidP="008C356D"/>
  <w:p w14:paraId="0181D53B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6CDDF80C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1A81C65F" w14:textId="77777777" w:rsidR="00527BD4" w:rsidRDefault="00527BD4" w:rsidP="004F44C2"/>
  <w:p w14:paraId="7FA3D9A3" w14:textId="77777777" w:rsidR="00527BD4" w:rsidRPr="00740712" w:rsidRDefault="00527BD4" w:rsidP="004F44C2"/>
  <w:p w14:paraId="4BE14C1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55800" w14:paraId="6C102D2C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768FB3AB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1EC94AC" w14:textId="77777777" w:rsidR="00527BD4" w:rsidRDefault="00B723D2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10C83315" wp14:editId="6B5C5ECB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A1F503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7414098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55800" w14:paraId="4103CF17" w14:textId="77777777" w:rsidTr="00A50CF6">
      <w:tc>
        <w:tcPr>
          <w:tcW w:w="2160" w:type="dxa"/>
          <w:shd w:val="clear" w:color="auto" w:fill="auto"/>
        </w:tcPr>
        <w:p w14:paraId="5D57CC27" w14:textId="77777777" w:rsidR="00527BD4" w:rsidRPr="005819CE" w:rsidRDefault="00B723D2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 xml:space="preserve">Directie Europees, Internationaal en Agro economisch beleid </w:t>
          </w:r>
        </w:p>
        <w:p w14:paraId="0C3FD235" w14:textId="77777777" w:rsidR="00527BD4" w:rsidRPr="00BE5ED9" w:rsidRDefault="00B723D2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76FED29" w14:textId="77777777" w:rsidR="00EF495B" w:rsidRDefault="00B723D2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BE9F052" w14:textId="77777777" w:rsidR="00556BEE" w:rsidRPr="005B3814" w:rsidRDefault="00B723D2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6D71C79D" w14:textId="3E827723" w:rsidR="00527BD4" w:rsidRPr="00FC32EE" w:rsidRDefault="00B723D2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155800" w14:paraId="2904283C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4A2C8557" w14:textId="77777777" w:rsidR="00527BD4" w:rsidRPr="005819CE" w:rsidRDefault="00527BD4" w:rsidP="00A50CF6"/>
      </w:tc>
    </w:tr>
    <w:tr w:rsidR="00155800" w14:paraId="337C8E71" w14:textId="77777777" w:rsidTr="00A50CF6">
      <w:tc>
        <w:tcPr>
          <w:tcW w:w="2160" w:type="dxa"/>
          <w:shd w:val="clear" w:color="auto" w:fill="auto"/>
        </w:tcPr>
        <w:p w14:paraId="1F88402B" w14:textId="77777777" w:rsidR="000C0163" w:rsidRPr="005819CE" w:rsidRDefault="00B723D2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0CB3DCA0" w14:textId="01567B8B" w:rsidR="00527BD4" w:rsidRDefault="00B723D2" w:rsidP="00A50CF6">
          <w:pPr>
            <w:pStyle w:val="Huisstijl-Gegeven"/>
          </w:pPr>
          <w:r>
            <w:t>DGA-EIA /</w:t>
          </w:r>
          <w:r w:rsidR="00486354">
            <w:t xml:space="preserve"> </w:t>
          </w:r>
          <w:r>
            <w:t>98198476</w:t>
          </w:r>
        </w:p>
        <w:p w14:paraId="162F13D7" w14:textId="77777777" w:rsidR="00FC32EE" w:rsidRPr="005819CE" w:rsidRDefault="00FC32EE" w:rsidP="00A50CF6">
          <w:pPr>
            <w:pStyle w:val="Huisstijl-Gegeven"/>
          </w:pPr>
        </w:p>
        <w:p w14:paraId="6B23A0CB" w14:textId="77777777" w:rsidR="00527BD4" w:rsidRPr="005819CE" w:rsidRDefault="00B723D2" w:rsidP="00A50CF6">
          <w:pPr>
            <w:pStyle w:val="Huisstijl-Kopje"/>
          </w:pPr>
          <w:r>
            <w:t>Bijlage(n)</w:t>
          </w:r>
        </w:p>
        <w:p w14:paraId="50DC6E34" w14:textId="5528C226" w:rsidR="00527BD4" w:rsidRPr="005819CE" w:rsidRDefault="003E00EE" w:rsidP="00A50CF6">
          <w:pPr>
            <w:pStyle w:val="Huisstijl-Gegeven"/>
          </w:pPr>
          <w:r>
            <w:t>1</w:t>
          </w:r>
        </w:p>
      </w:tc>
    </w:tr>
  </w:tbl>
  <w:p w14:paraId="4C715ED0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155800" w14:paraId="5FBBF7FF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344F42A1" w14:textId="77777777" w:rsidR="00527BD4" w:rsidRPr="00BC3B53" w:rsidRDefault="00B723D2" w:rsidP="00A50CF6">
          <w:pPr>
            <w:pStyle w:val="Huisstijl-Retouradres"/>
          </w:pPr>
          <w:r>
            <w:t>&gt; Retouradres Postbus 20401 2500 EK Den Haag</w:t>
          </w:r>
        </w:p>
      </w:tc>
    </w:tr>
    <w:tr w:rsidR="00155800" w14:paraId="4DEFAB78" w14:textId="77777777" w:rsidTr="009E2051">
      <w:tc>
        <w:tcPr>
          <w:tcW w:w="7520" w:type="dxa"/>
          <w:gridSpan w:val="2"/>
          <w:shd w:val="clear" w:color="auto" w:fill="auto"/>
        </w:tcPr>
        <w:p w14:paraId="4925E5DA" w14:textId="77777777" w:rsidR="00527BD4" w:rsidRPr="00983E8F" w:rsidRDefault="00527BD4" w:rsidP="00A50CF6">
          <w:pPr>
            <w:pStyle w:val="Huisstijl-Rubricering"/>
          </w:pPr>
        </w:p>
      </w:tc>
    </w:tr>
    <w:tr w:rsidR="00155800" w14:paraId="30C13D88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7E91FB2C" w14:textId="77777777" w:rsidR="00527BD4" w:rsidRDefault="00B723D2" w:rsidP="00A50CF6">
          <w:pPr>
            <w:pStyle w:val="Huisstijl-NAW"/>
          </w:pPr>
          <w:r>
            <w:t xml:space="preserve">De Voorzitter van de Tweede Kamer </w:t>
          </w:r>
        </w:p>
        <w:p w14:paraId="415DCC5B" w14:textId="77777777" w:rsidR="00155800" w:rsidRDefault="00B723D2">
          <w:pPr>
            <w:pStyle w:val="Huisstijl-NAW"/>
          </w:pPr>
          <w:r>
            <w:t>der Staten-Generaal</w:t>
          </w:r>
        </w:p>
        <w:p w14:paraId="4675A530" w14:textId="77777777" w:rsidR="00155800" w:rsidRDefault="00B723D2">
          <w:pPr>
            <w:pStyle w:val="Huisstijl-NAW"/>
          </w:pPr>
          <w:r>
            <w:t>Prinses Irenestraat 6</w:t>
          </w:r>
        </w:p>
        <w:p w14:paraId="2A4EEC05" w14:textId="77777777" w:rsidR="00155800" w:rsidRDefault="00B723D2">
          <w:pPr>
            <w:pStyle w:val="Huisstijl-NAW"/>
          </w:pPr>
          <w:r>
            <w:t>2595 BD  DEN HAAG</w:t>
          </w:r>
          <w:r w:rsidR="00486354">
            <w:t xml:space="preserve"> </w:t>
          </w:r>
        </w:p>
      </w:tc>
    </w:tr>
    <w:tr w:rsidR="00155800" w14:paraId="55A4A4FC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0062495A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55800" w14:paraId="4CF760D5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285A4698" w14:textId="77777777" w:rsidR="00527BD4" w:rsidRPr="007709EF" w:rsidRDefault="00B723D2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2A52FE6D" w14:textId="4BCF4897" w:rsidR="00527BD4" w:rsidRPr="007709EF" w:rsidRDefault="004346D7" w:rsidP="00A50CF6">
          <w:r>
            <w:t>22 april 2025</w:t>
          </w:r>
        </w:p>
      </w:tc>
    </w:tr>
    <w:tr w:rsidR="00155800" w14:paraId="2B17DF07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494A9EEC" w14:textId="77777777" w:rsidR="00527BD4" w:rsidRPr="007709EF" w:rsidRDefault="00B723D2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4EBFB1E1" w14:textId="77777777" w:rsidR="00527BD4" w:rsidRPr="007709EF" w:rsidRDefault="00B723D2" w:rsidP="00A50CF6">
          <w:r>
            <w:t>Kwartaalrapportage lopende EU-wetgevingshandelingen eerste kwartaal 2025</w:t>
          </w:r>
        </w:p>
      </w:tc>
    </w:tr>
  </w:tbl>
  <w:p w14:paraId="4DD3E4A9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85C3DE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5BAAF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EA72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D8B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3E2D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E4DD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DAF9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8E0D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AC5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59E9B4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C7AA1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BA1D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4EF2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3225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1BCAD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2692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881A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94E7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5495228">
    <w:abstractNumId w:val="10"/>
  </w:num>
  <w:num w:numId="2" w16cid:durableId="1222978624">
    <w:abstractNumId w:val="7"/>
  </w:num>
  <w:num w:numId="3" w16cid:durableId="2045984304">
    <w:abstractNumId w:val="6"/>
  </w:num>
  <w:num w:numId="4" w16cid:durableId="1198809716">
    <w:abstractNumId w:val="5"/>
  </w:num>
  <w:num w:numId="5" w16cid:durableId="1612663647">
    <w:abstractNumId w:val="4"/>
  </w:num>
  <w:num w:numId="6" w16cid:durableId="817116192">
    <w:abstractNumId w:val="8"/>
  </w:num>
  <w:num w:numId="7" w16cid:durableId="1838376501">
    <w:abstractNumId w:val="3"/>
  </w:num>
  <w:num w:numId="8" w16cid:durableId="1124427734">
    <w:abstractNumId w:val="2"/>
  </w:num>
  <w:num w:numId="9" w16cid:durableId="1606384408">
    <w:abstractNumId w:val="1"/>
  </w:num>
  <w:num w:numId="10" w16cid:durableId="1416896213">
    <w:abstractNumId w:val="0"/>
  </w:num>
  <w:num w:numId="11" w16cid:durableId="1406604773">
    <w:abstractNumId w:val="9"/>
  </w:num>
  <w:num w:numId="12" w16cid:durableId="448865731">
    <w:abstractNumId w:val="11"/>
  </w:num>
  <w:num w:numId="13" w16cid:durableId="1528366317">
    <w:abstractNumId w:val="13"/>
  </w:num>
  <w:num w:numId="14" w16cid:durableId="38025021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03950"/>
    <w:rsid w:val="00121BF0"/>
    <w:rsid w:val="00123704"/>
    <w:rsid w:val="001270C7"/>
    <w:rsid w:val="00132540"/>
    <w:rsid w:val="00144B73"/>
    <w:rsid w:val="00146223"/>
    <w:rsid w:val="0014786A"/>
    <w:rsid w:val="001516A4"/>
    <w:rsid w:val="00151E5F"/>
    <w:rsid w:val="001536B3"/>
    <w:rsid w:val="00155800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55046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0E4A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E00EE"/>
    <w:rsid w:val="003E3DD5"/>
    <w:rsid w:val="003F07C6"/>
    <w:rsid w:val="003F1F6B"/>
    <w:rsid w:val="003F3757"/>
    <w:rsid w:val="003F38BD"/>
    <w:rsid w:val="003F44B7"/>
    <w:rsid w:val="004008E9"/>
    <w:rsid w:val="00413D48"/>
    <w:rsid w:val="004346D7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A7EF0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0EF"/>
    <w:rsid w:val="006E7D82"/>
    <w:rsid w:val="006F038F"/>
    <w:rsid w:val="006F0F93"/>
    <w:rsid w:val="006F31F2"/>
    <w:rsid w:val="006F7494"/>
    <w:rsid w:val="006F751F"/>
    <w:rsid w:val="00704E60"/>
    <w:rsid w:val="007055B8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47A9D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23D2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584E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4C6A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58D9"/>
    <w:rsid w:val="00ED072A"/>
    <w:rsid w:val="00ED0D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2EE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A4B4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502</ap:Characters>
  <ap:DocSecurity>0</ap:DocSecurity>
  <ap:Lines>4</ap:Lines>
  <ap:Paragraphs>1</ap:Paragraphs>
  <ap:ScaleCrop>false</ap:ScaleCrop>
  <ap:LinksUpToDate>false</ap:LinksUpToDate>
  <ap:CharactersWithSpaces>592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2025-04-22T14:37:00.0000000Z</dcterms:created>
  <dcterms:modified xsi:type="dcterms:W3CDTF">2025-04-22T14:38:00.0000000Z</dcterms:modified>
  <dc:description>------------------------</dc:description>
  <dc:subject/>
  <keywords/>
  <version/>
  <category/>
</coreProperties>
</file>