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45703" w14:paraId="6C2ECD27" w14:textId="26F1E2B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960E6B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745703">
              <w:t>de megaboete die Greenpeace moet betalen aan de eigenaar van een Amerikaanse oliepijpleiding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745703" w:rsidR="00745703" w:rsidP="00745703" w:rsidRDefault="00745703" w14:paraId="2DCA0C8B" w14:textId="3FA5E14E">
            <w:pPr>
              <w:pStyle w:val="afzendgegevens"/>
            </w:pPr>
            <w:r w:rsidRPr="00745703">
              <w:t>6296947</w:t>
            </w:r>
          </w:p>
          <w:p w:rsidR="00FB3BC7" w:rsidP="00745703" w:rsidRDefault="00745703" w14:paraId="2A2BBFB1" w14:textId="44DBCF20">
            <w:pPr>
              <w:pStyle w:val="referentiegegevens"/>
            </w:pPr>
            <w:r w:rsidRPr="00745703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C6487D" w:rsidP="00745703" w:rsidRDefault="00745703" w14:paraId="7E785020" w14:textId="71BB796F">
            <w:pPr>
              <w:pStyle w:val="afzendgegevens"/>
              <w:rPr>
                <w:b/>
                <w:bCs/>
              </w:rPr>
            </w:pPr>
            <w:r w:rsidRPr="00745703">
              <w:rPr>
                <w:rFonts w:ascii="Helvetica" w:hAnsi="Helvetica" w:cs="Helvetica"/>
                <w:b/>
                <w:bCs/>
                <w:color w:val="393A3F"/>
                <w:sz w:val="29"/>
                <w:szCs w:val="29"/>
                <w:shd w:val="clear" w:color="auto" w:fill="FFFFFF"/>
              </w:rPr>
              <w:t xml:space="preserve"> </w:t>
            </w:r>
            <w:r w:rsidRPr="00745703">
              <w:rPr>
                <w:lang w:val="de-DE"/>
              </w:rPr>
              <w:t>2025Z06041 </w:t>
            </w:r>
            <w:r w:rsidRPr="00745703">
              <w:rPr>
                <w:lang w:val="de-DE"/>
              </w:rPr>
              <w:t xml:space="preserve"> 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923D3B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45703">
        <w:rPr>
          <w:rFonts w:cs="Utopia"/>
          <w:color w:val="000000"/>
        </w:rPr>
        <w:t>het lid</w:t>
      </w:r>
      <w:r w:rsidR="00F64F6A">
        <w:t xml:space="preserve"> </w:t>
      </w:r>
      <w:r w:rsidR="00745703">
        <w:t>Teunissen (PvdD)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45703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745703">
        <w:t>de megaboete die Greenpeace moet betalen aan de eigenaar van een Amerikaanse oliepijpleiding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45703">
        <w:t>31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BC2F39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45703">
        <w:t>Staatssecretaris van Justitie en Veiligheid</w:t>
      </w:r>
      <w:r>
        <w:t>,</w:t>
      </w:r>
    </w:p>
    <w:p w:rsidR="00395531" w:rsidP="00FE72B2" w:rsidRDefault="00395531" w14:paraId="6E259CCF" w14:textId="42F88BB5">
      <w:pPr>
        <w:pStyle w:val="broodtekst"/>
        <w:rPr>
          <w:noProof/>
        </w:rPr>
      </w:pPr>
    </w:p>
    <w:p w:rsidR="0023405E" w:rsidP="00FE72B2" w:rsidRDefault="0023405E" w14:paraId="305A9148" w14:textId="77777777">
      <w:pPr>
        <w:pStyle w:val="broodtekst"/>
        <w:rPr>
          <w:noProof/>
        </w:rPr>
      </w:pPr>
    </w:p>
    <w:p w:rsidR="0023405E" w:rsidP="00FE72B2" w:rsidRDefault="0023405E" w14:paraId="2071EA5E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745703" w14:paraId="6B6473DD" w14:textId="39896FBC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C271" w14:textId="77777777" w:rsidR="003B475D" w:rsidRDefault="003B475D">
      <w:r>
        <w:separator/>
      </w:r>
    </w:p>
    <w:p w14:paraId="132B4DAF" w14:textId="77777777" w:rsidR="003B475D" w:rsidRDefault="003B475D"/>
    <w:p w14:paraId="7F4FE3E0" w14:textId="77777777" w:rsidR="003B475D" w:rsidRDefault="003B475D"/>
    <w:p w14:paraId="36E5F625" w14:textId="77777777" w:rsidR="003B475D" w:rsidRDefault="003B475D"/>
  </w:endnote>
  <w:endnote w:type="continuationSeparator" w:id="0">
    <w:p w14:paraId="178BABD9" w14:textId="77777777" w:rsidR="003B475D" w:rsidRDefault="003B475D">
      <w:r>
        <w:continuationSeparator/>
      </w:r>
    </w:p>
    <w:p w14:paraId="644C5E80" w14:textId="77777777" w:rsidR="003B475D" w:rsidRDefault="003B475D"/>
    <w:p w14:paraId="60D236F4" w14:textId="77777777" w:rsidR="003B475D" w:rsidRDefault="003B475D"/>
    <w:p w14:paraId="7B932267" w14:textId="77777777" w:rsidR="003B475D" w:rsidRDefault="003B475D"/>
  </w:endnote>
  <w:endnote w:type="continuationNotice" w:id="1">
    <w:p w14:paraId="2F79229E" w14:textId="77777777" w:rsidR="003B475D" w:rsidRDefault="003B47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B475D">
            <w:fldChar w:fldCharType="begin"/>
          </w:r>
          <w:r w:rsidR="003B475D">
            <w:instrText xml:space="preserve"> NUMPAGES   \* MERGEFORMAT </w:instrText>
          </w:r>
          <w:r w:rsidR="003B475D">
            <w:fldChar w:fldCharType="separate"/>
          </w:r>
          <w:r w:rsidR="00FC0F20">
            <w:t>1</w:t>
          </w:r>
          <w:r w:rsidR="003B475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65C0E049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3405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3405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B475D">
            <w:fldChar w:fldCharType="begin"/>
          </w:r>
          <w:r w:rsidR="003B475D">
            <w:instrText xml:space="preserve"> SECTIONPAGES   \* MERGEFORMAT </w:instrText>
          </w:r>
          <w:r w:rsidR="003B475D">
            <w:fldChar w:fldCharType="separate"/>
          </w:r>
          <w:r>
            <w:t>1</w:t>
          </w:r>
          <w:r w:rsidR="003B475D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064BEAA5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3405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3405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B475D">
            <w:fldChar w:fldCharType="begin"/>
          </w:r>
          <w:r w:rsidR="003B475D">
            <w:instrText xml:space="preserve"> SECTIONPAGES   \* MERGEFORMAT </w:instrText>
          </w:r>
          <w:r w:rsidR="003B475D">
            <w:fldChar w:fldCharType="separate"/>
          </w:r>
          <w:r w:rsidR="009D5062">
            <w:t>2</w:t>
          </w:r>
          <w:r w:rsidR="003B475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7388" w14:textId="77777777" w:rsidR="003B475D" w:rsidRDefault="003B475D">
      <w:r>
        <w:separator/>
      </w:r>
    </w:p>
  </w:footnote>
  <w:footnote w:type="continuationSeparator" w:id="0">
    <w:p w14:paraId="4D88E70A" w14:textId="77777777" w:rsidR="003B475D" w:rsidRDefault="003B475D">
      <w:r>
        <w:continuationSeparator/>
      </w:r>
    </w:p>
  </w:footnote>
  <w:footnote w:type="continuationNotice" w:id="1">
    <w:p w14:paraId="5B4636A1" w14:textId="77777777" w:rsidR="003B475D" w:rsidRDefault="003B47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8F86371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8677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405E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2470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475D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703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42181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03770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4404D"/>
    <w:rsid w:val="000F7B95"/>
    <w:rsid w:val="00322470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2025-04-22T13:45:00.0000000Z</dcterms:created>
  <dcterms:modified xsi:type="dcterms:W3CDTF">2025-04-22T14:24:00.0000000Z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