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141A76" w14:paraId="6C2ECD27" w14:textId="3F93C81A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22 april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05DEFA5F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141A76">
              <w:t>het bericht ‘De Raad voor de Kinderbescherming komt al jaren onvoorbereid naar de rechter in Den Haag, en geeft zwaarwegend advies’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141A76" w:rsidR="00141A76" w:rsidP="00141A76" w:rsidRDefault="00141A76" w14:paraId="043DBD50" w14:textId="19E83CF5">
            <w:pPr>
              <w:pStyle w:val="referentiegegevens"/>
            </w:pPr>
            <w:r w:rsidRPr="00141A76">
              <w:t>6295947</w:t>
            </w:r>
          </w:p>
          <w:p w:rsidR="00FB3BC7" w:rsidP="00141A76" w:rsidRDefault="00141A76" w14:paraId="2A2BBFB1" w14:textId="18C6B3B1">
            <w:pPr>
              <w:pStyle w:val="referentiegegevens"/>
            </w:pPr>
            <w:r w:rsidRPr="00141A76">
              <w:t> 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141A76" w:rsidR="00C6487D" w:rsidP="00133AE9" w:rsidRDefault="00141A76" w14:paraId="7E785020" w14:textId="76B93B7D">
            <w:pPr>
              <w:pStyle w:val="referentiegegevens"/>
            </w:pPr>
            <w:r w:rsidRPr="00141A76">
              <w:t>2025Z05938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1E516A6B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141A76">
        <w:rPr>
          <w:rFonts w:cs="Utopia"/>
          <w:color w:val="000000"/>
        </w:rPr>
        <w:t>het lid</w:t>
      </w:r>
      <w:r w:rsidR="00F64F6A">
        <w:t xml:space="preserve"> </w:t>
      </w:r>
      <w:r w:rsidR="00141A76">
        <w:t>Ceder (ChristenUnie)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141A76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141A76">
        <w:t>het bericht ‘De Raad voor de Kinderbescherming komt al jaren onvoorbereid naar de rechter in Den Haag, en geeft zwaarwegend advies’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141A76">
        <w:t>28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287B7DCB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141A76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141A76" w14:paraId="6B6473DD" w14:textId="1932D1E3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970E" w14:textId="77777777" w:rsidR="00626922" w:rsidRDefault="00626922">
      <w:r>
        <w:separator/>
      </w:r>
    </w:p>
    <w:p w14:paraId="36A4BF77" w14:textId="77777777" w:rsidR="00626922" w:rsidRDefault="00626922"/>
    <w:p w14:paraId="695207BA" w14:textId="77777777" w:rsidR="00626922" w:rsidRDefault="00626922"/>
    <w:p w14:paraId="0AFF6010" w14:textId="77777777" w:rsidR="00626922" w:rsidRDefault="00626922"/>
  </w:endnote>
  <w:endnote w:type="continuationSeparator" w:id="0">
    <w:p w14:paraId="789869F8" w14:textId="77777777" w:rsidR="00626922" w:rsidRDefault="00626922">
      <w:r>
        <w:continuationSeparator/>
      </w:r>
    </w:p>
    <w:p w14:paraId="0A26347A" w14:textId="77777777" w:rsidR="00626922" w:rsidRDefault="00626922"/>
    <w:p w14:paraId="76B7ED94" w14:textId="77777777" w:rsidR="00626922" w:rsidRDefault="00626922"/>
    <w:p w14:paraId="09224EFD" w14:textId="77777777" w:rsidR="00626922" w:rsidRDefault="00626922"/>
  </w:endnote>
  <w:endnote w:type="continuationNotice" w:id="1">
    <w:p w14:paraId="329F5FA3" w14:textId="77777777" w:rsidR="00626922" w:rsidRDefault="006269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26922">
            <w:fldChar w:fldCharType="begin"/>
          </w:r>
          <w:r w:rsidR="00626922">
            <w:instrText xml:space="preserve"> NUMPAGES   \* MERGEFORMAT </w:instrText>
          </w:r>
          <w:r w:rsidR="00626922">
            <w:fldChar w:fldCharType="separate"/>
          </w:r>
          <w:r w:rsidR="00FC0F20">
            <w:t>1</w:t>
          </w:r>
          <w:r w:rsidR="0062692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26922">
            <w:fldChar w:fldCharType="begin"/>
          </w:r>
          <w:r w:rsidR="00626922">
            <w:instrText xml:space="preserve"> SECTIONPAGES   \* MERGEFORMAT </w:instrText>
          </w:r>
          <w:r w:rsidR="00626922">
            <w:fldChar w:fldCharType="separate"/>
          </w:r>
          <w:r>
            <w:t>1</w:t>
          </w:r>
          <w:r w:rsidR="00626922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26922">
            <w:fldChar w:fldCharType="begin"/>
          </w:r>
          <w:r w:rsidR="00626922">
            <w:instrText xml:space="preserve"> SECTIONPAGES   \* MERGEFORMAT </w:instrText>
          </w:r>
          <w:r w:rsidR="00626922">
            <w:fldChar w:fldCharType="separate"/>
          </w:r>
          <w:r w:rsidR="009D5062">
            <w:t>2</w:t>
          </w:r>
          <w:r w:rsidR="00626922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C8C1" w14:textId="77777777" w:rsidR="00626922" w:rsidRDefault="00626922">
      <w:r>
        <w:separator/>
      </w:r>
    </w:p>
  </w:footnote>
  <w:footnote w:type="continuationSeparator" w:id="0">
    <w:p w14:paraId="16385562" w14:textId="77777777" w:rsidR="00626922" w:rsidRDefault="00626922">
      <w:r>
        <w:continuationSeparator/>
      </w:r>
    </w:p>
  </w:footnote>
  <w:footnote w:type="continuationNotice" w:id="1">
    <w:p w14:paraId="79F55652" w14:textId="77777777" w:rsidR="00626922" w:rsidRDefault="006269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8FAFE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1A76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26922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1B37"/>
    <w:rsid w:val="00736C1A"/>
    <w:rsid w:val="00740EFF"/>
    <w:rsid w:val="00742046"/>
    <w:rsid w:val="00744F8E"/>
    <w:rsid w:val="00745E4E"/>
    <w:rsid w:val="00745E88"/>
    <w:rsid w:val="00750534"/>
    <w:rsid w:val="00760274"/>
    <w:rsid w:val="007619F3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07EF8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25375C"/>
    <w:rsid w:val="00697C3D"/>
    <w:rsid w:val="007619F3"/>
    <w:rsid w:val="00806070"/>
    <w:rsid w:val="00AB22D2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225</ap:Words>
  <ap:Characters>1239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2025-04-22T14:38:00.0000000Z</dcterms:created>
  <dcterms:modified xsi:type="dcterms:W3CDTF">2025-04-22T14:38:00.0000000Z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