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340ECA" w:rsidP="002822CA" w:rsidRDefault="00340ECA" w14:paraId="75B16D49" w14:textId="77777777"/>
    <w:p w:rsidR="00962C44" w:rsidP="00810C93" w:rsidRDefault="00962C44" w14:paraId="32BA8B72" w14:textId="77777777"/>
    <w:p w:rsidR="007955F6" w:rsidP="007955F6" w:rsidRDefault="00EE43D6" w14:paraId="39846D0E" w14:textId="77777777">
      <w:r>
        <w:t>Geachte Voorzitter,</w:t>
      </w:r>
      <w:r>
        <w:br/>
      </w:r>
    </w:p>
    <w:p w:rsidR="00F65B3B" w:rsidP="007955F6" w:rsidRDefault="00EE43D6" w14:paraId="2858875B" w14:textId="370C87AD">
      <w:pPr>
        <w:rPr>
          <w:szCs w:val="18"/>
        </w:rPr>
      </w:pPr>
      <w:r>
        <w:rPr>
          <w:szCs w:val="18"/>
        </w:rPr>
        <w:t xml:space="preserve">De vragen van het lid </w:t>
      </w:r>
      <w:r w:rsidR="00790D6D">
        <w:rPr>
          <w:szCs w:val="18"/>
        </w:rPr>
        <w:t>Teunissen</w:t>
      </w:r>
      <w:r>
        <w:rPr>
          <w:szCs w:val="18"/>
        </w:rPr>
        <w:t xml:space="preserve"> over </w:t>
      </w:r>
      <w:r w:rsidR="00790D6D">
        <w:rPr>
          <w:szCs w:val="18"/>
        </w:rPr>
        <w:t xml:space="preserve">de betrokkenheid van multinationals bij omstreden </w:t>
      </w:r>
      <w:proofErr w:type="spellStart"/>
      <w:r w:rsidR="00790D6D">
        <w:rPr>
          <w:szCs w:val="18"/>
        </w:rPr>
        <w:t>fracking</w:t>
      </w:r>
      <w:proofErr w:type="spellEnd"/>
      <w:r w:rsidR="00790D6D">
        <w:rPr>
          <w:szCs w:val="18"/>
        </w:rPr>
        <w:t>-operaties voor de productie van plastic verpakkingen</w:t>
      </w:r>
      <w:r>
        <w:rPr>
          <w:szCs w:val="18"/>
        </w:rPr>
        <w:t xml:space="preserve"> (</w:t>
      </w:r>
      <w:r w:rsidRPr="00790D6D" w:rsidR="00790D6D">
        <w:rPr>
          <w:szCs w:val="18"/>
        </w:rPr>
        <w:t>2025Z06040</w:t>
      </w:r>
      <w:r>
        <w:rPr>
          <w:szCs w:val="18"/>
        </w:rPr>
        <w:t xml:space="preserve">) kunnen niet binnen de gebruikelijke termijn worden beantwoord. </w:t>
      </w:r>
      <w:r w:rsidR="00790D6D">
        <w:rPr>
          <w:szCs w:val="18"/>
        </w:rPr>
        <w:t>Dit om te komen tot een goede afstemming met betrokken partijen op dit onderwerp.</w:t>
      </w:r>
      <w:r>
        <w:rPr>
          <w:szCs w:val="18"/>
        </w:rPr>
        <w:t xml:space="preserve"> </w:t>
      </w:r>
      <w:r w:rsidRPr="00790D6D" w:rsidR="00790D6D">
        <w:rPr>
          <w:szCs w:val="18"/>
        </w:rPr>
        <w:t xml:space="preserve">Ik zal </w:t>
      </w:r>
      <w:r w:rsidR="007F3999">
        <w:rPr>
          <w:szCs w:val="18"/>
        </w:rPr>
        <w:t xml:space="preserve">de </w:t>
      </w:r>
      <w:r w:rsidRPr="00790D6D" w:rsidR="00790D6D">
        <w:rPr>
          <w:szCs w:val="18"/>
        </w:rPr>
        <w:t>Kamer zo spoedig mogelijk de antwoorden op de vragen doen toekome</w:t>
      </w:r>
      <w:r w:rsidR="00790D6D">
        <w:rPr>
          <w:szCs w:val="18"/>
        </w:rPr>
        <w:t>n</w:t>
      </w:r>
      <w:r>
        <w:rPr>
          <w:szCs w:val="18"/>
        </w:rPr>
        <w:t>.</w:t>
      </w:r>
    </w:p>
    <w:p w:rsidR="007955F6" w:rsidP="007955F6" w:rsidRDefault="007955F6" w14:paraId="674D7CA8" w14:textId="5CD155A7">
      <w:pPr>
        <w:rPr>
          <w:rStyle w:val="Zwaar"/>
          <w:b w:val="0"/>
          <w:bCs w:val="0"/>
        </w:rPr>
      </w:pPr>
    </w:p>
    <w:p w:rsidR="00E51FD2" w:rsidP="007955F6" w:rsidRDefault="00E51FD2" w14:paraId="175FE8BD" w14:textId="77777777">
      <w:pPr>
        <w:rPr>
          <w:rStyle w:val="Zwaar"/>
          <w:b w:val="0"/>
          <w:bCs w:val="0"/>
        </w:rPr>
      </w:pPr>
    </w:p>
    <w:p w:rsidR="00E51FD2" w:rsidP="007955F6" w:rsidRDefault="00E51FD2" w14:paraId="0E542814" w14:textId="77777777">
      <w:pPr>
        <w:rPr>
          <w:rStyle w:val="Zwaar"/>
          <w:b w:val="0"/>
          <w:bCs w:val="0"/>
        </w:rPr>
      </w:pPr>
    </w:p>
    <w:p w:rsidRPr="00FA68EA" w:rsidR="00E51FD2" w:rsidP="007955F6" w:rsidRDefault="00E51FD2" w14:paraId="01A0B236" w14:textId="77777777">
      <w:pPr>
        <w:rPr>
          <w:rStyle w:val="Zwaar"/>
          <w:b w:val="0"/>
          <w:bCs w:val="0"/>
        </w:rPr>
      </w:pPr>
    </w:p>
    <w:p w:rsidR="006E6BF3" w:rsidP="007955F6" w:rsidRDefault="00EE43D6" w14:paraId="48B794AD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="00D22441" w:rsidP="00790D6D" w:rsidRDefault="00EE43D6" w14:paraId="35F02B0C" w14:textId="2D189F73">
      <w:r>
        <w:rPr>
          <w:szCs w:val="18"/>
        </w:rPr>
        <w:t>Minister van Klimaat en Groene Groei</w:t>
      </w:r>
    </w:p>
    <w:sectPr w:rsidR="00D22441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4BFE6" w14:textId="77777777" w:rsidR="000E07D4" w:rsidRDefault="000E07D4">
      <w:r>
        <w:separator/>
      </w:r>
    </w:p>
    <w:p w14:paraId="2B22CD59" w14:textId="77777777" w:rsidR="000E07D4" w:rsidRDefault="000E07D4"/>
  </w:endnote>
  <w:endnote w:type="continuationSeparator" w:id="0">
    <w:p w14:paraId="55357EC4" w14:textId="77777777" w:rsidR="000E07D4" w:rsidRDefault="000E07D4">
      <w:r>
        <w:continuationSeparator/>
      </w:r>
    </w:p>
    <w:p w14:paraId="004CFD40" w14:textId="77777777" w:rsidR="000E07D4" w:rsidRDefault="000E07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5124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F95423" w14:paraId="4F4E43B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FCA8D33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5897B6D7" w14:textId="7D9A1A35" w:rsidR="00527BD4" w:rsidRPr="00645414" w:rsidRDefault="00EE43D6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790D6D">
              <w:t>2</w:t>
            </w:r>
          </w:fldSimple>
        </w:p>
      </w:tc>
    </w:tr>
  </w:tbl>
  <w:p w14:paraId="08890673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F95423" w14:paraId="592FDB2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90AB5B5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5AE9DF7E" w14:textId="117481B0" w:rsidR="00527BD4" w:rsidRPr="00ED539E" w:rsidRDefault="00EE43D6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DB5738">
              <w:t>1</w:t>
            </w:r>
          </w:fldSimple>
        </w:p>
      </w:tc>
    </w:tr>
  </w:tbl>
  <w:p w14:paraId="1BF78D7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2F9B77D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D2367" w14:textId="77777777" w:rsidR="000E07D4" w:rsidRDefault="000E07D4">
      <w:r>
        <w:separator/>
      </w:r>
    </w:p>
    <w:p w14:paraId="10E42CC5" w14:textId="77777777" w:rsidR="000E07D4" w:rsidRDefault="000E07D4"/>
  </w:footnote>
  <w:footnote w:type="continuationSeparator" w:id="0">
    <w:p w14:paraId="47AC0D9E" w14:textId="77777777" w:rsidR="000E07D4" w:rsidRDefault="000E07D4">
      <w:r>
        <w:continuationSeparator/>
      </w:r>
    </w:p>
    <w:p w14:paraId="2E934F39" w14:textId="77777777" w:rsidR="000E07D4" w:rsidRDefault="000E07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F95423" w14:paraId="114C8BDC" w14:textId="77777777" w:rsidTr="00A50CF6">
      <w:tc>
        <w:tcPr>
          <w:tcW w:w="2156" w:type="dxa"/>
          <w:shd w:val="clear" w:color="auto" w:fill="auto"/>
        </w:tcPr>
        <w:p w14:paraId="0D4E562C" w14:textId="77777777" w:rsidR="00527BD4" w:rsidRPr="005819CE" w:rsidRDefault="00EE43D6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</w:tc>
    </w:tr>
    <w:tr w:rsidR="00F95423" w14:paraId="123FD507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09E4167" w14:textId="77777777" w:rsidR="00527BD4" w:rsidRPr="005819CE" w:rsidRDefault="00527BD4" w:rsidP="00A50CF6"/>
      </w:tc>
    </w:tr>
    <w:tr w:rsidR="00F95423" w14:paraId="60E259B6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35DC2165" w14:textId="77777777" w:rsidR="00527BD4" w:rsidRDefault="00EE43D6" w:rsidP="003A5290">
          <w:pPr>
            <w:pStyle w:val="Huisstijl-Kopje"/>
          </w:pPr>
          <w:r>
            <w:t>Ons kenmerk</w:t>
          </w:r>
        </w:p>
        <w:p w14:paraId="58F9EDD7" w14:textId="3F0579B5" w:rsidR="00502512" w:rsidRPr="00502512" w:rsidRDefault="00EE43D6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KGG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DB5738">
                <w:rPr>
                  <w:bCs/>
                </w:rPr>
                <w:t>Fout! Onbekende naam voor documenteigenschap.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07263C42" w14:textId="77777777" w:rsidR="00527BD4" w:rsidRPr="005819CE" w:rsidRDefault="00527BD4" w:rsidP="00361A56">
          <w:pPr>
            <w:pStyle w:val="Huisstijl-Kopje"/>
          </w:pPr>
        </w:p>
      </w:tc>
    </w:tr>
  </w:tbl>
  <w:p w14:paraId="66987B9F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02CB812B" w14:textId="77777777" w:rsidR="00527BD4" w:rsidRDefault="00527BD4" w:rsidP="008C356D"/>
  <w:p w14:paraId="54271281" w14:textId="77777777" w:rsidR="00527BD4" w:rsidRPr="00740712" w:rsidRDefault="00527BD4" w:rsidP="008C356D"/>
  <w:p w14:paraId="79FDCE6E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18E55490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30E9E2DE" w14:textId="77777777" w:rsidR="00527BD4" w:rsidRDefault="00527BD4" w:rsidP="004F44C2"/>
  <w:p w14:paraId="17B12E3A" w14:textId="77777777" w:rsidR="00527BD4" w:rsidRPr="00740712" w:rsidRDefault="00527BD4" w:rsidP="004F44C2"/>
  <w:p w14:paraId="034716CE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95423" w14:paraId="1F8A7FA8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B51F0DC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191EAAF" w14:textId="77777777" w:rsidR="00527BD4" w:rsidRDefault="00EE43D6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2A7262B6" wp14:editId="0141A8BA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5E50F58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1F501DF6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F9A163F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95423" w:rsidRPr="007F3999" w14:paraId="26702EF9" w14:textId="77777777" w:rsidTr="00A50CF6">
      <w:tc>
        <w:tcPr>
          <w:tcW w:w="2160" w:type="dxa"/>
          <w:shd w:val="clear" w:color="auto" w:fill="auto"/>
        </w:tcPr>
        <w:p w14:paraId="35544B59" w14:textId="77777777" w:rsidR="00527BD4" w:rsidRPr="005819CE" w:rsidRDefault="00EE43D6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  <w:p w14:paraId="7DDB74B6" w14:textId="77777777" w:rsidR="00527BD4" w:rsidRPr="00BE5ED9" w:rsidRDefault="00EE43D6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7197316" w14:textId="77777777" w:rsidR="00EF495B" w:rsidRDefault="00EE43D6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660EE54" w14:textId="77777777" w:rsidR="00EF495B" w:rsidRPr="005B3814" w:rsidRDefault="00EE43D6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5FA3F676" w14:textId="77777777" w:rsidR="00EF495B" w:rsidRPr="0079551B" w:rsidRDefault="00EE43D6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  <w:p w14:paraId="309D87D1" w14:textId="0B739940" w:rsidR="00527BD4" w:rsidRPr="00E51FD2" w:rsidRDefault="00527BD4" w:rsidP="00A50CF6">
          <w:pPr>
            <w:pStyle w:val="Huisstijl-Adres"/>
          </w:pPr>
        </w:p>
      </w:tc>
    </w:tr>
    <w:tr w:rsidR="00F95423" w:rsidRPr="007F3999" w14:paraId="3FFF3C23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38C6DC53" w14:textId="77777777" w:rsidR="00527BD4" w:rsidRPr="00E51FD2" w:rsidRDefault="00527BD4" w:rsidP="00A50CF6"/>
      </w:tc>
    </w:tr>
    <w:tr w:rsidR="00F95423" w14:paraId="01D4CAD5" w14:textId="77777777" w:rsidTr="00A50CF6">
      <w:tc>
        <w:tcPr>
          <w:tcW w:w="2160" w:type="dxa"/>
          <w:shd w:val="clear" w:color="auto" w:fill="auto"/>
        </w:tcPr>
        <w:p w14:paraId="3DB2D857" w14:textId="77777777" w:rsidR="000C0163" w:rsidRPr="005819CE" w:rsidRDefault="00EE43D6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1226257" w14:textId="77777777" w:rsidR="000C0163" w:rsidRPr="005819CE" w:rsidRDefault="00EE43D6" w:rsidP="000C0163">
          <w:pPr>
            <w:pStyle w:val="Huisstijl-Gegeven"/>
          </w:pPr>
          <w:r>
            <w:t>KGG</w:t>
          </w:r>
          <w:r w:rsidR="00926AE2">
            <w:t xml:space="preserve"> /</w:t>
          </w:r>
          <w:r w:rsidR="00EB4E8D">
            <w:t xml:space="preserve"> </w:t>
          </w:r>
          <w:r>
            <w:t>98419978</w:t>
          </w:r>
        </w:p>
        <w:p w14:paraId="6F236A2F" w14:textId="77777777" w:rsidR="00527BD4" w:rsidRPr="005819CE" w:rsidRDefault="00EE43D6" w:rsidP="00A50CF6">
          <w:pPr>
            <w:pStyle w:val="Huisstijl-Kopje"/>
          </w:pPr>
          <w:r>
            <w:t>Uw kenmerk</w:t>
          </w:r>
        </w:p>
        <w:p w14:paraId="293C1A97" w14:textId="1C5DD2E6" w:rsidR="00527BD4" w:rsidRPr="005819CE" w:rsidRDefault="00EE43D6" w:rsidP="00E51FD2">
          <w:pPr>
            <w:pStyle w:val="Huisstijl-Gegeven"/>
          </w:pPr>
          <w:r>
            <w:t>2025Z06040</w:t>
          </w:r>
        </w:p>
      </w:tc>
    </w:tr>
  </w:tbl>
  <w:p w14:paraId="5B75F4CA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F95423" w14:paraId="5439666E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73CD80E" w14:textId="77777777" w:rsidR="00527BD4" w:rsidRPr="00BC3B53" w:rsidRDefault="00EE43D6" w:rsidP="00A50CF6">
          <w:pPr>
            <w:pStyle w:val="Huisstijl-Retouradres"/>
          </w:pPr>
          <w:r>
            <w:t>&gt; Retouradres Postbus 20401 2500 EK Den Haag</w:t>
          </w:r>
        </w:p>
      </w:tc>
    </w:tr>
    <w:tr w:rsidR="00F95423" w14:paraId="6A2CA884" w14:textId="77777777" w:rsidTr="007610AA">
      <w:tc>
        <w:tcPr>
          <w:tcW w:w="7520" w:type="dxa"/>
          <w:gridSpan w:val="2"/>
          <w:shd w:val="clear" w:color="auto" w:fill="auto"/>
        </w:tcPr>
        <w:p w14:paraId="391B5F88" w14:textId="77777777" w:rsidR="00527BD4" w:rsidRPr="00983E8F" w:rsidRDefault="00527BD4" w:rsidP="00A50CF6">
          <w:pPr>
            <w:pStyle w:val="Huisstijl-Rubricering"/>
          </w:pPr>
        </w:p>
      </w:tc>
    </w:tr>
    <w:tr w:rsidR="00F95423" w14:paraId="4E7E4E34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4E49AE10" w14:textId="77777777" w:rsidR="00527BD4" w:rsidRDefault="00EE43D6" w:rsidP="00A50CF6">
          <w:pPr>
            <w:pStyle w:val="Huisstijl-NAW"/>
          </w:pPr>
          <w:r>
            <w:t xml:space="preserve">De Voorzitter van de Tweede Kamer </w:t>
          </w:r>
        </w:p>
        <w:p w14:paraId="7BA77B0B" w14:textId="77777777" w:rsidR="00D87195" w:rsidRDefault="00EE43D6" w:rsidP="00D87195">
          <w:pPr>
            <w:pStyle w:val="Huisstijl-NAW"/>
          </w:pPr>
          <w:r>
            <w:t>der Staten-Generaal</w:t>
          </w:r>
        </w:p>
        <w:p w14:paraId="63285007" w14:textId="77777777" w:rsidR="00EA0F13" w:rsidRDefault="00EE43D6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1C930046" w14:textId="77777777" w:rsidR="00985E56" w:rsidRDefault="00EE43D6" w:rsidP="00EA0F13">
          <w:r>
            <w:rPr>
              <w:szCs w:val="18"/>
            </w:rPr>
            <w:t>2595 BD  DEN HAAG</w:t>
          </w:r>
        </w:p>
      </w:tc>
    </w:tr>
    <w:tr w:rsidR="00F95423" w14:paraId="13A7F648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E8AF363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95423" w14:paraId="6DF9CC34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D9FEF6A" w14:textId="77777777" w:rsidR="00527BD4" w:rsidRPr="007709EF" w:rsidRDefault="00EE43D6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BB08561" w14:textId="1599C29C" w:rsidR="00527BD4" w:rsidRPr="007709EF" w:rsidRDefault="00316F03" w:rsidP="00A50CF6">
          <w:r>
            <w:t>23 april 2025</w:t>
          </w:r>
        </w:p>
      </w:tc>
    </w:tr>
    <w:tr w:rsidR="00F95423" w14:paraId="017F8B0C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31BCB5F" w14:textId="77777777" w:rsidR="00527BD4" w:rsidRPr="007709EF" w:rsidRDefault="00EE43D6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C55C550" w14:textId="7E6F32CD" w:rsidR="00527BD4" w:rsidRPr="007709EF" w:rsidRDefault="002A00AC" w:rsidP="00A50CF6">
          <w:r>
            <w:t xml:space="preserve">Uitstel beantwoorden vragen over de betrokkenheid van multinationals bij omstreden </w:t>
          </w:r>
          <w:proofErr w:type="spellStart"/>
          <w:r>
            <w:t>fracking</w:t>
          </w:r>
          <w:proofErr w:type="spellEnd"/>
          <w:r>
            <w:t>-operaties voor de productie van plastic verpakkingen</w:t>
          </w:r>
        </w:p>
      </w:tc>
    </w:tr>
  </w:tbl>
  <w:p w14:paraId="1505FDF0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998CC1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1D0AF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F23C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F47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4E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745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0C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32F3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6A70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6C22EA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9CE8C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3C7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0A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9AC0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1033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3807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C404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A8A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6550845">
    <w:abstractNumId w:val="10"/>
  </w:num>
  <w:num w:numId="2" w16cid:durableId="1165977841">
    <w:abstractNumId w:val="7"/>
  </w:num>
  <w:num w:numId="3" w16cid:durableId="1180974826">
    <w:abstractNumId w:val="6"/>
  </w:num>
  <w:num w:numId="4" w16cid:durableId="1965622564">
    <w:abstractNumId w:val="5"/>
  </w:num>
  <w:num w:numId="5" w16cid:durableId="70857888">
    <w:abstractNumId w:val="4"/>
  </w:num>
  <w:num w:numId="6" w16cid:durableId="1696223627">
    <w:abstractNumId w:val="8"/>
  </w:num>
  <w:num w:numId="7" w16cid:durableId="970015905">
    <w:abstractNumId w:val="3"/>
  </w:num>
  <w:num w:numId="8" w16cid:durableId="1295520081">
    <w:abstractNumId w:val="2"/>
  </w:num>
  <w:num w:numId="9" w16cid:durableId="421730418">
    <w:abstractNumId w:val="1"/>
  </w:num>
  <w:num w:numId="10" w16cid:durableId="519318847">
    <w:abstractNumId w:val="0"/>
  </w:num>
  <w:num w:numId="11" w16cid:durableId="2146922518">
    <w:abstractNumId w:val="9"/>
  </w:num>
  <w:num w:numId="12" w16cid:durableId="870848037">
    <w:abstractNumId w:val="11"/>
  </w:num>
  <w:num w:numId="13" w16cid:durableId="1004746507">
    <w:abstractNumId w:val="13"/>
  </w:num>
  <w:num w:numId="14" w16cid:durableId="548182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652D4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07D4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0AC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312597"/>
    <w:rsid w:val="00312BF1"/>
    <w:rsid w:val="00316F03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3E22"/>
    <w:rsid w:val="003B7EE7"/>
    <w:rsid w:val="003C2CCB"/>
    <w:rsid w:val="003D1726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174"/>
    <w:rsid w:val="00452BCD"/>
    <w:rsid w:val="00452CEA"/>
    <w:rsid w:val="00463DA5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C4F26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388D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6FDA"/>
    <w:rsid w:val="005F62D3"/>
    <w:rsid w:val="005F6D11"/>
    <w:rsid w:val="00600CF0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31D01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6BF3"/>
    <w:rsid w:val="006E7D82"/>
    <w:rsid w:val="006F038F"/>
    <w:rsid w:val="006F0F93"/>
    <w:rsid w:val="006F31F2"/>
    <w:rsid w:val="006F6A54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0D6D"/>
    <w:rsid w:val="0079551B"/>
    <w:rsid w:val="007955F6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3999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54E"/>
    <w:rsid w:val="00842CD8"/>
    <w:rsid w:val="008431FA"/>
    <w:rsid w:val="00847444"/>
    <w:rsid w:val="008517C6"/>
    <w:rsid w:val="008547BA"/>
    <w:rsid w:val="008553C7"/>
    <w:rsid w:val="00857FEB"/>
    <w:rsid w:val="008601AF"/>
    <w:rsid w:val="008712B6"/>
    <w:rsid w:val="00872271"/>
    <w:rsid w:val="00876818"/>
    <w:rsid w:val="00883137"/>
    <w:rsid w:val="00894A3B"/>
    <w:rsid w:val="008A1424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3CBD"/>
    <w:rsid w:val="00926AE2"/>
    <w:rsid w:val="00930B13"/>
    <w:rsid w:val="009311C8"/>
    <w:rsid w:val="00933376"/>
    <w:rsid w:val="00933A2F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47D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0C1B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3C77"/>
    <w:rsid w:val="00B259C8"/>
    <w:rsid w:val="00B26CCF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5ED"/>
    <w:rsid w:val="00C5258E"/>
    <w:rsid w:val="00C530C9"/>
    <w:rsid w:val="00C619A7"/>
    <w:rsid w:val="00C73D5F"/>
    <w:rsid w:val="00C82AFE"/>
    <w:rsid w:val="00C83DBC"/>
    <w:rsid w:val="00C97C80"/>
    <w:rsid w:val="00C97DF2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8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5738"/>
    <w:rsid w:val="00DB60AE"/>
    <w:rsid w:val="00DB6307"/>
    <w:rsid w:val="00DC66E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51FD2"/>
    <w:rsid w:val="00E634E3"/>
    <w:rsid w:val="00E63601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B4E8D"/>
    <w:rsid w:val="00EC0DFF"/>
    <w:rsid w:val="00EC237D"/>
    <w:rsid w:val="00EC2918"/>
    <w:rsid w:val="00EC4D0E"/>
    <w:rsid w:val="00EC4E2B"/>
    <w:rsid w:val="00ED072A"/>
    <w:rsid w:val="00ED539E"/>
    <w:rsid w:val="00EE43D6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53F"/>
    <w:rsid w:val="00F45A25"/>
    <w:rsid w:val="00F50F86"/>
    <w:rsid w:val="00F53F91"/>
    <w:rsid w:val="00F61569"/>
    <w:rsid w:val="00F61A72"/>
    <w:rsid w:val="00F62B67"/>
    <w:rsid w:val="00F65B3B"/>
    <w:rsid w:val="00F6622F"/>
    <w:rsid w:val="00F66F13"/>
    <w:rsid w:val="00F74073"/>
    <w:rsid w:val="00F75603"/>
    <w:rsid w:val="00F845B4"/>
    <w:rsid w:val="00F8713B"/>
    <w:rsid w:val="00F93F9E"/>
    <w:rsid w:val="00F95423"/>
    <w:rsid w:val="00FA2CD7"/>
    <w:rsid w:val="00FA68EA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414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6B1011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2E69D7"/>
    <w:rsid w:val="003B3E22"/>
    <w:rsid w:val="00452174"/>
    <w:rsid w:val="004C4F26"/>
    <w:rsid w:val="006B1011"/>
    <w:rsid w:val="006F6A54"/>
    <w:rsid w:val="0084045D"/>
    <w:rsid w:val="0084254E"/>
    <w:rsid w:val="00A22FC5"/>
    <w:rsid w:val="00B23C77"/>
    <w:rsid w:val="00DC66E7"/>
    <w:rsid w:val="00F6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397</ap:Characters>
  <ap:DocSecurity>0</ap:DocSecurity>
  <ap:Lines>3</ap:Lines>
  <ap:Paragraphs>1</ap:Paragraphs>
  <ap:ScaleCrop>false</ap:ScaleCrop>
  <ap:LinksUpToDate>false</ap:LinksUpToDate>
  <ap:CharactersWithSpaces>463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2025-04-23T06:55:00.0000000Z</dcterms:created>
  <dcterms:modified xsi:type="dcterms:W3CDTF">2025-04-23T06:56:00.0000000Z</dcterms:modified>
  <dc:description>------------------------</dc:description>
  <dc:subject/>
  <keywords/>
  <version/>
  <category/>
</coreProperties>
</file>